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FE8" w:rsidRPr="00F6706F" w:rsidRDefault="00EC0FE8">
      <w:pPr>
        <w:spacing w:after="0" w:line="240" w:lineRule="auto"/>
        <w:rPr>
          <w:color w:val="auto"/>
        </w:rPr>
      </w:pPr>
      <w:r w:rsidRPr="00F6706F">
        <w:rPr>
          <w:b/>
          <w:bCs/>
          <w:color w:val="auto"/>
          <w:sz w:val="32"/>
          <w:szCs w:val="32"/>
        </w:rPr>
        <w:t>Energy.gov Integration: Survey of EERE Web Audiences</w:t>
      </w:r>
    </w:p>
    <w:p w:rsidR="00EC0FE8" w:rsidRDefault="00465AA3">
      <w:pPr>
        <w:spacing w:after="0" w:line="240" w:lineRule="auto"/>
        <w:rPr>
          <w:b/>
          <w:bCs/>
          <w:i/>
          <w:color w:val="auto"/>
          <w:sz w:val="32"/>
          <w:szCs w:val="32"/>
        </w:rPr>
      </w:pPr>
      <w:r w:rsidRPr="00F6706F">
        <w:rPr>
          <w:b/>
          <w:bCs/>
          <w:color w:val="auto"/>
          <w:sz w:val="32"/>
          <w:szCs w:val="32"/>
        </w:rPr>
        <w:t xml:space="preserve">DRAFT – </w:t>
      </w:r>
      <w:r w:rsidR="00800D56">
        <w:rPr>
          <w:b/>
          <w:bCs/>
          <w:color w:val="auto"/>
          <w:sz w:val="32"/>
          <w:szCs w:val="32"/>
        </w:rPr>
        <w:t>10/14</w:t>
      </w:r>
      <w:r w:rsidR="00EC0FE8" w:rsidRPr="00F6706F">
        <w:rPr>
          <w:b/>
          <w:bCs/>
          <w:color w:val="auto"/>
          <w:sz w:val="32"/>
          <w:szCs w:val="32"/>
        </w:rPr>
        <w:t>/11</w:t>
      </w:r>
      <w:r w:rsidR="008E15B9" w:rsidRPr="00184E96">
        <w:rPr>
          <w:b/>
          <w:bCs/>
          <w:i/>
          <w:color w:val="auto"/>
          <w:sz w:val="32"/>
          <w:szCs w:val="32"/>
        </w:rPr>
        <w:t xml:space="preserve"> </w:t>
      </w:r>
    </w:p>
    <w:p w:rsidR="00800D56" w:rsidRDefault="00800D56">
      <w:pPr>
        <w:spacing w:after="0" w:line="240" w:lineRule="auto"/>
        <w:rPr>
          <w:sz w:val="28"/>
        </w:rPr>
      </w:pPr>
      <w:r>
        <w:rPr>
          <w:sz w:val="28"/>
        </w:rPr>
        <w:t xml:space="preserve">OMB Control </w:t>
      </w:r>
      <w:r w:rsidRPr="00D87A7E">
        <w:rPr>
          <w:sz w:val="28"/>
        </w:rPr>
        <w:t>Number: 1910-5160</w:t>
      </w:r>
    </w:p>
    <w:p w:rsidR="00800D56" w:rsidRPr="00F6706F" w:rsidRDefault="00800D56">
      <w:pPr>
        <w:spacing w:after="0" w:line="240" w:lineRule="auto"/>
        <w:rPr>
          <w:b/>
          <w:bCs/>
          <w:color w:val="auto"/>
          <w:sz w:val="32"/>
          <w:szCs w:val="32"/>
        </w:rPr>
      </w:pPr>
      <w:r>
        <w:rPr>
          <w:sz w:val="28"/>
        </w:rPr>
        <w:t>Expiration date: December 16</w:t>
      </w:r>
      <w:r w:rsidR="00F9630B">
        <w:rPr>
          <w:sz w:val="28"/>
        </w:rPr>
        <w:t>, 2011</w:t>
      </w:r>
      <w:bookmarkStart w:id="0" w:name="_GoBack"/>
      <w:bookmarkEnd w:id="0"/>
    </w:p>
    <w:p w:rsidR="00EC0FE8" w:rsidRPr="00F6706F" w:rsidRDefault="00EC0FE8">
      <w:pPr>
        <w:pStyle w:val="Heading2"/>
        <w:rPr>
          <w:rFonts w:ascii="Calibri" w:eastAsia="Calibri" w:hAnsi="Calibri" w:cs="Calibri"/>
          <w:i w:val="0"/>
          <w:iCs w:val="0"/>
          <w:color w:val="auto"/>
          <w:sz w:val="32"/>
          <w:szCs w:val="32"/>
        </w:rPr>
      </w:pPr>
    </w:p>
    <w:p w:rsidR="00262C68" w:rsidRPr="00184E96" w:rsidRDefault="003E1377">
      <w:pPr>
        <w:spacing w:line="240" w:lineRule="auto"/>
        <w:rPr>
          <w:b/>
          <w:bCs/>
          <w:i/>
          <w:iCs/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Title: </w:t>
      </w:r>
      <w:r w:rsidR="00184E96">
        <w:rPr>
          <w:b/>
          <w:bCs/>
          <w:i/>
          <w:iCs/>
          <w:color w:val="auto"/>
          <w:sz w:val="28"/>
          <w:szCs w:val="28"/>
        </w:rPr>
        <w:t xml:space="preserve">Help us improve </w:t>
      </w:r>
      <w:r w:rsidR="00F26779">
        <w:rPr>
          <w:b/>
          <w:bCs/>
          <w:i/>
          <w:iCs/>
          <w:color w:val="auto"/>
          <w:sz w:val="28"/>
          <w:szCs w:val="28"/>
        </w:rPr>
        <w:t>the EERE website</w:t>
      </w:r>
    </w:p>
    <w:p w:rsidR="00EC0FE8" w:rsidRPr="00F6706F" w:rsidRDefault="001A3021">
      <w:pPr>
        <w:spacing w:line="240" w:lineRule="auto"/>
        <w:rPr>
          <w:color w:val="auto"/>
        </w:rPr>
      </w:pPr>
      <w:r w:rsidRPr="00F6706F">
        <w:rPr>
          <w:color w:val="auto"/>
        </w:rPr>
        <w:t>Thank</w:t>
      </w:r>
      <w:r w:rsidR="00EC0FE8" w:rsidRPr="00F6706F">
        <w:rPr>
          <w:color w:val="auto"/>
        </w:rPr>
        <w:t xml:space="preserve"> you for visiting the Department of Energy's Energy Efficie</w:t>
      </w:r>
      <w:r w:rsidR="00262C68">
        <w:rPr>
          <w:color w:val="auto"/>
        </w:rPr>
        <w:t xml:space="preserve">ncy and Renewable Energy </w:t>
      </w:r>
      <w:r w:rsidR="00EC0FE8" w:rsidRPr="00F6706F">
        <w:rPr>
          <w:color w:val="auto"/>
        </w:rPr>
        <w:t>website.</w:t>
      </w:r>
      <w:r w:rsidR="00262C68">
        <w:rPr>
          <w:color w:val="auto"/>
        </w:rPr>
        <w:t xml:space="preserve">  </w:t>
      </w:r>
      <w:r w:rsidR="00EC0FE8" w:rsidRPr="00F6706F">
        <w:rPr>
          <w:color w:val="auto"/>
        </w:rPr>
        <w:t xml:space="preserve">In an effort to improve the site and find out more about our site's visitors, we are asking for your feedback. </w:t>
      </w:r>
      <w:r w:rsidR="005D5DC5">
        <w:rPr>
          <w:color w:val="auto"/>
        </w:rPr>
        <w:t xml:space="preserve">This survey should take about </w:t>
      </w:r>
      <w:r w:rsidR="00EC0FE8" w:rsidRPr="00F6706F">
        <w:rPr>
          <w:color w:val="auto"/>
        </w:rPr>
        <w:t>5 minutes to complete.</w:t>
      </w:r>
    </w:p>
    <w:p w:rsidR="00EC0FE8" w:rsidRPr="00F6706F" w:rsidRDefault="00C236DE">
      <w:pPr>
        <w:spacing w:line="240" w:lineRule="auto"/>
        <w:rPr>
          <w:color w:val="auto"/>
        </w:rPr>
      </w:pPr>
      <w:r>
        <w:rPr>
          <w:color w:val="auto"/>
        </w:rPr>
        <w:t>Your responses will</w:t>
      </w:r>
      <w:r w:rsidR="00EC0FE8" w:rsidRPr="00F6706F">
        <w:rPr>
          <w:color w:val="auto"/>
        </w:rPr>
        <w:t xml:space="preserve"> be used by the </w:t>
      </w:r>
      <w:r w:rsidR="00262C68" w:rsidRPr="00F6706F">
        <w:rPr>
          <w:color w:val="auto"/>
        </w:rPr>
        <w:t>Energy Efficiency and Renewable Energy</w:t>
      </w:r>
      <w:r w:rsidR="00262C68">
        <w:rPr>
          <w:color w:val="auto"/>
        </w:rPr>
        <w:t>’s</w:t>
      </w:r>
      <w:r w:rsidR="00EC0FE8" w:rsidRPr="00F6706F">
        <w:rPr>
          <w:color w:val="auto"/>
        </w:rPr>
        <w:t xml:space="preserve"> web team to help improve the site.  Your answers will not be provided to other organizations or sold, and you will not receive unsolicited emails because of y</w:t>
      </w:r>
      <w:r>
        <w:rPr>
          <w:color w:val="auto"/>
        </w:rPr>
        <w:t>our participation</w:t>
      </w:r>
      <w:r w:rsidR="00EC0FE8" w:rsidRPr="00F6706F">
        <w:rPr>
          <w:color w:val="auto"/>
        </w:rPr>
        <w:t>.</w:t>
      </w:r>
    </w:p>
    <w:p w:rsidR="00262C68" w:rsidRPr="00F6706F" w:rsidRDefault="00184E96" w:rsidP="006E67B8">
      <w:pPr>
        <w:spacing w:line="240" w:lineRule="auto"/>
        <w:rPr>
          <w:color w:val="auto"/>
        </w:rPr>
      </w:pPr>
      <w:r>
        <w:rPr>
          <w:color w:val="auto"/>
        </w:rPr>
        <w:t>We appreciate</w:t>
      </w:r>
      <w:r w:rsidR="00D34A80" w:rsidRPr="00F6706F">
        <w:rPr>
          <w:color w:val="auto"/>
        </w:rPr>
        <w:t xml:space="preserve"> your participation!</w:t>
      </w:r>
    </w:p>
    <w:p w:rsidR="006B1B8A" w:rsidRDefault="006B1B8A" w:rsidP="000D5A92">
      <w:pPr>
        <w:spacing w:line="240" w:lineRule="auto"/>
        <w:rPr>
          <w:b/>
          <w:color w:val="auto"/>
        </w:rPr>
      </w:pPr>
    </w:p>
    <w:p w:rsidR="008F7F7F" w:rsidRPr="007F725D" w:rsidRDefault="00F349ED" w:rsidP="00A96DA3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  <w:color w:val="auto"/>
        </w:rPr>
      </w:pPr>
      <w:r w:rsidRPr="007F725D">
        <w:rPr>
          <w:b/>
          <w:color w:val="auto"/>
        </w:rPr>
        <w:t xml:space="preserve">What is your interest in visiting our </w:t>
      </w:r>
      <w:r w:rsidR="00262C68" w:rsidRPr="007F725D">
        <w:rPr>
          <w:b/>
          <w:color w:val="auto"/>
        </w:rPr>
        <w:t>web</w:t>
      </w:r>
      <w:r w:rsidR="000D5A92" w:rsidRPr="007F725D">
        <w:rPr>
          <w:b/>
          <w:color w:val="auto"/>
        </w:rPr>
        <w:t>site</w:t>
      </w:r>
      <w:r w:rsidRPr="007F725D">
        <w:rPr>
          <w:b/>
          <w:color w:val="auto"/>
        </w:rPr>
        <w:t>?</w:t>
      </w:r>
      <w:r w:rsidR="000B5964" w:rsidRPr="007F725D">
        <w:rPr>
          <w:b/>
          <w:color w:val="auto"/>
        </w:rPr>
        <w:t xml:space="preserve"> </w:t>
      </w:r>
      <w:r w:rsidR="007C0D63" w:rsidRPr="007F725D">
        <w:rPr>
          <w:b/>
          <w:color w:val="auto"/>
        </w:rPr>
        <w:t>(</w:t>
      </w:r>
      <w:r w:rsidR="00D40D7E" w:rsidRPr="007F725D">
        <w:rPr>
          <w:b/>
          <w:color w:val="auto"/>
        </w:rPr>
        <w:t xml:space="preserve">please </w:t>
      </w:r>
      <w:r w:rsidR="007C0D63" w:rsidRPr="007F725D">
        <w:rPr>
          <w:b/>
          <w:color w:val="auto"/>
        </w:rPr>
        <w:t>c</w:t>
      </w:r>
      <w:r w:rsidR="008F7F7F" w:rsidRPr="007F725D">
        <w:rPr>
          <w:b/>
          <w:color w:val="auto"/>
        </w:rPr>
        <w:t>heck all that apply</w:t>
      </w:r>
      <w:r w:rsidR="007C0D63" w:rsidRPr="007F725D">
        <w:rPr>
          <w:b/>
          <w:color w:val="auto"/>
        </w:rPr>
        <w:t>)</w:t>
      </w:r>
    </w:p>
    <w:p w:rsidR="00185A50" w:rsidRDefault="00185A50" w:rsidP="00D96339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Learn energy basics</w:t>
      </w:r>
    </w:p>
    <w:p w:rsidR="00185A50" w:rsidRDefault="0013205E" w:rsidP="00D96339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Save energy and money at home</w:t>
      </w:r>
    </w:p>
    <w:p w:rsidR="0013205E" w:rsidRPr="00BD6BCF" w:rsidRDefault="0013205E" w:rsidP="00BD6BCF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</w:t>
      </w:r>
      <w:r w:rsidR="00185A50" w:rsidRPr="00F6706F">
        <w:rPr>
          <w:color w:val="auto"/>
          <w:sz w:val="20"/>
          <w:szCs w:val="20"/>
        </w:rPr>
        <w:t>ave energy in a federal building/commercial business</w:t>
      </w:r>
    </w:p>
    <w:p w:rsidR="00F51CAC" w:rsidRPr="00D40D7E" w:rsidRDefault="009A30F7" w:rsidP="00D96339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Understand new </w:t>
      </w:r>
      <w:r w:rsidR="00BD6BCF">
        <w:rPr>
          <w:color w:val="auto"/>
          <w:sz w:val="20"/>
          <w:szCs w:val="20"/>
        </w:rPr>
        <w:t>energy technologies</w:t>
      </w:r>
    </w:p>
    <w:p w:rsidR="007132AE" w:rsidRDefault="00402DE6" w:rsidP="00D96339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Read</w:t>
      </w:r>
      <w:r w:rsidR="00F349ED">
        <w:rPr>
          <w:color w:val="auto"/>
          <w:sz w:val="20"/>
          <w:szCs w:val="20"/>
        </w:rPr>
        <w:t xml:space="preserve"> news, blogs, and other recent </w:t>
      </w:r>
      <w:r w:rsidR="00B43E5D">
        <w:rPr>
          <w:color w:val="auto"/>
          <w:sz w:val="20"/>
          <w:szCs w:val="20"/>
        </w:rPr>
        <w:t>updates</w:t>
      </w:r>
    </w:p>
    <w:p w:rsidR="00BD6BCF" w:rsidRDefault="00BD6BCF" w:rsidP="00BD6BCF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Get information on</w:t>
      </w:r>
      <w:r w:rsidRPr="00F6706F">
        <w:rPr>
          <w:color w:val="auto"/>
          <w:sz w:val="20"/>
          <w:szCs w:val="20"/>
        </w:rPr>
        <w:t xml:space="preserve"> energy-efficient vehicle</w:t>
      </w:r>
      <w:r>
        <w:rPr>
          <w:color w:val="auto"/>
          <w:sz w:val="20"/>
          <w:szCs w:val="20"/>
        </w:rPr>
        <w:t>s</w:t>
      </w:r>
    </w:p>
    <w:p w:rsidR="00BD6BCF" w:rsidRDefault="00F04BEA" w:rsidP="00BD6BCF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Assist with my technical research </w:t>
      </w:r>
    </w:p>
    <w:p w:rsidR="00F00916" w:rsidRPr="00F6706F" w:rsidRDefault="00F00916" w:rsidP="00BD6BCF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Evaluate an investment opportunity </w:t>
      </w:r>
    </w:p>
    <w:p w:rsidR="0073047C" w:rsidRPr="00F6706F" w:rsidRDefault="000A4C14" w:rsidP="00D96339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Complete a c</w:t>
      </w:r>
      <w:r w:rsidR="001E4D86" w:rsidRPr="00F6706F">
        <w:rPr>
          <w:color w:val="auto"/>
          <w:sz w:val="20"/>
          <w:szCs w:val="20"/>
        </w:rPr>
        <w:t>lass</w:t>
      </w:r>
      <w:r w:rsidR="00255863">
        <w:rPr>
          <w:color w:val="auto"/>
          <w:sz w:val="20"/>
          <w:szCs w:val="20"/>
        </w:rPr>
        <w:t xml:space="preserve"> </w:t>
      </w:r>
      <w:r w:rsidR="001E4D86" w:rsidRPr="00F6706F">
        <w:rPr>
          <w:color w:val="auto"/>
          <w:sz w:val="20"/>
          <w:szCs w:val="20"/>
        </w:rPr>
        <w:t>assignment</w:t>
      </w:r>
    </w:p>
    <w:p w:rsidR="0073047C" w:rsidRPr="00F6706F" w:rsidRDefault="00F349ED" w:rsidP="00D96339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Find i</w:t>
      </w:r>
      <w:r w:rsidR="00255863">
        <w:rPr>
          <w:color w:val="auto"/>
          <w:sz w:val="20"/>
          <w:szCs w:val="20"/>
        </w:rPr>
        <w:t>nformation on</w:t>
      </w:r>
      <w:r w:rsidR="001E4D86" w:rsidRPr="00F6706F">
        <w:rPr>
          <w:color w:val="auto"/>
          <w:sz w:val="20"/>
          <w:szCs w:val="20"/>
        </w:rPr>
        <w:t xml:space="preserve"> green job</w:t>
      </w:r>
      <w:r w:rsidR="00255863">
        <w:rPr>
          <w:color w:val="auto"/>
          <w:sz w:val="20"/>
          <w:szCs w:val="20"/>
        </w:rPr>
        <w:t>s</w:t>
      </w:r>
    </w:p>
    <w:p w:rsidR="007132AE" w:rsidRDefault="0013205E" w:rsidP="00D96339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Get</w:t>
      </w:r>
      <w:r w:rsidR="007132AE">
        <w:rPr>
          <w:color w:val="auto"/>
          <w:sz w:val="20"/>
          <w:szCs w:val="20"/>
        </w:rPr>
        <w:t xml:space="preserve"> financial assistance from </w:t>
      </w:r>
      <w:r w:rsidR="00E41CCF">
        <w:rPr>
          <w:color w:val="auto"/>
          <w:sz w:val="20"/>
          <w:szCs w:val="20"/>
        </w:rPr>
        <w:t xml:space="preserve">the </w:t>
      </w:r>
      <w:r w:rsidR="00D96339">
        <w:rPr>
          <w:color w:val="auto"/>
          <w:sz w:val="20"/>
          <w:szCs w:val="20"/>
        </w:rPr>
        <w:t>Department of Energy</w:t>
      </w:r>
      <w:r w:rsidR="007132AE">
        <w:rPr>
          <w:color w:val="auto"/>
          <w:sz w:val="20"/>
          <w:szCs w:val="20"/>
        </w:rPr>
        <w:t xml:space="preserve"> </w:t>
      </w:r>
    </w:p>
    <w:p w:rsidR="00B9796A" w:rsidRDefault="00B9796A" w:rsidP="00D96339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Use Department of Energy programs and services</w:t>
      </w:r>
    </w:p>
    <w:p w:rsidR="00B700A5" w:rsidRPr="00E41CCF" w:rsidRDefault="00262C68" w:rsidP="00E41CCF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Find c</w:t>
      </w:r>
      <w:r w:rsidR="00F349ED">
        <w:rPr>
          <w:color w:val="auto"/>
          <w:sz w:val="20"/>
          <w:szCs w:val="20"/>
        </w:rPr>
        <w:t xml:space="preserve">ontact information for a </w:t>
      </w:r>
      <w:r w:rsidR="00D96339">
        <w:rPr>
          <w:color w:val="auto"/>
          <w:sz w:val="20"/>
          <w:szCs w:val="20"/>
        </w:rPr>
        <w:t>Department of Energy</w:t>
      </w:r>
      <w:r w:rsidR="005E49D7">
        <w:rPr>
          <w:color w:val="auto"/>
          <w:sz w:val="20"/>
          <w:szCs w:val="20"/>
        </w:rPr>
        <w:t xml:space="preserve"> </w:t>
      </w:r>
      <w:r w:rsidR="00F349ED">
        <w:rPr>
          <w:color w:val="auto"/>
          <w:sz w:val="20"/>
          <w:szCs w:val="20"/>
        </w:rPr>
        <w:t>staff</w:t>
      </w:r>
      <w:r w:rsidR="00185A50">
        <w:rPr>
          <w:color w:val="auto"/>
          <w:sz w:val="20"/>
          <w:szCs w:val="20"/>
        </w:rPr>
        <w:t xml:space="preserve"> </w:t>
      </w:r>
      <w:r w:rsidR="00F349ED">
        <w:rPr>
          <w:color w:val="auto"/>
          <w:sz w:val="20"/>
          <w:szCs w:val="20"/>
        </w:rPr>
        <w:t>person</w:t>
      </w:r>
    </w:p>
    <w:p w:rsidR="00262C68" w:rsidRDefault="0009584A" w:rsidP="00D96339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34925</wp:posOffset>
                </wp:positionV>
                <wp:extent cx="1552575" cy="161925"/>
                <wp:effectExtent l="0" t="0" r="28575" b="28575"/>
                <wp:wrapNone/>
                <wp:docPr id="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53pt;margin-top:2.75pt;width:122.25pt;height:12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"/>
            </w:pict>
          </mc:Fallback>
        </mc:AlternateContent>
      </w:r>
      <w:r w:rsidR="001E4D86" w:rsidRPr="00F6706F">
        <w:rPr>
          <w:color w:val="auto"/>
          <w:sz w:val="20"/>
          <w:szCs w:val="20"/>
        </w:rPr>
        <w:t>Other</w:t>
      </w:r>
      <w:r w:rsidR="00F6706F" w:rsidRPr="00F6706F">
        <w:rPr>
          <w:color w:val="auto"/>
          <w:sz w:val="20"/>
          <w:szCs w:val="20"/>
        </w:rPr>
        <w:t xml:space="preserve"> (</w:t>
      </w:r>
      <w:r w:rsidR="001E4D86" w:rsidRPr="00F6706F">
        <w:rPr>
          <w:color w:val="auto"/>
          <w:sz w:val="20"/>
          <w:szCs w:val="20"/>
        </w:rPr>
        <w:t>please explain</w:t>
      </w:r>
      <w:r w:rsidR="00F6706F" w:rsidRPr="00F6706F">
        <w:rPr>
          <w:color w:val="auto"/>
          <w:sz w:val="20"/>
          <w:szCs w:val="20"/>
        </w:rPr>
        <w:t>)</w:t>
      </w:r>
      <w:r w:rsidR="001E4D86" w:rsidRPr="00F6706F">
        <w:rPr>
          <w:color w:val="auto"/>
          <w:sz w:val="20"/>
          <w:szCs w:val="20"/>
        </w:rPr>
        <w:t xml:space="preserve">: </w:t>
      </w:r>
      <w:r w:rsidR="001E4D86" w:rsidRPr="00F6706F">
        <w:rPr>
          <w:color w:val="auto"/>
          <w:sz w:val="20"/>
          <w:szCs w:val="20"/>
        </w:rPr>
        <w:br/>
      </w:r>
    </w:p>
    <w:p w:rsidR="009C4268" w:rsidRPr="00184E96" w:rsidRDefault="009C4268" w:rsidP="009C4268">
      <w:pPr>
        <w:pStyle w:val="ListParagraph"/>
        <w:spacing w:after="0" w:line="240" w:lineRule="auto"/>
        <w:ind w:left="1080"/>
        <w:rPr>
          <w:color w:val="auto"/>
          <w:sz w:val="20"/>
          <w:szCs w:val="20"/>
        </w:rPr>
      </w:pPr>
    </w:p>
    <w:p w:rsidR="009C4268" w:rsidRPr="007F725D" w:rsidRDefault="009C4268" w:rsidP="009C4268">
      <w:pPr>
        <w:pStyle w:val="ListParagraph"/>
        <w:numPr>
          <w:ilvl w:val="0"/>
          <w:numId w:val="12"/>
        </w:numPr>
        <w:spacing w:line="240" w:lineRule="auto"/>
        <w:rPr>
          <w:b/>
          <w:bCs/>
          <w:color w:val="auto"/>
        </w:rPr>
      </w:pPr>
      <w:r w:rsidRPr="007F725D">
        <w:rPr>
          <w:b/>
          <w:color w:val="auto"/>
        </w:rPr>
        <w:t>W</w:t>
      </w:r>
      <w:r w:rsidRPr="007F725D">
        <w:rPr>
          <w:b/>
          <w:bCs/>
          <w:color w:val="auto"/>
        </w:rPr>
        <w:t xml:space="preserve">hat information are </w:t>
      </w:r>
      <w:r>
        <w:rPr>
          <w:b/>
          <w:bCs/>
          <w:color w:val="auto"/>
        </w:rPr>
        <w:t xml:space="preserve">you </w:t>
      </w:r>
      <w:r w:rsidRPr="007F725D">
        <w:rPr>
          <w:b/>
          <w:bCs/>
          <w:color w:val="auto"/>
        </w:rPr>
        <w:t>looking for on the website today</w:t>
      </w:r>
      <w:r>
        <w:rPr>
          <w:b/>
          <w:bCs/>
          <w:color w:val="auto"/>
        </w:rPr>
        <w:t>? (please be specific)</w:t>
      </w:r>
      <w:r w:rsidRPr="007F725D">
        <w:rPr>
          <w:b/>
          <w:bCs/>
          <w:color w:val="auto"/>
        </w:rPr>
        <w:t xml:space="preserve">  </w:t>
      </w:r>
    </w:p>
    <w:p w:rsidR="009C4268" w:rsidRPr="00F6706F" w:rsidRDefault="0009584A" w:rsidP="009C4268">
      <w:pPr>
        <w:spacing w:line="240" w:lineRule="auto"/>
        <w:rPr>
          <w:b/>
          <w:bCs/>
          <w:color w:val="auto"/>
        </w:rPr>
      </w:pPr>
      <w:r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12065</wp:posOffset>
                </wp:positionV>
                <wp:extent cx="5495925" cy="581025"/>
                <wp:effectExtent l="0" t="0" r="28575" b="28575"/>
                <wp:wrapNone/>
                <wp:docPr id="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.75pt;margin-top:.95pt;width:432.75pt;height:4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"/>
            </w:pict>
          </mc:Fallback>
        </mc:AlternateContent>
      </w:r>
    </w:p>
    <w:p w:rsidR="009C4268" w:rsidRDefault="009C4268" w:rsidP="009C4268">
      <w:pPr>
        <w:spacing w:after="0" w:line="240" w:lineRule="auto"/>
        <w:rPr>
          <w:b/>
          <w:color w:val="auto"/>
        </w:rPr>
      </w:pPr>
    </w:p>
    <w:p w:rsidR="009C4268" w:rsidRDefault="009C4268" w:rsidP="009C4268">
      <w:pPr>
        <w:pStyle w:val="ListParagraph"/>
        <w:spacing w:line="240" w:lineRule="auto"/>
        <w:ind w:left="360"/>
        <w:rPr>
          <w:b/>
          <w:bCs/>
          <w:color w:val="auto"/>
        </w:rPr>
      </w:pPr>
    </w:p>
    <w:p w:rsidR="009C4268" w:rsidRDefault="009C4268" w:rsidP="009C4268">
      <w:pPr>
        <w:pStyle w:val="ListParagraph"/>
        <w:spacing w:line="240" w:lineRule="auto"/>
        <w:ind w:left="360"/>
        <w:rPr>
          <w:b/>
          <w:bCs/>
          <w:color w:val="auto"/>
        </w:rPr>
      </w:pPr>
    </w:p>
    <w:p w:rsidR="009C4268" w:rsidRDefault="009C4268" w:rsidP="009C4268">
      <w:pPr>
        <w:pStyle w:val="ListParagraph"/>
        <w:spacing w:line="240" w:lineRule="auto"/>
        <w:ind w:left="360"/>
        <w:rPr>
          <w:b/>
          <w:bCs/>
          <w:color w:val="auto"/>
        </w:rPr>
      </w:pPr>
    </w:p>
    <w:p w:rsidR="00F51CAC" w:rsidRPr="00F6706F" w:rsidRDefault="00F51CAC" w:rsidP="00F51CAC">
      <w:pPr>
        <w:pStyle w:val="ListParagraph"/>
        <w:numPr>
          <w:ilvl w:val="0"/>
          <w:numId w:val="12"/>
        </w:numPr>
        <w:spacing w:line="240" w:lineRule="auto"/>
        <w:rPr>
          <w:b/>
          <w:bCs/>
          <w:color w:val="auto"/>
        </w:rPr>
      </w:pPr>
      <w:r>
        <w:rPr>
          <w:b/>
          <w:bCs/>
          <w:color w:val="auto"/>
        </w:rPr>
        <w:t xml:space="preserve">Please check the </w:t>
      </w:r>
      <w:r w:rsidRPr="00F6706F">
        <w:rPr>
          <w:b/>
          <w:bCs/>
          <w:color w:val="auto"/>
        </w:rPr>
        <w:t xml:space="preserve">areas </w:t>
      </w:r>
      <w:r>
        <w:rPr>
          <w:b/>
          <w:bCs/>
          <w:color w:val="auto"/>
        </w:rPr>
        <w:t xml:space="preserve">of the EERE site </w:t>
      </w:r>
      <w:r w:rsidRPr="00F6706F">
        <w:rPr>
          <w:b/>
          <w:bCs/>
          <w:color w:val="auto"/>
        </w:rPr>
        <w:t xml:space="preserve">you </w:t>
      </w:r>
      <w:r w:rsidR="003E1377">
        <w:rPr>
          <w:b/>
          <w:bCs/>
          <w:color w:val="auto"/>
        </w:rPr>
        <w:t xml:space="preserve">have or </w:t>
      </w:r>
      <w:r w:rsidRPr="00F6706F">
        <w:rPr>
          <w:b/>
          <w:bCs/>
          <w:color w:val="auto"/>
        </w:rPr>
        <w:t xml:space="preserve">think you’ll </w:t>
      </w:r>
      <w:r>
        <w:rPr>
          <w:b/>
          <w:bCs/>
          <w:color w:val="auto"/>
        </w:rPr>
        <w:t>visit today:</w:t>
      </w:r>
      <w:r w:rsidRPr="00F6706F">
        <w:rPr>
          <w:b/>
          <w:bCs/>
          <w:color w:val="auto"/>
        </w:rPr>
        <w:t xml:space="preserve"> </w:t>
      </w:r>
    </w:p>
    <w:p w:rsidR="00F02B65" w:rsidRDefault="00F02B65" w:rsidP="00F51CAC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Homes</w:t>
      </w:r>
    </w:p>
    <w:p w:rsidR="00F02B65" w:rsidRPr="00F6706F" w:rsidRDefault="00F02B65" w:rsidP="00F51CAC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Buildings (commercial &amp; residential)</w:t>
      </w:r>
    </w:p>
    <w:p w:rsidR="00F51CAC" w:rsidRPr="00F6706F" w:rsidRDefault="00F51CAC" w:rsidP="00F51CAC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Federal energy management</w:t>
      </w:r>
    </w:p>
    <w:p w:rsidR="00F51CAC" w:rsidRPr="00F6706F" w:rsidRDefault="00F51CAC" w:rsidP="00F51CAC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State/local/tribal energy management</w:t>
      </w:r>
    </w:p>
    <w:p w:rsidR="00F51CAC" w:rsidRPr="00F6706F" w:rsidRDefault="00F51CAC" w:rsidP="00F51CAC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Vehicles</w:t>
      </w:r>
    </w:p>
    <w:p w:rsidR="00F51CAC" w:rsidRPr="00F6706F" w:rsidRDefault="00F51CAC" w:rsidP="00F51CAC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Industrial applications and/or advanced manufacturing</w:t>
      </w:r>
    </w:p>
    <w:p w:rsidR="00F51CAC" w:rsidRPr="00F6706F" w:rsidRDefault="00F51CAC" w:rsidP="00F51CAC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lastRenderedPageBreak/>
        <w:t xml:space="preserve">Solar </w:t>
      </w:r>
    </w:p>
    <w:p w:rsidR="00F51CAC" w:rsidRPr="00F6706F" w:rsidRDefault="00F51CAC" w:rsidP="00F51CAC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Wind</w:t>
      </w:r>
    </w:p>
    <w:p w:rsidR="00F51CAC" w:rsidRPr="00F6706F" w:rsidRDefault="00F51CAC" w:rsidP="00F51CAC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 xml:space="preserve">Water </w:t>
      </w:r>
      <w:r>
        <w:rPr>
          <w:color w:val="auto"/>
          <w:sz w:val="20"/>
          <w:szCs w:val="20"/>
        </w:rPr>
        <w:t>/ Hydropower</w:t>
      </w:r>
    </w:p>
    <w:p w:rsidR="00F51CAC" w:rsidRPr="00F6706F" w:rsidRDefault="00F51CAC" w:rsidP="00F51CAC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Biomass</w:t>
      </w:r>
      <w:r>
        <w:rPr>
          <w:color w:val="auto"/>
          <w:sz w:val="20"/>
          <w:szCs w:val="20"/>
        </w:rPr>
        <w:t xml:space="preserve"> / biofuels</w:t>
      </w:r>
    </w:p>
    <w:p w:rsidR="00F51CAC" w:rsidRPr="00F6706F" w:rsidRDefault="00F51CAC" w:rsidP="00F51CAC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Hydrogen and fuel cells</w:t>
      </w:r>
    </w:p>
    <w:p w:rsidR="00F51CAC" w:rsidRDefault="00F51CAC" w:rsidP="00F51CAC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  <w:sz w:val="20"/>
          <w:szCs w:val="20"/>
        </w:rPr>
      </w:pPr>
      <w:r w:rsidRPr="00D96339">
        <w:rPr>
          <w:color w:val="auto"/>
          <w:sz w:val="20"/>
          <w:szCs w:val="20"/>
        </w:rPr>
        <w:t xml:space="preserve">Geothermal </w:t>
      </w:r>
    </w:p>
    <w:p w:rsidR="00F51CAC" w:rsidRPr="00C45323" w:rsidRDefault="00F51CAC" w:rsidP="00F51CAC">
      <w:pPr>
        <w:pStyle w:val="ListParagraph"/>
        <w:numPr>
          <w:ilvl w:val="0"/>
          <w:numId w:val="5"/>
        </w:numPr>
        <w:ind w:left="1800"/>
        <w:rPr>
          <w:color w:val="auto"/>
          <w:sz w:val="20"/>
          <w:szCs w:val="20"/>
        </w:rPr>
      </w:pPr>
      <w:r w:rsidRPr="00AD25CA">
        <w:rPr>
          <w:rFonts w:eastAsia="Times New Roman"/>
          <w:bCs/>
          <w:color w:val="auto"/>
          <w:sz w:val="20"/>
          <w:szCs w:val="20"/>
        </w:rPr>
        <w:t>Did you visit the Geothermal Projects database today? (ADD SCREENSHOT)</w:t>
      </w:r>
    </w:p>
    <w:p w:rsidR="00F51CAC" w:rsidRPr="00AD25CA" w:rsidRDefault="00F51CAC" w:rsidP="00F51CAC">
      <w:pPr>
        <w:pStyle w:val="ListParagraph"/>
        <w:numPr>
          <w:ilvl w:val="1"/>
          <w:numId w:val="5"/>
        </w:numPr>
        <w:ind w:left="2520"/>
        <w:rPr>
          <w:color w:val="auto"/>
          <w:sz w:val="20"/>
          <w:szCs w:val="20"/>
        </w:rPr>
      </w:pPr>
      <w:r>
        <w:rPr>
          <w:rFonts w:eastAsia="Times New Roman"/>
          <w:bCs/>
          <w:color w:val="auto"/>
          <w:sz w:val="20"/>
          <w:szCs w:val="20"/>
        </w:rPr>
        <w:t>Yes</w:t>
      </w:r>
    </w:p>
    <w:p w:rsidR="00F51CAC" w:rsidRPr="00F6706F" w:rsidRDefault="00F51CAC" w:rsidP="00F51CAC">
      <w:pPr>
        <w:pStyle w:val="ListParagraph"/>
        <w:numPr>
          <w:ilvl w:val="5"/>
          <w:numId w:val="6"/>
        </w:numPr>
        <w:ind w:left="288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 xml:space="preserve">What </w:t>
      </w:r>
      <w:r>
        <w:rPr>
          <w:color w:val="auto"/>
          <w:sz w:val="20"/>
          <w:szCs w:val="20"/>
        </w:rPr>
        <w:t>information were you looking for using the projects database today</w:t>
      </w:r>
      <w:r w:rsidRPr="00F6706F">
        <w:rPr>
          <w:color w:val="auto"/>
          <w:sz w:val="20"/>
          <w:szCs w:val="20"/>
        </w:rPr>
        <w:t xml:space="preserve">?  </w:t>
      </w:r>
    </w:p>
    <w:p w:rsidR="00F51CAC" w:rsidRPr="00F6706F" w:rsidRDefault="0009584A" w:rsidP="00F51CAC">
      <w:pPr>
        <w:pStyle w:val="ListParagraph"/>
        <w:numPr>
          <w:ilvl w:val="5"/>
          <w:numId w:val="6"/>
        </w:numPr>
        <w:ind w:left="2880"/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17780</wp:posOffset>
                </wp:positionV>
                <wp:extent cx="1238250" cy="161925"/>
                <wp:effectExtent l="0" t="0" r="19050" b="28575"/>
                <wp:wrapNone/>
                <wp:docPr id="2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424.5pt;margin-top:1.4pt;width:97.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"/>
            </w:pict>
          </mc:Fallback>
        </mc:AlternateContent>
      </w:r>
      <w:r w:rsidR="00F51CAC" w:rsidRPr="00F6706F">
        <w:rPr>
          <w:color w:val="auto"/>
          <w:sz w:val="20"/>
          <w:szCs w:val="20"/>
        </w:rPr>
        <w:t xml:space="preserve">Are you satisfied with the projects database? Tell us why or why not. </w:t>
      </w:r>
    </w:p>
    <w:p w:rsidR="00F51CAC" w:rsidRDefault="0009584A" w:rsidP="00F51CAC">
      <w:pPr>
        <w:pStyle w:val="ListParagraph"/>
        <w:numPr>
          <w:ilvl w:val="1"/>
          <w:numId w:val="5"/>
        </w:numPr>
        <w:ind w:left="2520"/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182245</wp:posOffset>
                </wp:positionV>
                <wp:extent cx="1552575" cy="161925"/>
                <wp:effectExtent l="0" t="0" r="28575" b="28575"/>
                <wp:wrapNone/>
                <wp:docPr id="2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81pt;margin-top:14.35pt;width:122.2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"/>
            </w:pict>
          </mc:Fallback>
        </mc:AlternateContent>
      </w:r>
      <w:r w:rsidR="00F51CAC" w:rsidRPr="00F6706F">
        <w:rPr>
          <w:color w:val="auto"/>
          <w:sz w:val="20"/>
          <w:szCs w:val="20"/>
        </w:rPr>
        <w:t>No</w:t>
      </w:r>
    </w:p>
    <w:p w:rsidR="00F51CAC" w:rsidRPr="00D96339" w:rsidRDefault="00F51CAC" w:rsidP="00F51CAC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  <w:sz w:val="20"/>
          <w:szCs w:val="20"/>
        </w:rPr>
      </w:pPr>
      <w:r w:rsidRPr="00D96339">
        <w:rPr>
          <w:color w:val="auto"/>
          <w:sz w:val="20"/>
          <w:szCs w:val="20"/>
        </w:rPr>
        <w:t xml:space="preserve">Other </w:t>
      </w:r>
    </w:p>
    <w:p w:rsidR="009C4268" w:rsidRDefault="009C4268">
      <w:pPr>
        <w:spacing w:after="0" w:line="240" w:lineRule="auto"/>
        <w:rPr>
          <w:b/>
          <w:bCs/>
          <w:color w:val="auto"/>
        </w:rPr>
      </w:pPr>
    </w:p>
    <w:p w:rsidR="009C4268" w:rsidRDefault="009C4268">
      <w:pPr>
        <w:spacing w:after="0" w:line="240" w:lineRule="auto"/>
        <w:rPr>
          <w:b/>
          <w:bCs/>
          <w:color w:val="auto"/>
        </w:rPr>
      </w:pPr>
    </w:p>
    <w:p w:rsidR="009C4268" w:rsidRDefault="009C4268" w:rsidP="009C4268">
      <w:pPr>
        <w:spacing w:after="0" w:line="240" w:lineRule="auto"/>
        <w:rPr>
          <w:color w:val="auto"/>
          <w:sz w:val="20"/>
          <w:szCs w:val="20"/>
        </w:rPr>
      </w:pPr>
      <w:r>
        <w:rPr>
          <w:b/>
          <w:bCs/>
          <w:color w:val="auto"/>
        </w:rPr>
        <w:t xml:space="preserve">4.   </w:t>
      </w:r>
      <w:r w:rsidRPr="004E0536">
        <w:rPr>
          <w:b/>
          <w:bCs/>
          <w:color w:val="auto"/>
        </w:rPr>
        <w:t xml:space="preserve">How would you describe your level of knowledge </w:t>
      </w:r>
      <w:r>
        <w:rPr>
          <w:b/>
          <w:bCs/>
          <w:color w:val="auto"/>
        </w:rPr>
        <w:t xml:space="preserve">about </w:t>
      </w:r>
      <w:r w:rsidRPr="000138FE">
        <w:rPr>
          <w:b/>
          <w:bCs/>
          <w:color w:val="auto"/>
        </w:rPr>
        <w:t>energy efficiency and renewable energy</w:t>
      </w:r>
      <w:r>
        <w:rPr>
          <w:b/>
          <w:bCs/>
          <w:color w:val="auto"/>
        </w:rPr>
        <w:t>?</w:t>
      </w:r>
      <w:r w:rsidRPr="004E0536">
        <w:rPr>
          <w:b/>
          <w:bCs/>
          <w:color w:val="auto"/>
        </w:rPr>
        <w:t xml:space="preserve"> </w:t>
      </w:r>
    </w:p>
    <w:p w:rsidR="009C4268" w:rsidRPr="004E0536" w:rsidRDefault="009C4268" w:rsidP="009C4268">
      <w:pPr>
        <w:tabs>
          <w:tab w:val="num" w:pos="1440"/>
        </w:tabs>
        <w:spacing w:after="0"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Beginner                                     Intermediate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     Substantial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       </w:t>
      </w:r>
      <w:r w:rsidRPr="004E0536">
        <w:rPr>
          <w:color w:val="auto"/>
          <w:sz w:val="20"/>
          <w:szCs w:val="20"/>
        </w:rPr>
        <w:t xml:space="preserve">Expert </w:t>
      </w:r>
    </w:p>
    <w:p w:rsidR="009C4268" w:rsidRDefault="009C4268" w:rsidP="009C4268">
      <w:pPr>
        <w:tabs>
          <w:tab w:val="num" w:pos="1440"/>
        </w:tabs>
        <w:spacing w:after="0" w:line="240" w:lineRule="auto"/>
        <w:rPr>
          <w:color w:val="auto"/>
          <w:sz w:val="20"/>
          <w:szCs w:val="20"/>
        </w:rPr>
      </w:pPr>
      <w:r w:rsidRPr="004E0536">
        <w:rPr>
          <w:color w:val="auto"/>
          <w:sz w:val="20"/>
          <w:szCs w:val="20"/>
        </w:rPr>
        <w:t>0               1                2                3                4                5                6                7               8                9                10</w:t>
      </w:r>
      <w:r w:rsidRPr="004E0536">
        <w:rPr>
          <w:color w:val="auto"/>
          <w:sz w:val="20"/>
          <w:szCs w:val="20"/>
        </w:rPr>
        <w:br/>
      </w:r>
    </w:p>
    <w:p w:rsidR="009C4268" w:rsidRPr="000138FE" w:rsidRDefault="009C4268" w:rsidP="009C4268">
      <w:pPr>
        <w:tabs>
          <w:tab w:val="num" w:pos="1440"/>
        </w:tabs>
        <w:spacing w:after="0" w:line="240" w:lineRule="auto"/>
        <w:rPr>
          <w:color w:val="auto"/>
          <w:sz w:val="20"/>
          <w:szCs w:val="20"/>
        </w:rPr>
      </w:pPr>
    </w:p>
    <w:p w:rsidR="009C4268" w:rsidRPr="006015C9" w:rsidRDefault="009C4268" w:rsidP="009C4268">
      <w:pPr>
        <w:spacing w:after="0" w:line="240" w:lineRule="auto"/>
        <w:rPr>
          <w:b/>
          <w:bCs/>
          <w:color w:val="auto"/>
        </w:rPr>
      </w:pPr>
      <w:r>
        <w:rPr>
          <w:b/>
          <w:bCs/>
          <w:color w:val="auto"/>
        </w:rPr>
        <w:t>5.  Which five</w:t>
      </w:r>
      <w:r w:rsidRPr="006015C9">
        <w:rPr>
          <w:b/>
          <w:bCs/>
          <w:color w:val="auto"/>
        </w:rPr>
        <w:t xml:space="preserve"> phrases BEST des</w:t>
      </w:r>
      <w:r>
        <w:rPr>
          <w:b/>
          <w:bCs/>
          <w:color w:val="auto"/>
        </w:rPr>
        <w:t>cribe your experience using the website today?</w:t>
      </w:r>
      <w:r w:rsidRPr="006015C9">
        <w:rPr>
          <w:b/>
          <w:bCs/>
          <w:color w:val="auto"/>
        </w:rPr>
        <w:t xml:space="preserve"> </w:t>
      </w:r>
    </w:p>
    <w:p w:rsidR="009C4268" w:rsidRPr="00F349ED" w:rsidRDefault="009C4268" w:rsidP="009C4268">
      <w:pPr>
        <w:pStyle w:val="ListParagraph"/>
        <w:numPr>
          <w:ilvl w:val="0"/>
          <w:numId w:val="27"/>
        </w:numPr>
        <w:tabs>
          <w:tab w:val="clear" w:pos="1080"/>
        </w:tabs>
        <w:spacing w:line="240" w:lineRule="auto"/>
        <w:ind w:left="360"/>
        <w:rPr>
          <w:bCs/>
          <w:color w:val="auto"/>
          <w:sz w:val="20"/>
          <w:szCs w:val="20"/>
        </w:rPr>
      </w:pPr>
      <w:r w:rsidRPr="006727BB">
        <w:rPr>
          <w:bCs/>
          <w:color w:val="auto"/>
          <w:sz w:val="20"/>
          <w:szCs w:val="20"/>
        </w:rPr>
        <w:t>Fast to do things</w:t>
      </w:r>
      <w:r>
        <w:rPr>
          <w:bCs/>
          <w:color w:val="auto"/>
          <w:sz w:val="20"/>
          <w:szCs w:val="20"/>
        </w:rPr>
        <w:tab/>
      </w:r>
      <w:r>
        <w:rPr>
          <w:bCs/>
          <w:color w:val="auto"/>
          <w:sz w:val="20"/>
          <w:szCs w:val="20"/>
        </w:rPr>
        <w:tab/>
      </w:r>
      <w:r>
        <w:rPr>
          <w:bCs/>
          <w:color w:val="auto"/>
          <w:sz w:val="20"/>
          <w:szCs w:val="20"/>
        </w:rPr>
        <w:tab/>
      </w:r>
      <w:r>
        <w:rPr>
          <w:bCs/>
          <w:color w:val="auto"/>
          <w:sz w:val="20"/>
          <w:szCs w:val="20"/>
        </w:rPr>
        <w:tab/>
      </w:r>
      <w:r>
        <w:rPr>
          <w:bCs/>
          <w:color w:val="auto"/>
          <w:sz w:val="20"/>
          <w:szCs w:val="20"/>
        </w:rPr>
        <w:tab/>
      </w:r>
      <w:r>
        <w:rPr>
          <w:bCs/>
          <w:noProof/>
          <w:color w:val="auto"/>
          <w:sz w:val="20"/>
          <w:szCs w:val="20"/>
        </w:rPr>
        <w:drawing>
          <wp:inline distT="0" distB="0" distL="0" distR="0">
            <wp:extent cx="142875" cy="1238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9ED">
        <w:rPr>
          <w:bCs/>
          <w:color w:val="auto"/>
          <w:sz w:val="20"/>
          <w:szCs w:val="20"/>
        </w:rPr>
        <w:t xml:space="preserve"> Slow to do things</w:t>
      </w:r>
    </w:p>
    <w:p w:rsidR="009C4268" w:rsidRPr="00F349ED" w:rsidRDefault="009C4268" w:rsidP="009C4268">
      <w:pPr>
        <w:pStyle w:val="ListParagraph"/>
        <w:numPr>
          <w:ilvl w:val="0"/>
          <w:numId w:val="27"/>
        </w:numPr>
        <w:tabs>
          <w:tab w:val="clear" w:pos="1080"/>
        </w:tabs>
        <w:spacing w:line="240" w:lineRule="auto"/>
        <w:ind w:left="360"/>
        <w:rPr>
          <w:bCs/>
          <w:color w:val="auto"/>
          <w:sz w:val="20"/>
          <w:szCs w:val="20"/>
        </w:rPr>
      </w:pPr>
      <w:r w:rsidRPr="006727BB">
        <w:rPr>
          <w:bCs/>
          <w:color w:val="auto"/>
          <w:sz w:val="20"/>
          <w:szCs w:val="20"/>
        </w:rPr>
        <w:t>Uses language that is easy to understand</w:t>
      </w:r>
      <w:r>
        <w:rPr>
          <w:bCs/>
          <w:color w:val="auto"/>
          <w:sz w:val="20"/>
          <w:szCs w:val="20"/>
        </w:rPr>
        <w:t xml:space="preserve"> </w:t>
      </w:r>
      <w:r>
        <w:rPr>
          <w:bCs/>
          <w:color w:val="auto"/>
          <w:sz w:val="20"/>
          <w:szCs w:val="20"/>
        </w:rPr>
        <w:tab/>
      </w:r>
      <w:r>
        <w:rPr>
          <w:bCs/>
          <w:color w:val="auto"/>
          <w:sz w:val="20"/>
          <w:szCs w:val="20"/>
        </w:rPr>
        <w:tab/>
      </w:r>
      <w:r>
        <w:rPr>
          <w:bCs/>
          <w:noProof/>
          <w:color w:val="auto"/>
          <w:sz w:val="20"/>
          <w:szCs w:val="20"/>
        </w:rPr>
        <w:drawing>
          <wp:inline distT="0" distB="0" distL="0" distR="0">
            <wp:extent cx="142875" cy="12382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9ED">
        <w:rPr>
          <w:bCs/>
          <w:color w:val="auto"/>
          <w:sz w:val="20"/>
          <w:szCs w:val="20"/>
        </w:rPr>
        <w:t xml:space="preserve"> Full of jargon/government-speak</w:t>
      </w:r>
    </w:p>
    <w:p w:rsidR="009C4268" w:rsidRPr="00F349ED" w:rsidRDefault="009C4268" w:rsidP="009C4268">
      <w:pPr>
        <w:pStyle w:val="ListParagraph"/>
        <w:numPr>
          <w:ilvl w:val="0"/>
          <w:numId w:val="27"/>
        </w:numPr>
        <w:tabs>
          <w:tab w:val="clear" w:pos="1080"/>
        </w:tabs>
        <w:spacing w:line="240" w:lineRule="auto"/>
        <w:ind w:left="360"/>
        <w:rPr>
          <w:bCs/>
          <w:color w:val="auto"/>
          <w:sz w:val="20"/>
          <w:szCs w:val="20"/>
        </w:rPr>
      </w:pPr>
      <w:r w:rsidRPr="006727BB">
        <w:rPr>
          <w:bCs/>
          <w:color w:val="auto"/>
          <w:sz w:val="20"/>
          <w:szCs w:val="20"/>
        </w:rPr>
        <w:t>Complete information</w:t>
      </w:r>
      <w:r>
        <w:rPr>
          <w:bCs/>
          <w:color w:val="auto"/>
          <w:sz w:val="20"/>
          <w:szCs w:val="20"/>
        </w:rPr>
        <w:tab/>
      </w:r>
      <w:r>
        <w:rPr>
          <w:bCs/>
          <w:color w:val="auto"/>
          <w:sz w:val="20"/>
          <w:szCs w:val="20"/>
        </w:rPr>
        <w:tab/>
      </w:r>
      <w:r>
        <w:rPr>
          <w:bCs/>
          <w:color w:val="auto"/>
          <w:sz w:val="20"/>
          <w:szCs w:val="20"/>
        </w:rPr>
        <w:tab/>
      </w:r>
      <w:r>
        <w:rPr>
          <w:bCs/>
          <w:color w:val="auto"/>
          <w:sz w:val="20"/>
          <w:szCs w:val="20"/>
        </w:rPr>
        <w:tab/>
      </w:r>
      <w:r>
        <w:rPr>
          <w:bCs/>
          <w:noProof/>
          <w:color w:val="auto"/>
          <w:sz w:val="20"/>
          <w:szCs w:val="20"/>
        </w:rPr>
        <w:drawing>
          <wp:inline distT="0" distB="0" distL="0" distR="0">
            <wp:extent cx="142875" cy="12382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9ED">
        <w:rPr>
          <w:bCs/>
          <w:color w:val="auto"/>
          <w:sz w:val="20"/>
          <w:szCs w:val="20"/>
        </w:rPr>
        <w:t xml:space="preserve"> Incomplete information</w:t>
      </w:r>
    </w:p>
    <w:p w:rsidR="009C4268" w:rsidRPr="00F349ED" w:rsidRDefault="009C4268" w:rsidP="009C4268">
      <w:pPr>
        <w:pStyle w:val="ListParagraph"/>
        <w:numPr>
          <w:ilvl w:val="0"/>
          <w:numId w:val="27"/>
        </w:numPr>
        <w:tabs>
          <w:tab w:val="clear" w:pos="1080"/>
        </w:tabs>
        <w:spacing w:line="240" w:lineRule="auto"/>
        <w:ind w:left="360"/>
        <w:rPr>
          <w:bCs/>
          <w:color w:val="auto"/>
          <w:sz w:val="20"/>
          <w:szCs w:val="20"/>
        </w:rPr>
      </w:pPr>
      <w:r w:rsidRPr="006727BB">
        <w:rPr>
          <w:bCs/>
          <w:color w:val="auto"/>
          <w:sz w:val="20"/>
          <w:szCs w:val="20"/>
        </w:rPr>
        <w:t>Clear menus and links</w:t>
      </w:r>
      <w:r>
        <w:rPr>
          <w:bCs/>
          <w:color w:val="auto"/>
          <w:sz w:val="20"/>
          <w:szCs w:val="20"/>
        </w:rPr>
        <w:tab/>
      </w:r>
      <w:r>
        <w:rPr>
          <w:bCs/>
          <w:color w:val="auto"/>
          <w:sz w:val="20"/>
          <w:szCs w:val="20"/>
        </w:rPr>
        <w:tab/>
      </w:r>
      <w:r>
        <w:rPr>
          <w:bCs/>
          <w:color w:val="auto"/>
          <w:sz w:val="20"/>
          <w:szCs w:val="20"/>
        </w:rPr>
        <w:tab/>
      </w:r>
      <w:r>
        <w:rPr>
          <w:bCs/>
          <w:color w:val="auto"/>
          <w:sz w:val="20"/>
          <w:szCs w:val="20"/>
        </w:rPr>
        <w:tab/>
      </w:r>
      <w:r>
        <w:rPr>
          <w:bCs/>
          <w:color w:val="auto"/>
          <w:sz w:val="20"/>
          <w:szCs w:val="20"/>
        </w:rPr>
        <w:tab/>
      </w:r>
      <w:r>
        <w:rPr>
          <w:bCs/>
          <w:noProof/>
          <w:color w:val="auto"/>
          <w:sz w:val="20"/>
          <w:szCs w:val="20"/>
        </w:rPr>
        <w:drawing>
          <wp:inline distT="0" distB="0" distL="0" distR="0">
            <wp:extent cx="142875" cy="123825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9ED">
        <w:rPr>
          <w:bCs/>
          <w:color w:val="auto"/>
          <w:sz w:val="20"/>
          <w:szCs w:val="20"/>
        </w:rPr>
        <w:t xml:space="preserve"> Confusing menus and links</w:t>
      </w:r>
    </w:p>
    <w:p w:rsidR="009C4268" w:rsidRPr="00F349ED" w:rsidRDefault="009C4268" w:rsidP="009C4268">
      <w:pPr>
        <w:pStyle w:val="ListParagraph"/>
        <w:numPr>
          <w:ilvl w:val="0"/>
          <w:numId w:val="27"/>
        </w:numPr>
        <w:tabs>
          <w:tab w:val="clear" w:pos="1080"/>
        </w:tabs>
        <w:spacing w:line="240" w:lineRule="auto"/>
        <w:ind w:left="360"/>
        <w:rPr>
          <w:bCs/>
          <w:color w:val="auto"/>
          <w:sz w:val="20"/>
          <w:szCs w:val="20"/>
        </w:rPr>
      </w:pPr>
      <w:r w:rsidRPr="006727BB">
        <w:rPr>
          <w:bCs/>
          <w:color w:val="auto"/>
          <w:sz w:val="20"/>
          <w:szCs w:val="20"/>
        </w:rPr>
        <w:t>Looks attractive/appealing</w:t>
      </w:r>
      <w:r>
        <w:rPr>
          <w:bCs/>
          <w:color w:val="auto"/>
          <w:sz w:val="20"/>
          <w:szCs w:val="20"/>
        </w:rPr>
        <w:tab/>
      </w:r>
      <w:r>
        <w:rPr>
          <w:bCs/>
          <w:color w:val="auto"/>
          <w:sz w:val="20"/>
          <w:szCs w:val="20"/>
        </w:rPr>
        <w:tab/>
      </w:r>
      <w:r>
        <w:rPr>
          <w:bCs/>
          <w:color w:val="auto"/>
          <w:sz w:val="20"/>
          <w:szCs w:val="20"/>
        </w:rPr>
        <w:tab/>
      </w:r>
      <w:r>
        <w:rPr>
          <w:bCs/>
          <w:color w:val="auto"/>
          <w:sz w:val="20"/>
          <w:szCs w:val="20"/>
        </w:rPr>
        <w:tab/>
      </w:r>
      <w:r>
        <w:rPr>
          <w:bCs/>
          <w:noProof/>
          <w:color w:val="auto"/>
          <w:sz w:val="20"/>
          <w:szCs w:val="20"/>
        </w:rPr>
        <w:drawing>
          <wp:inline distT="0" distB="0" distL="0" distR="0">
            <wp:extent cx="142875" cy="123825"/>
            <wp:effectExtent l="1905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9ED">
        <w:rPr>
          <w:bCs/>
          <w:color w:val="auto"/>
          <w:sz w:val="20"/>
          <w:szCs w:val="20"/>
        </w:rPr>
        <w:t xml:space="preserve"> Looks unattractive/unappealing</w:t>
      </w:r>
    </w:p>
    <w:p w:rsidR="009C4268" w:rsidRPr="00F349ED" w:rsidRDefault="009C4268" w:rsidP="009C4268">
      <w:pPr>
        <w:pStyle w:val="ListParagraph"/>
        <w:numPr>
          <w:ilvl w:val="0"/>
          <w:numId w:val="27"/>
        </w:numPr>
        <w:tabs>
          <w:tab w:val="clear" w:pos="1080"/>
        </w:tabs>
        <w:spacing w:line="240" w:lineRule="auto"/>
        <w:ind w:left="360"/>
        <w:rPr>
          <w:bCs/>
          <w:color w:val="auto"/>
          <w:sz w:val="20"/>
          <w:szCs w:val="20"/>
        </w:rPr>
      </w:pPr>
      <w:r w:rsidRPr="006727BB">
        <w:rPr>
          <w:bCs/>
          <w:color w:val="auto"/>
          <w:sz w:val="20"/>
          <w:szCs w:val="20"/>
        </w:rPr>
        <w:t xml:space="preserve">Up-to-date information </w:t>
      </w:r>
      <w:r>
        <w:rPr>
          <w:bCs/>
          <w:color w:val="auto"/>
          <w:sz w:val="20"/>
          <w:szCs w:val="20"/>
        </w:rPr>
        <w:tab/>
      </w:r>
      <w:r>
        <w:rPr>
          <w:bCs/>
          <w:color w:val="auto"/>
          <w:sz w:val="20"/>
          <w:szCs w:val="20"/>
        </w:rPr>
        <w:tab/>
      </w:r>
      <w:r>
        <w:rPr>
          <w:bCs/>
          <w:color w:val="auto"/>
          <w:sz w:val="20"/>
          <w:szCs w:val="20"/>
        </w:rPr>
        <w:tab/>
      </w:r>
      <w:r>
        <w:rPr>
          <w:bCs/>
          <w:color w:val="auto"/>
          <w:sz w:val="20"/>
          <w:szCs w:val="20"/>
        </w:rPr>
        <w:tab/>
      </w:r>
      <w:r>
        <w:rPr>
          <w:bCs/>
          <w:noProof/>
          <w:color w:val="auto"/>
          <w:sz w:val="20"/>
          <w:szCs w:val="20"/>
        </w:rPr>
        <w:drawing>
          <wp:inline distT="0" distB="0" distL="0" distR="0">
            <wp:extent cx="142875" cy="123825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9ED">
        <w:rPr>
          <w:bCs/>
          <w:color w:val="auto"/>
          <w:sz w:val="20"/>
          <w:szCs w:val="20"/>
        </w:rPr>
        <w:t xml:space="preserve"> Out-of-date information</w:t>
      </w:r>
    </w:p>
    <w:p w:rsidR="009C4268" w:rsidRPr="00F349ED" w:rsidRDefault="009C4268" w:rsidP="009C4268">
      <w:pPr>
        <w:pStyle w:val="ListParagraph"/>
        <w:numPr>
          <w:ilvl w:val="0"/>
          <w:numId w:val="27"/>
        </w:numPr>
        <w:tabs>
          <w:tab w:val="clear" w:pos="1080"/>
        </w:tabs>
        <w:spacing w:line="240" w:lineRule="auto"/>
        <w:ind w:left="360"/>
        <w:rPr>
          <w:bCs/>
          <w:color w:val="auto"/>
          <w:sz w:val="20"/>
          <w:szCs w:val="20"/>
        </w:rPr>
      </w:pPr>
      <w:r w:rsidRPr="006727BB">
        <w:rPr>
          <w:bCs/>
          <w:color w:val="auto"/>
          <w:sz w:val="20"/>
          <w:szCs w:val="20"/>
        </w:rPr>
        <w:t>Accurate information</w:t>
      </w:r>
      <w:r>
        <w:rPr>
          <w:bCs/>
          <w:color w:val="auto"/>
          <w:sz w:val="20"/>
          <w:szCs w:val="20"/>
        </w:rPr>
        <w:tab/>
      </w:r>
      <w:r>
        <w:rPr>
          <w:bCs/>
          <w:color w:val="auto"/>
          <w:sz w:val="20"/>
          <w:szCs w:val="20"/>
        </w:rPr>
        <w:tab/>
      </w:r>
      <w:r>
        <w:rPr>
          <w:bCs/>
          <w:color w:val="auto"/>
          <w:sz w:val="20"/>
          <w:szCs w:val="20"/>
        </w:rPr>
        <w:tab/>
      </w:r>
      <w:r>
        <w:rPr>
          <w:bCs/>
          <w:color w:val="auto"/>
          <w:sz w:val="20"/>
          <w:szCs w:val="20"/>
        </w:rPr>
        <w:tab/>
      </w:r>
      <w:r>
        <w:rPr>
          <w:bCs/>
          <w:color w:val="auto"/>
          <w:sz w:val="20"/>
          <w:szCs w:val="20"/>
        </w:rPr>
        <w:tab/>
      </w:r>
      <w:r>
        <w:rPr>
          <w:bCs/>
          <w:noProof/>
          <w:color w:val="auto"/>
          <w:sz w:val="20"/>
          <w:szCs w:val="20"/>
        </w:rPr>
        <w:drawing>
          <wp:inline distT="0" distB="0" distL="0" distR="0">
            <wp:extent cx="142875" cy="123825"/>
            <wp:effectExtent l="1905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9ED">
        <w:rPr>
          <w:bCs/>
          <w:color w:val="auto"/>
          <w:sz w:val="20"/>
          <w:szCs w:val="20"/>
        </w:rPr>
        <w:t xml:space="preserve"> Inaccurate information</w:t>
      </w:r>
    </w:p>
    <w:p w:rsidR="009C4268" w:rsidRPr="00F349ED" w:rsidRDefault="009C4268" w:rsidP="009C4268">
      <w:pPr>
        <w:pStyle w:val="ListParagraph"/>
        <w:numPr>
          <w:ilvl w:val="0"/>
          <w:numId w:val="27"/>
        </w:numPr>
        <w:tabs>
          <w:tab w:val="clear" w:pos="1080"/>
        </w:tabs>
        <w:spacing w:line="240" w:lineRule="auto"/>
        <w:ind w:left="360"/>
        <w:rPr>
          <w:bCs/>
          <w:color w:val="auto"/>
          <w:sz w:val="20"/>
          <w:szCs w:val="20"/>
        </w:rPr>
      </w:pPr>
      <w:r w:rsidRPr="006727BB">
        <w:rPr>
          <w:bCs/>
          <w:color w:val="auto"/>
          <w:sz w:val="20"/>
          <w:szCs w:val="20"/>
        </w:rPr>
        <w:t>Helpful search results</w:t>
      </w:r>
      <w:r>
        <w:rPr>
          <w:bCs/>
          <w:color w:val="auto"/>
          <w:sz w:val="20"/>
          <w:szCs w:val="20"/>
        </w:rPr>
        <w:tab/>
      </w:r>
      <w:r>
        <w:rPr>
          <w:bCs/>
          <w:color w:val="auto"/>
          <w:sz w:val="20"/>
          <w:szCs w:val="20"/>
        </w:rPr>
        <w:tab/>
      </w:r>
      <w:r>
        <w:rPr>
          <w:bCs/>
          <w:color w:val="auto"/>
          <w:sz w:val="20"/>
          <w:szCs w:val="20"/>
        </w:rPr>
        <w:tab/>
      </w:r>
      <w:r>
        <w:rPr>
          <w:bCs/>
          <w:color w:val="auto"/>
          <w:sz w:val="20"/>
          <w:szCs w:val="20"/>
        </w:rPr>
        <w:tab/>
      </w:r>
      <w:r>
        <w:rPr>
          <w:bCs/>
          <w:color w:val="auto"/>
          <w:sz w:val="20"/>
          <w:szCs w:val="20"/>
        </w:rPr>
        <w:tab/>
      </w:r>
      <w:r>
        <w:rPr>
          <w:bCs/>
          <w:noProof/>
          <w:color w:val="auto"/>
          <w:sz w:val="20"/>
          <w:szCs w:val="20"/>
        </w:rPr>
        <w:drawing>
          <wp:inline distT="0" distB="0" distL="0" distR="0">
            <wp:extent cx="142875" cy="123825"/>
            <wp:effectExtent l="1905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9ED">
        <w:rPr>
          <w:bCs/>
          <w:color w:val="auto"/>
          <w:sz w:val="20"/>
          <w:szCs w:val="20"/>
        </w:rPr>
        <w:t xml:space="preserve"> Poor search results</w:t>
      </w:r>
    </w:p>
    <w:p w:rsidR="009C4268" w:rsidRPr="00F349ED" w:rsidRDefault="009C4268" w:rsidP="009C4268">
      <w:pPr>
        <w:pStyle w:val="ListParagraph"/>
        <w:numPr>
          <w:ilvl w:val="0"/>
          <w:numId w:val="27"/>
        </w:numPr>
        <w:tabs>
          <w:tab w:val="clear" w:pos="1080"/>
        </w:tabs>
        <w:spacing w:line="240" w:lineRule="auto"/>
        <w:ind w:left="360"/>
        <w:rPr>
          <w:bCs/>
          <w:color w:val="auto"/>
          <w:sz w:val="20"/>
          <w:szCs w:val="20"/>
        </w:rPr>
      </w:pPr>
      <w:r w:rsidRPr="006727BB">
        <w:rPr>
          <w:bCs/>
          <w:color w:val="auto"/>
          <w:sz w:val="20"/>
          <w:szCs w:val="20"/>
        </w:rPr>
        <w:t>Easy to contact a person</w:t>
      </w:r>
      <w:r>
        <w:rPr>
          <w:bCs/>
          <w:color w:val="auto"/>
          <w:sz w:val="20"/>
          <w:szCs w:val="20"/>
        </w:rPr>
        <w:tab/>
      </w:r>
      <w:r>
        <w:rPr>
          <w:bCs/>
          <w:color w:val="auto"/>
          <w:sz w:val="20"/>
          <w:szCs w:val="20"/>
        </w:rPr>
        <w:tab/>
      </w:r>
      <w:r>
        <w:rPr>
          <w:bCs/>
          <w:color w:val="auto"/>
          <w:sz w:val="20"/>
          <w:szCs w:val="20"/>
        </w:rPr>
        <w:tab/>
      </w:r>
      <w:r>
        <w:rPr>
          <w:bCs/>
          <w:color w:val="auto"/>
          <w:sz w:val="20"/>
          <w:szCs w:val="20"/>
        </w:rPr>
        <w:tab/>
      </w:r>
      <w:r>
        <w:rPr>
          <w:bCs/>
          <w:noProof/>
          <w:color w:val="auto"/>
          <w:sz w:val="20"/>
          <w:szCs w:val="20"/>
        </w:rPr>
        <w:drawing>
          <wp:inline distT="0" distB="0" distL="0" distR="0">
            <wp:extent cx="142875" cy="123825"/>
            <wp:effectExtent l="1905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9ED">
        <w:rPr>
          <w:bCs/>
          <w:color w:val="auto"/>
          <w:sz w:val="20"/>
          <w:szCs w:val="20"/>
        </w:rPr>
        <w:t xml:space="preserve"> Hard to contact a person</w:t>
      </w:r>
    </w:p>
    <w:p w:rsidR="009C4268" w:rsidRPr="00F349ED" w:rsidRDefault="009C4268" w:rsidP="009C4268">
      <w:pPr>
        <w:pStyle w:val="ListParagraph"/>
        <w:numPr>
          <w:ilvl w:val="0"/>
          <w:numId w:val="27"/>
        </w:numPr>
        <w:tabs>
          <w:tab w:val="clear" w:pos="1080"/>
        </w:tabs>
        <w:spacing w:line="240" w:lineRule="auto"/>
        <w:ind w:left="360"/>
        <w:rPr>
          <w:bCs/>
          <w:color w:val="auto"/>
          <w:sz w:val="20"/>
          <w:szCs w:val="20"/>
        </w:rPr>
      </w:pPr>
      <w:r w:rsidRPr="006727BB">
        <w:rPr>
          <w:bCs/>
          <w:color w:val="auto"/>
          <w:sz w:val="20"/>
          <w:szCs w:val="20"/>
        </w:rPr>
        <w:t>Gives me the facts/is transparent</w:t>
      </w:r>
      <w:r>
        <w:rPr>
          <w:bCs/>
          <w:color w:val="auto"/>
          <w:sz w:val="20"/>
          <w:szCs w:val="20"/>
        </w:rPr>
        <w:tab/>
      </w:r>
      <w:r>
        <w:rPr>
          <w:bCs/>
          <w:color w:val="auto"/>
          <w:sz w:val="20"/>
          <w:szCs w:val="20"/>
        </w:rPr>
        <w:tab/>
      </w:r>
      <w:r>
        <w:rPr>
          <w:bCs/>
          <w:color w:val="auto"/>
          <w:sz w:val="20"/>
          <w:szCs w:val="20"/>
        </w:rPr>
        <w:tab/>
      </w:r>
      <w:r>
        <w:rPr>
          <w:bCs/>
          <w:noProof/>
          <w:color w:val="auto"/>
          <w:sz w:val="20"/>
          <w:szCs w:val="20"/>
        </w:rPr>
        <w:drawing>
          <wp:inline distT="0" distB="0" distL="0" distR="0">
            <wp:extent cx="142875" cy="123825"/>
            <wp:effectExtent l="1905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9ED">
        <w:rPr>
          <w:bCs/>
          <w:color w:val="auto"/>
          <w:sz w:val="20"/>
          <w:szCs w:val="20"/>
        </w:rPr>
        <w:t xml:space="preserve"> Misleading/not transparent</w:t>
      </w:r>
    </w:p>
    <w:p w:rsidR="009C4268" w:rsidRPr="00F349ED" w:rsidRDefault="009C4268" w:rsidP="009C4268">
      <w:pPr>
        <w:pStyle w:val="ListParagraph"/>
        <w:numPr>
          <w:ilvl w:val="0"/>
          <w:numId w:val="27"/>
        </w:numPr>
        <w:tabs>
          <w:tab w:val="clear" w:pos="1080"/>
        </w:tabs>
        <w:spacing w:line="240" w:lineRule="auto"/>
        <w:ind w:left="360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Simple layout</w:t>
      </w:r>
      <w:r w:rsidRPr="006727BB">
        <w:rPr>
          <w:bCs/>
          <w:color w:val="auto"/>
          <w:sz w:val="20"/>
          <w:szCs w:val="20"/>
        </w:rPr>
        <w:t>/easy to read</w:t>
      </w:r>
      <w:r>
        <w:rPr>
          <w:bCs/>
          <w:color w:val="auto"/>
          <w:sz w:val="20"/>
          <w:szCs w:val="20"/>
        </w:rPr>
        <w:tab/>
      </w:r>
      <w:r>
        <w:rPr>
          <w:bCs/>
          <w:color w:val="auto"/>
          <w:sz w:val="20"/>
          <w:szCs w:val="20"/>
        </w:rPr>
        <w:tab/>
      </w:r>
      <w:r>
        <w:rPr>
          <w:bCs/>
          <w:color w:val="auto"/>
          <w:sz w:val="20"/>
          <w:szCs w:val="20"/>
        </w:rPr>
        <w:tab/>
      </w:r>
      <w:r>
        <w:rPr>
          <w:bCs/>
          <w:color w:val="auto"/>
          <w:sz w:val="20"/>
          <w:szCs w:val="20"/>
        </w:rPr>
        <w:tab/>
      </w:r>
      <w:r>
        <w:rPr>
          <w:bCs/>
          <w:noProof/>
          <w:color w:val="auto"/>
          <w:sz w:val="20"/>
          <w:szCs w:val="20"/>
        </w:rPr>
        <w:drawing>
          <wp:inline distT="0" distB="0" distL="0" distR="0">
            <wp:extent cx="142875" cy="123825"/>
            <wp:effectExtent l="1905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color w:val="auto"/>
          <w:sz w:val="20"/>
          <w:szCs w:val="20"/>
        </w:rPr>
        <w:t xml:space="preserve"> Cluttered layout/</w:t>
      </w:r>
      <w:r w:rsidRPr="00F349ED">
        <w:rPr>
          <w:bCs/>
          <w:color w:val="auto"/>
          <w:sz w:val="20"/>
          <w:szCs w:val="20"/>
        </w:rPr>
        <w:t>hard to read</w:t>
      </w:r>
    </w:p>
    <w:p w:rsidR="009C4268" w:rsidRDefault="009C4268" w:rsidP="009C4268">
      <w:pPr>
        <w:spacing w:line="240" w:lineRule="auto"/>
        <w:rPr>
          <w:rFonts w:asciiTheme="minorHAnsi" w:hAnsiTheme="minorHAnsi" w:cstheme="minorHAnsi"/>
          <w:b/>
          <w:color w:val="auto"/>
        </w:rPr>
      </w:pPr>
    </w:p>
    <w:p w:rsidR="009C4268" w:rsidRPr="00F349ED" w:rsidRDefault="009C4268" w:rsidP="009C4268">
      <w:pPr>
        <w:spacing w:line="24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6.  </w:t>
      </w:r>
      <w:r w:rsidRPr="00F349ED">
        <w:rPr>
          <w:rFonts w:asciiTheme="minorHAnsi" w:hAnsiTheme="minorHAnsi" w:cstheme="minorHAnsi"/>
          <w:b/>
          <w:color w:val="auto"/>
        </w:rPr>
        <w:t>Did you find what you</w:t>
      </w:r>
      <w:r>
        <w:rPr>
          <w:rFonts w:asciiTheme="minorHAnsi" w:hAnsiTheme="minorHAnsi" w:cstheme="minorHAnsi"/>
          <w:b/>
          <w:color w:val="auto"/>
        </w:rPr>
        <w:t xml:space="preserve"> were looking for on the</w:t>
      </w:r>
      <w:r w:rsidRPr="00F349ED">
        <w:rPr>
          <w:rFonts w:asciiTheme="minorHAnsi" w:hAnsiTheme="minorHAnsi" w:cstheme="minorHAnsi"/>
          <w:b/>
          <w:color w:val="auto"/>
        </w:rPr>
        <w:t xml:space="preserve"> </w:t>
      </w:r>
      <w:r>
        <w:rPr>
          <w:rFonts w:asciiTheme="minorHAnsi" w:hAnsiTheme="minorHAnsi" w:cstheme="minorHAnsi"/>
          <w:b/>
          <w:color w:val="auto"/>
        </w:rPr>
        <w:t>web</w:t>
      </w:r>
      <w:r w:rsidRPr="00F349ED">
        <w:rPr>
          <w:rFonts w:asciiTheme="minorHAnsi" w:hAnsiTheme="minorHAnsi" w:cstheme="minorHAnsi"/>
          <w:b/>
          <w:color w:val="auto"/>
        </w:rPr>
        <w:t>site today?</w:t>
      </w:r>
    </w:p>
    <w:p w:rsidR="009C4268" w:rsidRPr="00113584" w:rsidRDefault="009C4268" w:rsidP="009C4268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113584">
        <w:rPr>
          <w:rFonts w:asciiTheme="minorHAnsi" w:hAnsiTheme="minorHAnsi" w:cstheme="minorHAnsi"/>
          <w:color w:val="auto"/>
          <w:sz w:val="20"/>
          <w:szCs w:val="20"/>
        </w:rPr>
        <w:t>Yes</w:t>
      </w:r>
    </w:p>
    <w:p w:rsidR="009C4268" w:rsidRPr="00113584" w:rsidRDefault="009C4268" w:rsidP="009C4268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113584">
        <w:rPr>
          <w:rFonts w:asciiTheme="minorHAnsi" w:hAnsiTheme="minorHAnsi" w:cstheme="minorHAnsi"/>
          <w:color w:val="auto"/>
          <w:sz w:val="20"/>
          <w:szCs w:val="20"/>
        </w:rPr>
        <w:t>Partially</w:t>
      </w:r>
    </w:p>
    <w:p w:rsidR="009C4268" w:rsidRPr="00113584" w:rsidRDefault="009C4268" w:rsidP="009C4268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113584">
        <w:rPr>
          <w:rFonts w:asciiTheme="minorHAnsi" w:hAnsiTheme="minorHAnsi" w:cstheme="minorHAnsi"/>
          <w:color w:val="auto"/>
          <w:sz w:val="20"/>
          <w:szCs w:val="20"/>
        </w:rPr>
        <w:t>No</w:t>
      </w:r>
    </w:p>
    <w:p w:rsidR="009C4268" w:rsidRPr="00113584" w:rsidRDefault="009C4268" w:rsidP="009C4268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113584">
        <w:rPr>
          <w:rFonts w:asciiTheme="minorHAnsi" w:hAnsiTheme="minorHAnsi" w:cstheme="minorHAnsi"/>
          <w:color w:val="auto"/>
          <w:sz w:val="20"/>
          <w:szCs w:val="20"/>
        </w:rPr>
        <w:t>I’m still looking</w:t>
      </w:r>
    </w:p>
    <w:p w:rsidR="0095444B" w:rsidRDefault="0095444B">
      <w:pPr>
        <w:spacing w:after="0" w:line="240" w:lineRule="auto"/>
        <w:rPr>
          <w:b/>
          <w:bCs/>
          <w:color w:val="auto"/>
        </w:rPr>
      </w:pPr>
    </w:p>
    <w:p w:rsidR="0095444B" w:rsidRPr="006877C5" w:rsidRDefault="0095444B" w:rsidP="0095444B">
      <w:pPr>
        <w:spacing w:line="240" w:lineRule="auto"/>
        <w:rPr>
          <w:b/>
          <w:bCs/>
          <w:color w:val="auto"/>
        </w:rPr>
      </w:pPr>
      <w:r>
        <w:rPr>
          <w:b/>
          <w:bCs/>
          <w:color w:val="auto"/>
        </w:rPr>
        <w:t xml:space="preserve">7. </w:t>
      </w:r>
      <w:r w:rsidRPr="006877C5">
        <w:rPr>
          <w:b/>
          <w:bCs/>
          <w:color w:val="auto"/>
        </w:rPr>
        <w:t xml:space="preserve">What other websites do you use in addition to this one to find energy-related information? </w:t>
      </w:r>
    </w:p>
    <w:p w:rsidR="0095444B" w:rsidRPr="00F6706F" w:rsidRDefault="0009584A" w:rsidP="0095444B">
      <w:pPr>
        <w:spacing w:after="0" w:line="240" w:lineRule="auto"/>
        <w:rPr>
          <w:b/>
          <w:bCs/>
          <w:color w:val="auto"/>
        </w:rPr>
      </w:pPr>
      <w:r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55880</wp:posOffset>
                </wp:positionV>
                <wp:extent cx="5476875" cy="581025"/>
                <wp:effectExtent l="0" t="0" r="28575" b="28575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.5pt;margin-top:4.4pt;width:431.25pt;height:4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"/>
            </w:pict>
          </mc:Fallback>
        </mc:AlternateContent>
      </w:r>
    </w:p>
    <w:p w:rsidR="0095444B" w:rsidRDefault="0095444B" w:rsidP="0095444B">
      <w:pPr>
        <w:spacing w:line="240" w:lineRule="auto"/>
        <w:rPr>
          <w:b/>
          <w:bCs/>
          <w:color w:val="auto"/>
        </w:rPr>
      </w:pPr>
    </w:p>
    <w:p w:rsidR="0010760B" w:rsidRDefault="0010760B">
      <w:pPr>
        <w:spacing w:after="0" w:line="240" w:lineRule="auto"/>
        <w:rPr>
          <w:b/>
          <w:bCs/>
          <w:color w:val="auto"/>
        </w:rPr>
      </w:pPr>
      <w:r>
        <w:rPr>
          <w:b/>
          <w:bCs/>
          <w:color w:val="auto"/>
        </w:rPr>
        <w:br w:type="page"/>
      </w:r>
    </w:p>
    <w:p w:rsidR="0095444B" w:rsidRPr="0095444B" w:rsidRDefault="0095444B" w:rsidP="0095444B">
      <w:pPr>
        <w:spacing w:line="240" w:lineRule="auto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 xml:space="preserve">8.  </w:t>
      </w:r>
      <w:r w:rsidRPr="0095444B">
        <w:rPr>
          <w:b/>
          <w:bCs/>
          <w:color w:val="auto"/>
        </w:rPr>
        <w:t>How often do you visit this website?</w:t>
      </w:r>
    </w:p>
    <w:p w:rsidR="0095444B" w:rsidRDefault="0095444B" w:rsidP="0095444B">
      <w:pPr>
        <w:numPr>
          <w:ilvl w:val="0"/>
          <w:numId w:val="7"/>
        </w:numPr>
        <w:tabs>
          <w:tab w:val="num" w:pos="2160"/>
        </w:tabs>
        <w:spacing w:after="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Daily</w:t>
      </w:r>
    </w:p>
    <w:p w:rsidR="0095444B" w:rsidRPr="00632637" w:rsidRDefault="0095444B" w:rsidP="0095444B">
      <w:pPr>
        <w:numPr>
          <w:ilvl w:val="0"/>
          <w:numId w:val="7"/>
        </w:numPr>
        <w:tabs>
          <w:tab w:val="num" w:pos="2160"/>
        </w:tabs>
        <w:spacing w:after="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Every few days</w:t>
      </w:r>
    </w:p>
    <w:p w:rsidR="0095444B" w:rsidRDefault="0095444B" w:rsidP="0095444B">
      <w:pPr>
        <w:numPr>
          <w:ilvl w:val="0"/>
          <w:numId w:val="7"/>
        </w:numPr>
        <w:tabs>
          <w:tab w:val="num" w:pos="2160"/>
        </w:tabs>
        <w:spacing w:after="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 xml:space="preserve">Weekly </w:t>
      </w:r>
    </w:p>
    <w:p w:rsidR="0095444B" w:rsidRDefault="0095444B" w:rsidP="0095444B">
      <w:pPr>
        <w:numPr>
          <w:ilvl w:val="0"/>
          <w:numId w:val="7"/>
        </w:numPr>
        <w:tabs>
          <w:tab w:val="num" w:pos="2160"/>
        </w:tabs>
        <w:spacing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Every few weeks</w:t>
      </w:r>
    </w:p>
    <w:p w:rsidR="0095444B" w:rsidRPr="00F6706F" w:rsidRDefault="0095444B" w:rsidP="0095444B">
      <w:pPr>
        <w:numPr>
          <w:ilvl w:val="0"/>
          <w:numId w:val="7"/>
        </w:numPr>
        <w:tabs>
          <w:tab w:val="num" w:pos="2160"/>
        </w:tabs>
        <w:spacing w:after="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Monthly</w:t>
      </w:r>
    </w:p>
    <w:p w:rsidR="0095444B" w:rsidRPr="00F6706F" w:rsidRDefault="0095444B" w:rsidP="0095444B">
      <w:pPr>
        <w:numPr>
          <w:ilvl w:val="0"/>
          <w:numId w:val="7"/>
        </w:numPr>
        <w:tabs>
          <w:tab w:val="num" w:pos="2160"/>
        </w:tabs>
        <w:spacing w:after="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Every few months</w:t>
      </w:r>
    </w:p>
    <w:p w:rsidR="0095444B" w:rsidRPr="00F6706F" w:rsidRDefault="0095444B" w:rsidP="0095444B">
      <w:pPr>
        <w:numPr>
          <w:ilvl w:val="0"/>
          <w:numId w:val="7"/>
        </w:numPr>
        <w:tabs>
          <w:tab w:val="num" w:pos="2160"/>
        </w:tabs>
        <w:spacing w:after="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Yearly</w:t>
      </w:r>
    </w:p>
    <w:p w:rsidR="0095444B" w:rsidRDefault="0095444B" w:rsidP="0095444B">
      <w:pPr>
        <w:numPr>
          <w:ilvl w:val="0"/>
          <w:numId w:val="7"/>
        </w:numPr>
        <w:tabs>
          <w:tab w:val="num" w:pos="2160"/>
        </w:tabs>
        <w:spacing w:after="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This is my first visit</w:t>
      </w:r>
    </w:p>
    <w:p w:rsidR="00F51CAC" w:rsidRDefault="00F51CAC" w:rsidP="0095444B">
      <w:pPr>
        <w:spacing w:line="240" w:lineRule="auto"/>
        <w:rPr>
          <w:b/>
          <w:bCs/>
          <w:color w:val="auto"/>
        </w:rPr>
      </w:pPr>
    </w:p>
    <w:p w:rsidR="0095444B" w:rsidRDefault="0095444B" w:rsidP="0095444B">
      <w:pPr>
        <w:spacing w:after="0" w:line="240" w:lineRule="auto"/>
        <w:rPr>
          <w:b/>
          <w:bCs/>
          <w:color w:val="auto"/>
        </w:rPr>
      </w:pPr>
    </w:p>
    <w:p w:rsidR="0095444B" w:rsidRPr="00BF6C39" w:rsidRDefault="0095444B" w:rsidP="0095444B">
      <w:pPr>
        <w:spacing w:after="0" w:line="240" w:lineRule="auto"/>
        <w:rPr>
          <w:color w:val="auto"/>
          <w:sz w:val="20"/>
          <w:szCs w:val="20"/>
        </w:rPr>
      </w:pPr>
      <w:r>
        <w:rPr>
          <w:b/>
          <w:bCs/>
          <w:color w:val="auto"/>
        </w:rPr>
        <w:t xml:space="preserve">9.  </w:t>
      </w:r>
      <w:r w:rsidRPr="00BF6C39">
        <w:rPr>
          <w:b/>
          <w:bCs/>
          <w:color w:val="auto"/>
        </w:rPr>
        <w:t>What is your overall level of satisfaction with the website?</w:t>
      </w:r>
    </w:p>
    <w:p w:rsidR="0095444B" w:rsidRPr="007F725D" w:rsidRDefault="0095444B" w:rsidP="00471632">
      <w:pPr>
        <w:pStyle w:val="ListParagraph"/>
        <w:spacing w:after="0" w:line="240" w:lineRule="auto"/>
        <w:ind w:left="0" w:firstLine="360"/>
        <w:rPr>
          <w:color w:val="auto"/>
          <w:sz w:val="20"/>
          <w:szCs w:val="20"/>
        </w:rPr>
      </w:pPr>
      <w:r w:rsidRPr="007F725D">
        <w:rPr>
          <w:color w:val="auto"/>
          <w:sz w:val="20"/>
          <w:szCs w:val="20"/>
        </w:rPr>
        <w:t>Very dissa</w:t>
      </w:r>
      <w:r>
        <w:rPr>
          <w:color w:val="auto"/>
          <w:sz w:val="20"/>
          <w:szCs w:val="20"/>
        </w:rPr>
        <w:t>tisfied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     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</w:t>
      </w:r>
      <w:r w:rsidRPr="007F725D">
        <w:rPr>
          <w:color w:val="auto"/>
          <w:sz w:val="20"/>
          <w:szCs w:val="20"/>
        </w:rPr>
        <w:t xml:space="preserve">Very satisfied </w:t>
      </w:r>
    </w:p>
    <w:p w:rsidR="0095444B" w:rsidRPr="0095444B" w:rsidRDefault="0095444B" w:rsidP="0095444B">
      <w:pPr>
        <w:pStyle w:val="ListParagraph"/>
        <w:numPr>
          <w:ilvl w:val="0"/>
          <w:numId w:val="29"/>
        </w:numPr>
        <w:spacing w:line="240" w:lineRule="auto"/>
        <w:rPr>
          <w:b/>
          <w:bCs/>
          <w:color w:val="auto"/>
        </w:rPr>
      </w:pPr>
      <w:r w:rsidRPr="0095444B">
        <w:rPr>
          <w:color w:val="auto"/>
          <w:sz w:val="20"/>
          <w:szCs w:val="20"/>
        </w:rPr>
        <w:t xml:space="preserve">              1                2                3                4                5                6                7               8                9                10</w:t>
      </w:r>
    </w:p>
    <w:p w:rsidR="0095444B" w:rsidRDefault="0095444B" w:rsidP="0095444B">
      <w:pPr>
        <w:spacing w:line="240" w:lineRule="auto"/>
        <w:rPr>
          <w:b/>
          <w:bCs/>
          <w:color w:val="auto"/>
        </w:rPr>
      </w:pPr>
    </w:p>
    <w:p w:rsidR="0095444B" w:rsidRPr="0095444B" w:rsidRDefault="0095444B" w:rsidP="0095444B">
      <w:pPr>
        <w:spacing w:after="0"/>
        <w:rPr>
          <w:b/>
          <w:bCs/>
          <w:color w:val="auto"/>
        </w:rPr>
      </w:pPr>
      <w:r>
        <w:rPr>
          <w:b/>
          <w:bCs/>
          <w:color w:val="auto"/>
        </w:rPr>
        <w:t xml:space="preserve">10. </w:t>
      </w:r>
      <w:r w:rsidRPr="0095444B">
        <w:rPr>
          <w:b/>
          <w:bCs/>
          <w:color w:val="auto"/>
        </w:rPr>
        <w:t>When visiting the website today, please describe your role:</w:t>
      </w:r>
    </w:p>
    <w:p w:rsidR="0095444B" w:rsidRPr="00F6706F" w:rsidRDefault="0095444B" w:rsidP="0095444B">
      <w:pPr>
        <w:pStyle w:val="ListParagraph"/>
        <w:numPr>
          <w:ilvl w:val="0"/>
          <w:numId w:val="1"/>
        </w:numPr>
        <w:spacing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Private c</w:t>
      </w:r>
      <w:r w:rsidRPr="00F6706F">
        <w:rPr>
          <w:color w:val="auto"/>
          <w:sz w:val="20"/>
          <w:szCs w:val="20"/>
        </w:rPr>
        <w:t xml:space="preserve">itizen </w:t>
      </w:r>
      <w:r w:rsidRPr="00F6706F">
        <w:rPr>
          <w:color w:val="FF0000"/>
          <w:sz w:val="20"/>
          <w:szCs w:val="20"/>
        </w:rPr>
        <w:t xml:space="preserve">(SKIP </w:t>
      </w:r>
      <w:r w:rsidR="001C40FB">
        <w:rPr>
          <w:color w:val="FF0000"/>
          <w:sz w:val="20"/>
          <w:szCs w:val="20"/>
        </w:rPr>
        <w:t xml:space="preserve">QUESTIONS </w:t>
      </w:r>
      <w:r w:rsidR="00A463B5">
        <w:rPr>
          <w:color w:val="FF0000"/>
          <w:sz w:val="20"/>
          <w:szCs w:val="20"/>
        </w:rPr>
        <w:t>11, 12</w:t>
      </w:r>
      <w:r w:rsidRPr="00F6706F">
        <w:rPr>
          <w:color w:val="FF0000"/>
          <w:sz w:val="20"/>
          <w:szCs w:val="20"/>
        </w:rPr>
        <w:t>)</w:t>
      </w:r>
    </w:p>
    <w:p w:rsidR="0095444B" w:rsidRPr="00F6706F" w:rsidRDefault="0095444B" w:rsidP="0095444B">
      <w:pPr>
        <w:numPr>
          <w:ilvl w:val="0"/>
          <w:numId w:val="1"/>
        </w:numPr>
        <w:spacing w:after="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Scientist</w:t>
      </w:r>
    </w:p>
    <w:p w:rsidR="0095444B" w:rsidRPr="00F6706F" w:rsidRDefault="0009584A" w:rsidP="0095444B">
      <w:pPr>
        <w:numPr>
          <w:ilvl w:val="1"/>
          <w:numId w:val="1"/>
        </w:numPr>
        <w:tabs>
          <w:tab w:val="num" w:pos="1440"/>
        </w:tabs>
        <w:spacing w:after="0"/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13335</wp:posOffset>
                </wp:positionV>
                <wp:extent cx="1552575" cy="161925"/>
                <wp:effectExtent l="0" t="0" r="28575" b="28575"/>
                <wp:wrapNone/>
                <wp:docPr id="3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01.75pt;margin-top:1.05pt;width:122.2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"/>
            </w:pict>
          </mc:Fallback>
        </mc:AlternateContent>
      </w:r>
      <w:r w:rsidR="0095444B" w:rsidRPr="00F6706F">
        <w:rPr>
          <w:color w:val="auto"/>
          <w:sz w:val="20"/>
          <w:szCs w:val="20"/>
        </w:rPr>
        <w:t xml:space="preserve">What is your area of expertise? </w:t>
      </w:r>
    </w:p>
    <w:p w:rsidR="0095444B" w:rsidRPr="00F6706F" w:rsidRDefault="0009584A" w:rsidP="0095444B">
      <w:pPr>
        <w:numPr>
          <w:ilvl w:val="0"/>
          <w:numId w:val="1"/>
        </w:numPr>
        <w:spacing w:after="0"/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168275</wp:posOffset>
                </wp:positionV>
                <wp:extent cx="1552575" cy="161925"/>
                <wp:effectExtent l="0" t="0" r="28575" b="28575"/>
                <wp:wrapNone/>
                <wp:docPr id="3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01.75pt;margin-top:13.25pt;width:122.2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"/>
            </w:pict>
          </mc:Fallback>
        </mc:AlternateContent>
      </w:r>
      <w:r w:rsidR="0095444B" w:rsidRPr="00F6706F">
        <w:rPr>
          <w:color w:val="auto"/>
          <w:sz w:val="20"/>
          <w:szCs w:val="20"/>
        </w:rPr>
        <w:t>Engineer</w:t>
      </w:r>
    </w:p>
    <w:p w:rsidR="0095444B" w:rsidRPr="00F6706F" w:rsidRDefault="0095444B" w:rsidP="0095444B">
      <w:pPr>
        <w:numPr>
          <w:ilvl w:val="1"/>
          <w:numId w:val="1"/>
        </w:numPr>
        <w:tabs>
          <w:tab w:val="num" w:pos="1440"/>
        </w:tabs>
        <w:spacing w:after="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W</w:t>
      </w:r>
      <w:r>
        <w:rPr>
          <w:color w:val="auto"/>
          <w:sz w:val="20"/>
          <w:szCs w:val="20"/>
        </w:rPr>
        <w:t xml:space="preserve">hat is your area of expertise? </w:t>
      </w:r>
    </w:p>
    <w:p w:rsidR="0095444B" w:rsidRPr="00F6706F" w:rsidRDefault="0095444B" w:rsidP="0095444B">
      <w:pPr>
        <w:numPr>
          <w:ilvl w:val="0"/>
          <w:numId w:val="1"/>
        </w:numPr>
        <w:spacing w:after="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Energy analyst</w:t>
      </w:r>
    </w:p>
    <w:p w:rsidR="0095444B" w:rsidRPr="00F6706F" w:rsidRDefault="0095444B" w:rsidP="0095444B">
      <w:pPr>
        <w:numPr>
          <w:ilvl w:val="0"/>
          <w:numId w:val="1"/>
        </w:numPr>
        <w:spacing w:after="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Energy regulator</w:t>
      </w:r>
    </w:p>
    <w:p w:rsidR="0095444B" w:rsidRPr="00F6706F" w:rsidRDefault="0095444B" w:rsidP="0095444B">
      <w:pPr>
        <w:numPr>
          <w:ilvl w:val="0"/>
          <w:numId w:val="1"/>
        </w:numPr>
        <w:spacing w:after="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Business owner or executive</w:t>
      </w:r>
    </w:p>
    <w:p w:rsidR="0095444B" w:rsidRPr="00F6706F" w:rsidRDefault="0095444B" w:rsidP="0095444B">
      <w:pPr>
        <w:numPr>
          <w:ilvl w:val="0"/>
          <w:numId w:val="1"/>
        </w:numPr>
        <w:spacing w:after="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Manager</w:t>
      </w:r>
    </w:p>
    <w:p w:rsidR="0095444B" w:rsidRPr="00F6706F" w:rsidRDefault="0095444B" w:rsidP="0095444B">
      <w:pPr>
        <w:numPr>
          <w:ilvl w:val="1"/>
          <w:numId w:val="1"/>
        </w:numPr>
        <w:tabs>
          <w:tab w:val="num" w:pos="1440"/>
        </w:tabs>
        <w:spacing w:after="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What do you primarily manage?</w:t>
      </w:r>
    </w:p>
    <w:p w:rsidR="0095444B" w:rsidRPr="00F6706F" w:rsidRDefault="0095444B" w:rsidP="0095444B">
      <w:pPr>
        <w:numPr>
          <w:ilvl w:val="2"/>
          <w:numId w:val="14"/>
        </w:numPr>
        <w:tabs>
          <w:tab w:val="num" w:pos="1440"/>
        </w:tabs>
        <w:spacing w:after="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Facility</w:t>
      </w:r>
    </w:p>
    <w:p w:rsidR="0095444B" w:rsidRPr="00F6706F" w:rsidRDefault="0095444B" w:rsidP="0095444B">
      <w:pPr>
        <w:numPr>
          <w:ilvl w:val="2"/>
          <w:numId w:val="14"/>
        </w:numPr>
        <w:tabs>
          <w:tab w:val="num" w:pos="1440"/>
        </w:tabs>
        <w:spacing w:after="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Facility energy use</w:t>
      </w:r>
    </w:p>
    <w:p w:rsidR="0095444B" w:rsidRPr="00F6706F" w:rsidRDefault="0095444B" w:rsidP="0095444B">
      <w:pPr>
        <w:numPr>
          <w:ilvl w:val="2"/>
          <w:numId w:val="14"/>
        </w:numPr>
        <w:tabs>
          <w:tab w:val="num" w:pos="1440"/>
        </w:tabs>
        <w:spacing w:after="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Utility/energy services</w:t>
      </w:r>
    </w:p>
    <w:p w:rsidR="0095444B" w:rsidRPr="00F6706F" w:rsidRDefault="0095444B" w:rsidP="0095444B">
      <w:pPr>
        <w:numPr>
          <w:ilvl w:val="2"/>
          <w:numId w:val="14"/>
        </w:numPr>
        <w:tabs>
          <w:tab w:val="num" w:pos="1440"/>
        </w:tabs>
        <w:spacing w:after="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 xml:space="preserve">Fleet/transportation </w:t>
      </w:r>
    </w:p>
    <w:p w:rsidR="0095444B" w:rsidRDefault="0095444B" w:rsidP="0095444B">
      <w:pPr>
        <w:numPr>
          <w:ilvl w:val="2"/>
          <w:numId w:val="14"/>
        </w:numPr>
        <w:tabs>
          <w:tab w:val="num" w:pos="1440"/>
        </w:tabs>
        <w:spacing w:after="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 xml:space="preserve">Operations </w:t>
      </w:r>
    </w:p>
    <w:p w:rsidR="0095444B" w:rsidRPr="00F6706F" w:rsidRDefault="0095444B" w:rsidP="0095444B">
      <w:pPr>
        <w:numPr>
          <w:ilvl w:val="2"/>
          <w:numId w:val="14"/>
        </w:numPr>
        <w:tabs>
          <w:tab w:val="num" w:pos="1440"/>
        </w:tabs>
        <w:spacing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Sales/product distribution</w:t>
      </w:r>
    </w:p>
    <w:p w:rsidR="0095444B" w:rsidRPr="00F6706F" w:rsidRDefault="0009584A" w:rsidP="0095444B">
      <w:pPr>
        <w:numPr>
          <w:ilvl w:val="2"/>
          <w:numId w:val="14"/>
        </w:numPr>
        <w:tabs>
          <w:tab w:val="num" w:pos="1440"/>
        </w:tabs>
        <w:spacing w:after="0"/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9525</wp:posOffset>
                </wp:positionV>
                <wp:extent cx="1552575" cy="161925"/>
                <wp:effectExtent l="0" t="0" r="28575" b="28575"/>
                <wp:wrapNone/>
                <wp:docPr id="3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38.75pt;margin-top:.75pt;width:122.2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"/>
            </w:pict>
          </mc:Fallback>
        </mc:AlternateContent>
      </w:r>
      <w:r w:rsidR="0095444B" w:rsidRPr="00F6706F">
        <w:rPr>
          <w:color w:val="auto"/>
          <w:sz w:val="20"/>
          <w:szCs w:val="20"/>
        </w:rPr>
        <w:t>Other</w:t>
      </w:r>
      <w:r w:rsidR="0095444B">
        <w:rPr>
          <w:color w:val="auto"/>
          <w:sz w:val="20"/>
          <w:szCs w:val="20"/>
        </w:rPr>
        <w:t xml:space="preserve">: </w:t>
      </w:r>
    </w:p>
    <w:p w:rsidR="0095444B" w:rsidRPr="00F6706F" w:rsidRDefault="0095444B" w:rsidP="0095444B">
      <w:pPr>
        <w:numPr>
          <w:ilvl w:val="0"/>
          <w:numId w:val="1"/>
        </w:numPr>
        <w:spacing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Consultant</w:t>
      </w:r>
    </w:p>
    <w:p w:rsidR="0095444B" w:rsidRPr="00F6706F" w:rsidRDefault="0009584A" w:rsidP="0095444B">
      <w:pPr>
        <w:numPr>
          <w:ilvl w:val="1"/>
          <w:numId w:val="1"/>
        </w:numPr>
        <w:spacing w:after="0"/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17780</wp:posOffset>
                </wp:positionV>
                <wp:extent cx="1552575" cy="161925"/>
                <wp:effectExtent l="0" t="0" r="28575" b="28575"/>
                <wp:wrapNone/>
                <wp:docPr id="3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20.5pt;margin-top:1.4pt;width:122.2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"/>
            </w:pict>
          </mc:Fallback>
        </mc:AlternateContent>
      </w:r>
      <w:r w:rsidR="0095444B" w:rsidRPr="00F6706F">
        <w:rPr>
          <w:color w:val="auto"/>
          <w:sz w:val="20"/>
          <w:szCs w:val="20"/>
        </w:rPr>
        <w:t>What</w:t>
      </w:r>
      <w:r w:rsidR="0095444B">
        <w:rPr>
          <w:color w:val="auto"/>
          <w:sz w:val="20"/>
          <w:szCs w:val="20"/>
        </w:rPr>
        <w:t xml:space="preserve"> type of consulting do you do? </w:t>
      </w:r>
    </w:p>
    <w:p w:rsidR="0095444B" w:rsidRPr="00F6706F" w:rsidRDefault="0095444B" w:rsidP="0095444B">
      <w:pPr>
        <w:numPr>
          <w:ilvl w:val="0"/>
          <w:numId w:val="1"/>
        </w:numPr>
        <w:spacing w:after="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 xml:space="preserve">Buildings professional </w:t>
      </w:r>
    </w:p>
    <w:p w:rsidR="0095444B" w:rsidRPr="00F6706F" w:rsidRDefault="0009584A" w:rsidP="0095444B">
      <w:pPr>
        <w:numPr>
          <w:ilvl w:val="1"/>
          <w:numId w:val="1"/>
        </w:numPr>
        <w:spacing w:after="0"/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22860</wp:posOffset>
                </wp:positionV>
                <wp:extent cx="1552575" cy="161925"/>
                <wp:effectExtent l="0" t="0" r="28575" b="28575"/>
                <wp:wrapNone/>
                <wp:docPr id="3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01pt;margin-top:1.8pt;width:122.25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uslIQIAAD0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"/>
            </w:pict>
          </mc:Fallback>
        </mc:AlternateContent>
      </w:r>
      <w:r w:rsidR="0095444B" w:rsidRPr="00F6706F">
        <w:rPr>
          <w:color w:val="auto"/>
          <w:sz w:val="20"/>
          <w:szCs w:val="20"/>
        </w:rPr>
        <w:t>W</w:t>
      </w:r>
      <w:r w:rsidR="0095444B">
        <w:rPr>
          <w:color w:val="auto"/>
          <w:sz w:val="20"/>
          <w:szCs w:val="20"/>
        </w:rPr>
        <w:t xml:space="preserve">hat is your area of expertise? </w:t>
      </w:r>
    </w:p>
    <w:p w:rsidR="0095444B" w:rsidRPr="00F6706F" w:rsidRDefault="0095444B" w:rsidP="0095444B">
      <w:pPr>
        <w:numPr>
          <w:ilvl w:val="0"/>
          <w:numId w:val="1"/>
        </w:numPr>
        <w:spacing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Policymaker, legislative analyst, </w:t>
      </w:r>
      <w:r w:rsidRPr="00F6706F">
        <w:rPr>
          <w:color w:val="auto"/>
          <w:sz w:val="20"/>
          <w:szCs w:val="20"/>
        </w:rPr>
        <w:t>or support staff</w:t>
      </w:r>
    </w:p>
    <w:p w:rsidR="0095444B" w:rsidRPr="00F6706F" w:rsidRDefault="0095444B" w:rsidP="0095444B">
      <w:pPr>
        <w:numPr>
          <w:ilvl w:val="0"/>
          <w:numId w:val="1"/>
        </w:numPr>
        <w:spacing w:after="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Lawyer or legal representative</w:t>
      </w:r>
    </w:p>
    <w:p w:rsidR="0095444B" w:rsidRDefault="0095444B" w:rsidP="0095444B">
      <w:pPr>
        <w:numPr>
          <w:ilvl w:val="0"/>
          <w:numId w:val="1"/>
        </w:numPr>
        <w:spacing w:after="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Educator</w:t>
      </w:r>
    </w:p>
    <w:p w:rsidR="0095444B" w:rsidRDefault="0095444B" w:rsidP="0095444B">
      <w:pPr>
        <w:numPr>
          <w:ilvl w:val="1"/>
          <w:numId w:val="1"/>
        </w:numPr>
        <w:spacing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What level do you teach?</w:t>
      </w:r>
    </w:p>
    <w:p w:rsidR="0095444B" w:rsidRDefault="0095444B" w:rsidP="0095444B">
      <w:pPr>
        <w:numPr>
          <w:ilvl w:val="2"/>
          <w:numId w:val="15"/>
        </w:numPr>
        <w:spacing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Elementary school</w:t>
      </w:r>
    </w:p>
    <w:p w:rsidR="0095444B" w:rsidRDefault="0095444B" w:rsidP="0095444B">
      <w:pPr>
        <w:numPr>
          <w:ilvl w:val="2"/>
          <w:numId w:val="15"/>
        </w:numPr>
        <w:spacing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Middle school</w:t>
      </w:r>
    </w:p>
    <w:p w:rsidR="0095444B" w:rsidRDefault="0095444B" w:rsidP="0095444B">
      <w:pPr>
        <w:numPr>
          <w:ilvl w:val="2"/>
          <w:numId w:val="15"/>
        </w:numPr>
        <w:spacing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High school</w:t>
      </w:r>
    </w:p>
    <w:p w:rsidR="0095444B" w:rsidRDefault="0095444B" w:rsidP="0095444B">
      <w:pPr>
        <w:numPr>
          <w:ilvl w:val="2"/>
          <w:numId w:val="15"/>
        </w:numPr>
        <w:spacing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>College/university</w:t>
      </w:r>
    </w:p>
    <w:p w:rsidR="0095444B" w:rsidRDefault="0095444B" w:rsidP="0095444B">
      <w:pPr>
        <w:numPr>
          <w:ilvl w:val="2"/>
          <w:numId w:val="15"/>
        </w:numPr>
        <w:spacing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Vocational</w:t>
      </w:r>
    </w:p>
    <w:p w:rsidR="0095444B" w:rsidRPr="00113584" w:rsidRDefault="0095444B" w:rsidP="0095444B">
      <w:pPr>
        <w:pStyle w:val="ListParagraph"/>
        <w:numPr>
          <w:ilvl w:val="2"/>
          <w:numId w:val="15"/>
        </w:numPr>
        <w:spacing w:after="0"/>
        <w:rPr>
          <w:color w:val="auto"/>
          <w:sz w:val="20"/>
          <w:szCs w:val="20"/>
        </w:rPr>
      </w:pPr>
      <w:r w:rsidRPr="00113584">
        <w:rPr>
          <w:color w:val="auto"/>
          <w:sz w:val="20"/>
          <w:szCs w:val="20"/>
        </w:rPr>
        <w:t>Adult education</w:t>
      </w:r>
    </w:p>
    <w:p w:rsidR="0095444B" w:rsidRPr="00113584" w:rsidRDefault="0009584A" w:rsidP="0095444B">
      <w:pPr>
        <w:pStyle w:val="ListParagraph"/>
        <w:numPr>
          <w:ilvl w:val="2"/>
          <w:numId w:val="15"/>
        </w:numPr>
        <w:spacing w:after="0"/>
        <w:rPr>
          <w:color w:val="aut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21590</wp:posOffset>
                </wp:positionV>
                <wp:extent cx="1552575" cy="161925"/>
                <wp:effectExtent l="0" t="0" r="28575" b="28575"/>
                <wp:wrapNone/>
                <wp:docPr id="3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38.75pt;margin-top:1.7pt;width:122.2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"/>
            </w:pict>
          </mc:Fallback>
        </mc:AlternateContent>
      </w:r>
      <w:r w:rsidR="0095444B" w:rsidRPr="00113584">
        <w:rPr>
          <w:color w:val="auto"/>
          <w:sz w:val="20"/>
          <w:szCs w:val="20"/>
        </w:rPr>
        <w:t xml:space="preserve">Other: </w:t>
      </w:r>
    </w:p>
    <w:p w:rsidR="0095444B" w:rsidRDefault="0095444B" w:rsidP="0095444B">
      <w:pPr>
        <w:numPr>
          <w:ilvl w:val="0"/>
          <w:numId w:val="1"/>
        </w:numPr>
        <w:spacing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Journalist</w:t>
      </w:r>
    </w:p>
    <w:p w:rsidR="0095444B" w:rsidRPr="00F6706F" w:rsidRDefault="0095444B" w:rsidP="0095444B">
      <w:pPr>
        <w:numPr>
          <w:ilvl w:val="0"/>
          <w:numId w:val="1"/>
        </w:numPr>
        <w:spacing w:after="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 xml:space="preserve">Student </w:t>
      </w:r>
      <w:r w:rsidRPr="00B359E4">
        <w:rPr>
          <w:color w:val="FF0000"/>
          <w:sz w:val="20"/>
          <w:szCs w:val="20"/>
        </w:rPr>
        <w:t>(</w:t>
      </w:r>
      <w:r w:rsidRPr="00F6706F">
        <w:rPr>
          <w:color w:val="FF0000"/>
          <w:sz w:val="20"/>
          <w:szCs w:val="20"/>
        </w:rPr>
        <w:t xml:space="preserve">SKIP </w:t>
      </w:r>
      <w:r w:rsidR="001C40FB">
        <w:rPr>
          <w:color w:val="FF0000"/>
          <w:sz w:val="20"/>
          <w:szCs w:val="20"/>
        </w:rPr>
        <w:t xml:space="preserve">QUESTIONS </w:t>
      </w:r>
      <w:r w:rsidR="00A463B5">
        <w:rPr>
          <w:color w:val="FF0000"/>
          <w:sz w:val="20"/>
          <w:szCs w:val="20"/>
        </w:rPr>
        <w:t>11, 12</w:t>
      </w:r>
      <w:r w:rsidRPr="00B359E4">
        <w:rPr>
          <w:color w:val="FF0000"/>
          <w:sz w:val="20"/>
          <w:szCs w:val="20"/>
        </w:rPr>
        <w:t>)</w:t>
      </w:r>
    </w:p>
    <w:p w:rsidR="0095444B" w:rsidRPr="00F6706F" w:rsidRDefault="0009584A" w:rsidP="0095444B">
      <w:pPr>
        <w:numPr>
          <w:ilvl w:val="0"/>
          <w:numId w:val="1"/>
        </w:numPr>
        <w:spacing w:after="0"/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20320</wp:posOffset>
                </wp:positionV>
                <wp:extent cx="1552575" cy="161925"/>
                <wp:effectExtent l="0" t="0" r="28575" b="28575"/>
                <wp:wrapNone/>
                <wp:docPr id="3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69.75pt;margin-top:1.6pt;width:122.2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"/>
            </w:pict>
          </mc:Fallback>
        </mc:AlternateContent>
      </w:r>
      <w:r w:rsidR="0095444B">
        <w:rPr>
          <w:color w:val="auto"/>
          <w:sz w:val="20"/>
          <w:szCs w:val="20"/>
        </w:rPr>
        <w:t xml:space="preserve">Other: </w:t>
      </w:r>
    </w:p>
    <w:p w:rsidR="0095444B" w:rsidRPr="001C40FB" w:rsidRDefault="0095444B" w:rsidP="001C40FB">
      <w:pPr>
        <w:spacing w:line="240" w:lineRule="auto"/>
        <w:rPr>
          <w:b/>
          <w:bCs/>
          <w:color w:val="auto"/>
        </w:rPr>
      </w:pPr>
    </w:p>
    <w:p w:rsidR="006B1B8A" w:rsidRPr="001C40FB" w:rsidRDefault="001C40FB" w:rsidP="001C40FB">
      <w:pPr>
        <w:spacing w:line="240" w:lineRule="auto"/>
        <w:rPr>
          <w:b/>
          <w:bCs/>
          <w:color w:val="auto"/>
        </w:rPr>
      </w:pPr>
      <w:r>
        <w:rPr>
          <w:b/>
          <w:bCs/>
          <w:color w:val="auto"/>
        </w:rPr>
        <w:t>11.</w:t>
      </w:r>
      <w:r w:rsidR="0095444B" w:rsidRPr="001C40FB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 xml:space="preserve"> </w:t>
      </w:r>
      <w:r w:rsidR="006B1B8A" w:rsidRPr="001C40FB">
        <w:rPr>
          <w:b/>
          <w:bCs/>
          <w:color w:val="auto"/>
        </w:rPr>
        <w:t xml:space="preserve">What best describes your organization? </w:t>
      </w:r>
    </w:p>
    <w:p w:rsidR="006B1B8A" w:rsidRPr="00F6706F" w:rsidRDefault="006B1B8A" w:rsidP="00A96DA3">
      <w:pPr>
        <w:numPr>
          <w:ilvl w:val="0"/>
          <w:numId w:val="1"/>
        </w:numPr>
        <w:spacing w:after="0" w:line="240" w:lineRule="auto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Commercial business</w:t>
      </w:r>
      <w:r>
        <w:rPr>
          <w:color w:val="auto"/>
          <w:sz w:val="20"/>
          <w:szCs w:val="20"/>
        </w:rPr>
        <w:t xml:space="preserve"> or industry</w:t>
      </w:r>
    </w:p>
    <w:p w:rsidR="006B1B8A" w:rsidRPr="00F6706F" w:rsidRDefault="006B1B8A" w:rsidP="00A96DA3">
      <w:pPr>
        <w:numPr>
          <w:ilvl w:val="1"/>
          <w:numId w:val="1"/>
        </w:numPr>
        <w:tabs>
          <w:tab w:val="num" w:pos="1440"/>
        </w:tabs>
        <w:spacing w:after="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What is the primary focus of your organization?</w:t>
      </w:r>
    </w:p>
    <w:p w:rsidR="006B1B8A" w:rsidRPr="00F6706F" w:rsidRDefault="006B1B8A" w:rsidP="00A96DA3">
      <w:pPr>
        <w:numPr>
          <w:ilvl w:val="2"/>
          <w:numId w:val="16"/>
        </w:numPr>
        <w:tabs>
          <w:tab w:val="num" w:pos="1440"/>
        </w:tabs>
        <w:spacing w:after="0"/>
        <w:ind w:left="252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Construction</w:t>
      </w:r>
    </w:p>
    <w:p w:rsidR="006B1B8A" w:rsidRDefault="006B1B8A" w:rsidP="00A96DA3">
      <w:pPr>
        <w:numPr>
          <w:ilvl w:val="2"/>
          <w:numId w:val="16"/>
        </w:numPr>
        <w:tabs>
          <w:tab w:val="num" w:pos="1440"/>
        </w:tabs>
        <w:spacing w:after="0"/>
        <w:ind w:left="252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Resource development</w:t>
      </w:r>
    </w:p>
    <w:p w:rsidR="006B1B8A" w:rsidRPr="000E1D6A" w:rsidRDefault="006B1B8A" w:rsidP="00A96DA3">
      <w:pPr>
        <w:numPr>
          <w:ilvl w:val="2"/>
          <w:numId w:val="16"/>
        </w:numPr>
        <w:tabs>
          <w:tab w:val="num" w:pos="1440"/>
        </w:tabs>
        <w:spacing w:after="0"/>
        <w:ind w:left="252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Energy prod</w:t>
      </w:r>
      <w:r>
        <w:rPr>
          <w:color w:val="auto"/>
          <w:sz w:val="20"/>
          <w:szCs w:val="20"/>
        </w:rPr>
        <w:t>uction</w:t>
      </w:r>
    </w:p>
    <w:p w:rsidR="006B1B8A" w:rsidRPr="00F6706F" w:rsidRDefault="006B1B8A" w:rsidP="00A96DA3">
      <w:pPr>
        <w:numPr>
          <w:ilvl w:val="2"/>
          <w:numId w:val="16"/>
        </w:numPr>
        <w:tabs>
          <w:tab w:val="num" w:pos="1440"/>
        </w:tabs>
        <w:spacing w:after="0"/>
        <w:ind w:left="25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Equipment supply</w:t>
      </w:r>
    </w:p>
    <w:p w:rsidR="006B1B8A" w:rsidRPr="00F6706F" w:rsidRDefault="006B1B8A" w:rsidP="00A96DA3">
      <w:pPr>
        <w:numPr>
          <w:ilvl w:val="2"/>
          <w:numId w:val="16"/>
        </w:numPr>
        <w:tabs>
          <w:tab w:val="num" w:pos="1440"/>
        </w:tabs>
        <w:spacing w:after="0"/>
        <w:ind w:left="252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Energy management</w:t>
      </w:r>
    </w:p>
    <w:p w:rsidR="006B1B8A" w:rsidRPr="00F6706F" w:rsidRDefault="006B1B8A" w:rsidP="00A96DA3">
      <w:pPr>
        <w:numPr>
          <w:ilvl w:val="2"/>
          <w:numId w:val="16"/>
        </w:numPr>
        <w:spacing w:after="0"/>
        <w:ind w:left="252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 xml:space="preserve">Manufacturing </w:t>
      </w:r>
    </w:p>
    <w:p w:rsidR="006B1B8A" w:rsidRPr="00F6706F" w:rsidRDefault="0009584A" w:rsidP="00A96DA3">
      <w:pPr>
        <w:numPr>
          <w:ilvl w:val="4"/>
          <w:numId w:val="16"/>
        </w:numPr>
        <w:tabs>
          <w:tab w:val="num" w:pos="1440"/>
        </w:tabs>
        <w:spacing w:after="0"/>
        <w:ind w:left="3240"/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13970</wp:posOffset>
                </wp:positionV>
                <wp:extent cx="1552575" cy="161925"/>
                <wp:effectExtent l="0" t="0" r="28575" b="28575"/>
                <wp:wrapNone/>
                <wp:docPr id="2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85pt;margin-top:1.1pt;width:122.25pt;height:12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"/>
            </w:pict>
          </mc:Fallback>
        </mc:AlternateContent>
      </w:r>
      <w:r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175895</wp:posOffset>
                </wp:positionV>
                <wp:extent cx="1552575" cy="161925"/>
                <wp:effectExtent l="0" t="0" r="28575" b="28575"/>
                <wp:wrapNone/>
                <wp:docPr id="2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58.25pt;margin-top:13.85pt;width:122.25pt;height:12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"/>
            </w:pict>
          </mc:Fallback>
        </mc:AlternateContent>
      </w:r>
      <w:r w:rsidR="006B1B8A">
        <w:rPr>
          <w:color w:val="auto"/>
          <w:sz w:val="20"/>
          <w:szCs w:val="20"/>
        </w:rPr>
        <w:t xml:space="preserve">What is your </w:t>
      </w:r>
      <w:r w:rsidR="006B1B8A" w:rsidRPr="00F6706F">
        <w:rPr>
          <w:color w:val="auto"/>
          <w:sz w:val="20"/>
          <w:szCs w:val="20"/>
        </w:rPr>
        <w:t xml:space="preserve">primary </w:t>
      </w:r>
      <w:r w:rsidR="006B1B8A">
        <w:rPr>
          <w:color w:val="auto"/>
          <w:sz w:val="20"/>
          <w:szCs w:val="20"/>
        </w:rPr>
        <w:t xml:space="preserve">sector? </w:t>
      </w:r>
    </w:p>
    <w:p w:rsidR="006B1B8A" w:rsidRPr="00F6706F" w:rsidRDefault="006B1B8A" w:rsidP="00A96DA3">
      <w:pPr>
        <w:numPr>
          <w:ilvl w:val="2"/>
          <w:numId w:val="16"/>
        </w:numPr>
        <w:tabs>
          <w:tab w:val="num" w:pos="1440"/>
        </w:tabs>
        <w:spacing w:after="0"/>
        <w:ind w:left="252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 xml:space="preserve">Other:  </w:t>
      </w:r>
    </w:p>
    <w:p w:rsidR="006B1B8A" w:rsidRPr="00F6706F" w:rsidRDefault="006B1B8A" w:rsidP="00A96DA3">
      <w:pPr>
        <w:numPr>
          <w:ilvl w:val="0"/>
          <w:numId w:val="1"/>
        </w:numPr>
        <w:spacing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Educational institution</w:t>
      </w:r>
    </w:p>
    <w:p w:rsidR="006B1B8A" w:rsidRPr="0055332D" w:rsidRDefault="006B1B8A" w:rsidP="00A96DA3">
      <w:pPr>
        <w:numPr>
          <w:ilvl w:val="0"/>
          <w:numId w:val="1"/>
        </w:numPr>
        <w:spacing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U</w:t>
      </w:r>
      <w:r w:rsidRPr="0055332D">
        <w:rPr>
          <w:color w:val="auto"/>
          <w:sz w:val="20"/>
          <w:szCs w:val="20"/>
        </w:rPr>
        <w:t>niversity research institute</w:t>
      </w:r>
    </w:p>
    <w:p w:rsidR="006B1B8A" w:rsidRPr="00F6706F" w:rsidRDefault="0009584A" w:rsidP="00A96DA3">
      <w:pPr>
        <w:numPr>
          <w:ilvl w:val="0"/>
          <w:numId w:val="1"/>
        </w:numPr>
        <w:spacing w:after="0"/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24765</wp:posOffset>
                </wp:positionV>
                <wp:extent cx="1552575" cy="161925"/>
                <wp:effectExtent l="0" t="0" r="28575" b="28575"/>
                <wp:wrapNone/>
                <wp:docPr id="2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41pt;margin-top:1.95pt;width:122.25pt;height:12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"/>
            </w:pict>
          </mc:Fallback>
        </mc:AlternateContent>
      </w:r>
      <w:r w:rsidR="006B1B8A">
        <w:rPr>
          <w:color w:val="auto"/>
          <w:sz w:val="20"/>
          <w:szCs w:val="20"/>
        </w:rPr>
        <w:t>Other r</w:t>
      </w:r>
      <w:r w:rsidR="006B1B8A" w:rsidRPr="00F6706F">
        <w:rPr>
          <w:color w:val="auto"/>
          <w:sz w:val="20"/>
          <w:szCs w:val="20"/>
        </w:rPr>
        <w:t>esearch institute</w:t>
      </w:r>
      <w:r w:rsidR="00113584">
        <w:rPr>
          <w:color w:val="auto"/>
          <w:sz w:val="20"/>
          <w:szCs w:val="20"/>
        </w:rPr>
        <w:t>:</w:t>
      </w:r>
      <w:r w:rsidR="006B1B8A">
        <w:rPr>
          <w:color w:val="auto"/>
          <w:sz w:val="20"/>
          <w:szCs w:val="20"/>
        </w:rPr>
        <w:t xml:space="preserve"> </w:t>
      </w:r>
    </w:p>
    <w:p w:rsidR="006B1B8A" w:rsidRDefault="0009584A" w:rsidP="00A96DA3">
      <w:pPr>
        <w:numPr>
          <w:ilvl w:val="0"/>
          <w:numId w:val="1"/>
        </w:numPr>
        <w:spacing w:after="0"/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33020</wp:posOffset>
                </wp:positionV>
                <wp:extent cx="1552575" cy="161925"/>
                <wp:effectExtent l="0" t="0" r="28575" b="28575"/>
                <wp:wrapNone/>
                <wp:docPr id="1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120.75pt;margin-top:2.6pt;width:122.25pt;height:12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"/>
            </w:pict>
          </mc:Fallback>
        </mc:AlternateContent>
      </w:r>
      <w:r w:rsidR="006B1B8A" w:rsidRPr="00F6706F">
        <w:rPr>
          <w:color w:val="auto"/>
          <w:sz w:val="20"/>
          <w:szCs w:val="20"/>
        </w:rPr>
        <w:t>National laboratory</w:t>
      </w:r>
      <w:r w:rsidR="004037AF">
        <w:rPr>
          <w:color w:val="auto"/>
          <w:sz w:val="20"/>
          <w:szCs w:val="20"/>
        </w:rPr>
        <w:t xml:space="preserve">: </w:t>
      </w:r>
    </w:p>
    <w:p w:rsidR="006B1B8A" w:rsidRDefault="006B1B8A" w:rsidP="00A96DA3">
      <w:pPr>
        <w:numPr>
          <w:ilvl w:val="0"/>
          <w:numId w:val="1"/>
        </w:numPr>
        <w:spacing w:after="0" w:line="240" w:lineRule="auto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Government</w:t>
      </w:r>
    </w:p>
    <w:p w:rsidR="006B1B8A" w:rsidRPr="00F6706F" w:rsidRDefault="006B1B8A" w:rsidP="00A96DA3">
      <w:pPr>
        <w:numPr>
          <w:ilvl w:val="1"/>
          <w:numId w:val="1"/>
        </w:numPr>
        <w:spacing w:after="0" w:line="240" w:lineRule="auto"/>
        <w:rPr>
          <w:color w:val="auto"/>
          <w:sz w:val="20"/>
          <w:szCs w:val="20"/>
        </w:rPr>
      </w:pPr>
      <w:r w:rsidRPr="005D2DD6">
        <w:rPr>
          <w:color w:val="auto"/>
          <w:sz w:val="20"/>
          <w:szCs w:val="20"/>
        </w:rPr>
        <w:t xml:space="preserve">What level </w:t>
      </w:r>
      <w:r>
        <w:rPr>
          <w:color w:val="auto"/>
          <w:sz w:val="20"/>
          <w:szCs w:val="20"/>
        </w:rPr>
        <w:t>of government do you represent?</w:t>
      </w:r>
    </w:p>
    <w:p w:rsidR="006B1B8A" w:rsidRPr="00F6706F" w:rsidRDefault="006B1B8A" w:rsidP="00A96DA3">
      <w:pPr>
        <w:numPr>
          <w:ilvl w:val="2"/>
          <w:numId w:val="17"/>
        </w:numPr>
        <w:tabs>
          <w:tab w:val="num" w:pos="1440"/>
        </w:tabs>
        <w:spacing w:after="0" w:line="240" w:lineRule="auto"/>
        <w:ind w:left="2520" w:hanging="36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Congress</w:t>
      </w:r>
    </w:p>
    <w:p w:rsidR="006B1B8A" w:rsidRDefault="006B1B8A" w:rsidP="00A96DA3">
      <w:pPr>
        <w:numPr>
          <w:ilvl w:val="2"/>
          <w:numId w:val="17"/>
        </w:numPr>
        <w:tabs>
          <w:tab w:val="num" w:pos="1440"/>
        </w:tabs>
        <w:spacing w:after="0" w:line="240" w:lineRule="auto"/>
        <w:ind w:left="2520" w:hanging="36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 xml:space="preserve">Federal </w:t>
      </w:r>
    </w:p>
    <w:p w:rsidR="00185A50" w:rsidRPr="00185A50" w:rsidRDefault="00185A50" w:rsidP="00A96DA3">
      <w:pPr>
        <w:numPr>
          <w:ilvl w:val="3"/>
          <w:numId w:val="1"/>
        </w:numPr>
        <w:tabs>
          <w:tab w:val="num" w:pos="1440"/>
          <w:tab w:val="left" w:pos="2880"/>
        </w:tabs>
        <w:spacing w:after="0" w:line="240" w:lineRule="auto"/>
        <w:ind w:left="324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Are you a DOE employee?</w:t>
      </w:r>
    </w:p>
    <w:p w:rsidR="006B1B8A" w:rsidRPr="00F6706F" w:rsidRDefault="006B1B8A" w:rsidP="00A96DA3">
      <w:pPr>
        <w:numPr>
          <w:ilvl w:val="2"/>
          <w:numId w:val="18"/>
        </w:numPr>
        <w:tabs>
          <w:tab w:val="num" w:pos="1440"/>
        </w:tabs>
        <w:spacing w:after="0" w:line="240" w:lineRule="auto"/>
        <w:ind w:left="2520" w:hanging="36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State</w:t>
      </w:r>
    </w:p>
    <w:p w:rsidR="006B1B8A" w:rsidRPr="00F6706F" w:rsidRDefault="006B1B8A" w:rsidP="00A96DA3">
      <w:pPr>
        <w:numPr>
          <w:ilvl w:val="2"/>
          <w:numId w:val="18"/>
        </w:numPr>
        <w:tabs>
          <w:tab w:val="num" w:pos="1440"/>
        </w:tabs>
        <w:spacing w:after="0" w:line="240" w:lineRule="auto"/>
        <w:ind w:left="2520" w:hanging="36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Local</w:t>
      </w:r>
    </w:p>
    <w:p w:rsidR="006B1B8A" w:rsidRPr="00F6706F" w:rsidRDefault="006B1B8A" w:rsidP="00A96DA3">
      <w:pPr>
        <w:numPr>
          <w:ilvl w:val="2"/>
          <w:numId w:val="18"/>
        </w:numPr>
        <w:tabs>
          <w:tab w:val="num" w:pos="1440"/>
        </w:tabs>
        <w:spacing w:after="0" w:line="240" w:lineRule="auto"/>
        <w:ind w:left="2520" w:hanging="36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Tribal</w:t>
      </w:r>
    </w:p>
    <w:p w:rsidR="006B1B8A" w:rsidRPr="00F6706F" w:rsidRDefault="006B1B8A" w:rsidP="00A96DA3">
      <w:pPr>
        <w:numPr>
          <w:ilvl w:val="2"/>
          <w:numId w:val="18"/>
        </w:numPr>
        <w:tabs>
          <w:tab w:val="num" w:pos="1440"/>
        </w:tabs>
        <w:spacing w:after="0"/>
        <w:ind w:left="2520" w:hanging="36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International</w:t>
      </w:r>
    </w:p>
    <w:p w:rsidR="006B1B8A" w:rsidRPr="00F6706F" w:rsidRDefault="006B1B8A" w:rsidP="00A96DA3">
      <w:pPr>
        <w:numPr>
          <w:ilvl w:val="0"/>
          <w:numId w:val="1"/>
        </w:numPr>
        <w:spacing w:after="0" w:line="240" w:lineRule="auto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Utility/energy service company</w:t>
      </w:r>
    </w:p>
    <w:p w:rsidR="006B1B8A" w:rsidRPr="00F6706F" w:rsidRDefault="006B1B8A" w:rsidP="00A96DA3">
      <w:pPr>
        <w:numPr>
          <w:ilvl w:val="0"/>
          <w:numId w:val="1"/>
        </w:numPr>
        <w:spacing w:after="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 xml:space="preserve">Financial </w:t>
      </w:r>
      <w:r w:rsidR="007F725D">
        <w:rPr>
          <w:color w:val="auto"/>
          <w:sz w:val="20"/>
          <w:szCs w:val="20"/>
        </w:rPr>
        <w:t xml:space="preserve">services </w:t>
      </w:r>
      <w:r w:rsidRPr="00F6706F">
        <w:rPr>
          <w:color w:val="auto"/>
          <w:sz w:val="20"/>
          <w:szCs w:val="20"/>
        </w:rPr>
        <w:t>organization</w:t>
      </w:r>
    </w:p>
    <w:p w:rsidR="006B1B8A" w:rsidRDefault="006B1B8A" w:rsidP="00A96DA3">
      <w:pPr>
        <w:numPr>
          <w:ilvl w:val="1"/>
          <w:numId w:val="1"/>
        </w:numPr>
        <w:tabs>
          <w:tab w:val="num" w:pos="1440"/>
        </w:tabs>
        <w:spacing w:after="0"/>
        <w:rPr>
          <w:color w:val="auto"/>
          <w:sz w:val="20"/>
          <w:szCs w:val="20"/>
        </w:rPr>
      </w:pPr>
      <w:r w:rsidRPr="005D2DD6">
        <w:rPr>
          <w:color w:val="auto"/>
          <w:sz w:val="20"/>
          <w:szCs w:val="20"/>
        </w:rPr>
        <w:t>What is the primary focus of the investment/fina</w:t>
      </w:r>
      <w:r>
        <w:rPr>
          <w:color w:val="auto"/>
          <w:sz w:val="20"/>
          <w:szCs w:val="20"/>
        </w:rPr>
        <w:t>nce organization you represent?</w:t>
      </w:r>
    </w:p>
    <w:p w:rsidR="006B1B8A" w:rsidRPr="00F6706F" w:rsidRDefault="006B1B8A" w:rsidP="00A96DA3">
      <w:pPr>
        <w:numPr>
          <w:ilvl w:val="2"/>
          <w:numId w:val="19"/>
        </w:numPr>
        <w:tabs>
          <w:tab w:val="num" w:pos="1440"/>
        </w:tabs>
        <w:spacing w:after="0"/>
        <w:ind w:left="2520" w:hanging="36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Investment organization</w:t>
      </w:r>
    </w:p>
    <w:p w:rsidR="006B1B8A" w:rsidRPr="00F6706F" w:rsidRDefault="006B1B8A" w:rsidP="00A96DA3">
      <w:pPr>
        <w:numPr>
          <w:ilvl w:val="2"/>
          <w:numId w:val="19"/>
        </w:numPr>
        <w:tabs>
          <w:tab w:val="num" w:pos="1440"/>
        </w:tabs>
        <w:spacing w:after="0"/>
        <w:ind w:left="2520" w:hanging="36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Bank</w:t>
      </w:r>
    </w:p>
    <w:p w:rsidR="006B1B8A" w:rsidRPr="00F6706F" w:rsidRDefault="006B1B8A" w:rsidP="00A96DA3">
      <w:pPr>
        <w:numPr>
          <w:ilvl w:val="2"/>
          <w:numId w:val="19"/>
        </w:numPr>
        <w:tabs>
          <w:tab w:val="num" w:pos="1440"/>
        </w:tabs>
        <w:spacing w:after="0"/>
        <w:ind w:left="2520" w:hanging="36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Insurance</w:t>
      </w:r>
    </w:p>
    <w:p w:rsidR="006B1B8A" w:rsidRPr="00F6706F" w:rsidRDefault="0009584A" w:rsidP="00A96DA3">
      <w:pPr>
        <w:numPr>
          <w:ilvl w:val="2"/>
          <w:numId w:val="19"/>
        </w:numPr>
        <w:tabs>
          <w:tab w:val="num" w:pos="1440"/>
        </w:tabs>
        <w:spacing w:after="0"/>
        <w:ind w:left="2520" w:hanging="360"/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22225</wp:posOffset>
                </wp:positionV>
                <wp:extent cx="1552575" cy="161925"/>
                <wp:effectExtent l="0" t="0" r="28575" b="28575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58.25pt;margin-top:1.75pt;width:122.25pt;height:12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"/>
            </w:pict>
          </mc:Fallback>
        </mc:AlternateContent>
      </w:r>
      <w:r w:rsidR="006B1B8A" w:rsidRPr="00F6706F">
        <w:rPr>
          <w:color w:val="auto"/>
          <w:sz w:val="20"/>
          <w:szCs w:val="20"/>
        </w:rPr>
        <w:t xml:space="preserve">Other: </w:t>
      </w:r>
    </w:p>
    <w:p w:rsidR="007F725D" w:rsidRDefault="007F725D" w:rsidP="00A96DA3">
      <w:pPr>
        <w:numPr>
          <w:ilvl w:val="0"/>
          <w:numId w:val="1"/>
        </w:numPr>
        <w:spacing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Lobbying entity</w:t>
      </w:r>
    </w:p>
    <w:p w:rsidR="006B1B8A" w:rsidRPr="00F6706F" w:rsidRDefault="006B1B8A" w:rsidP="00A96DA3">
      <w:pPr>
        <w:numPr>
          <w:ilvl w:val="0"/>
          <w:numId w:val="1"/>
        </w:numPr>
        <w:spacing w:after="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 xml:space="preserve">Marketing/public relations firm </w:t>
      </w:r>
    </w:p>
    <w:p w:rsidR="006B1B8A" w:rsidRPr="00F6706F" w:rsidRDefault="006B1B8A" w:rsidP="00A96DA3">
      <w:pPr>
        <w:numPr>
          <w:ilvl w:val="0"/>
          <w:numId w:val="1"/>
        </w:numPr>
        <w:spacing w:after="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Media/press</w:t>
      </w:r>
    </w:p>
    <w:p w:rsidR="006B1B8A" w:rsidRPr="00F6706F" w:rsidRDefault="006B1B8A" w:rsidP="00A96DA3">
      <w:pPr>
        <w:numPr>
          <w:ilvl w:val="0"/>
          <w:numId w:val="1"/>
        </w:numPr>
        <w:spacing w:after="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Trade/technical association</w:t>
      </w:r>
    </w:p>
    <w:p w:rsidR="006B1B8A" w:rsidRPr="00F6706F" w:rsidRDefault="006B1B8A" w:rsidP="00A96DA3">
      <w:pPr>
        <w:numPr>
          <w:ilvl w:val="0"/>
          <w:numId w:val="1"/>
        </w:numPr>
        <w:spacing w:after="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Community group</w:t>
      </w:r>
    </w:p>
    <w:p w:rsidR="006B1B8A" w:rsidRPr="00F6706F" w:rsidRDefault="0009584A" w:rsidP="00A96DA3">
      <w:pPr>
        <w:numPr>
          <w:ilvl w:val="2"/>
          <w:numId w:val="1"/>
        </w:numPr>
        <w:spacing w:after="0"/>
        <w:ind w:left="1440" w:hanging="360"/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54610</wp:posOffset>
                </wp:positionV>
                <wp:extent cx="1552575" cy="161925"/>
                <wp:effectExtent l="0" t="0" r="28575" b="2857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07.75pt;margin-top:4.3pt;width:122.25pt;height:12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"/>
            </w:pict>
          </mc:Fallback>
        </mc:AlternateContent>
      </w:r>
      <w:r w:rsidR="006B1B8A" w:rsidRPr="00F6706F">
        <w:rPr>
          <w:color w:val="auto"/>
          <w:sz w:val="20"/>
          <w:szCs w:val="20"/>
        </w:rPr>
        <w:t>What is the focus of your group</w:t>
      </w:r>
      <w:r w:rsidR="006B1B8A">
        <w:rPr>
          <w:color w:val="auto"/>
          <w:sz w:val="20"/>
          <w:szCs w:val="20"/>
        </w:rPr>
        <w:t xml:space="preserve">? </w:t>
      </w:r>
    </w:p>
    <w:p w:rsidR="006B1B8A" w:rsidRPr="00F6706F" w:rsidRDefault="006B1B8A" w:rsidP="00A96DA3">
      <w:pPr>
        <w:numPr>
          <w:ilvl w:val="0"/>
          <w:numId w:val="1"/>
        </w:numPr>
        <w:spacing w:after="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Non profit</w:t>
      </w:r>
    </w:p>
    <w:p w:rsidR="006B1B8A" w:rsidRPr="00F6706F" w:rsidRDefault="0009584A" w:rsidP="00A96DA3">
      <w:pPr>
        <w:numPr>
          <w:ilvl w:val="2"/>
          <w:numId w:val="1"/>
        </w:numPr>
        <w:spacing w:after="0"/>
        <w:ind w:left="1440" w:hanging="360"/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34290</wp:posOffset>
                </wp:positionV>
                <wp:extent cx="1552575" cy="161925"/>
                <wp:effectExtent l="0" t="0" r="28575" b="28575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22.75pt;margin-top:2.7pt;width:122.25pt;height:12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"/>
            </w:pict>
          </mc:Fallback>
        </mc:AlternateContent>
      </w:r>
      <w:r w:rsidR="006B1B8A" w:rsidRPr="00F6706F">
        <w:rPr>
          <w:color w:val="auto"/>
          <w:sz w:val="20"/>
          <w:szCs w:val="20"/>
        </w:rPr>
        <w:t xml:space="preserve">What is the focus of your </w:t>
      </w:r>
      <w:proofErr w:type="spellStart"/>
      <w:r w:rsidR="006B1B8A">
        <w:rPr>
          <w:color w:val="auto"/>
          <w:sz w:val="20"/>
          <w:szCs w:val="20"/>
        </w:rPr>
        <w:t xml:space="preserve">non </w:t>
      </w:r>
      <w:r w:rsidR="006B1B8A" w:rsidRPr="00F6706F">
        <w:rPr>
          <w:color w:val="auto"/>
          <w:sz w:val="20"/>
          <w:szCs w:val="20"/>
        </w:rPr>
        <w:t>profit</w:t>
      </w:r>
      <w:proofErr w:type="spellEnd"/>
      <w:r w:rsidR="006B1B8A">
        <w:rPr>
          <w:color w:val="auto"/>
          <w:sz w:val="20"/>
          <w:szCs w:val="20"/>
        </w:rPr>
        <w:t xml:space="preserve">? </w:t>
      </w:r>
    </w:p>
    <w:p w:rsidR="006B1B8A" w:rsidRPr="00F6706F" w:rsidRDefault="0009584A" w:rsidP="00A96DA3">
      <w:pPr>
        <w:numPr>
          <w:ilvl w:val="0"/>
          <w:numId w:val="1"/>
        </w:numPr>
        <w:spacing w:after="0"/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11430</wp:posOffset>
                </wp:positionV>
                <wp:extent cx="1552575" cy="161925"/>
                <wp:effectExtent l="0" t="0" r="28575" b="28575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66pt;margin-top:.9pt;width:122.2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"/>
            </w:pict>
          </mc:Fallback>
        </mc:AlternateContent>
      </w:r>
      <w:r w:rsidR="006B1B8A">
        <w:rPr>
          <w:color w:val="auto"/>
          <w:sz w:val="20"/>
          <w:szCs w:val="20"/>
        </w:rPr>
        <w:t xml:space="preserve">Other: </w:t>
      </w:r>
    </w:p>
    <w:p w:rsidR="006B1B8A" w:rsidRDefault="006B1B8A" w:rsidP="00255863">
      <w:pPr>
        <w:spacing w:line="240" w:lineRule="auto"/>
        <w:rPr>
          <w:b/>
          <w:bCs/>
          <w:color w:val="auto"/>
        </w:rPr>
      </w:pPr>
    </w:p>
    <w:p w:rsidR="006B1B8A" w:rsidRPr="001C40FB" w:rsidRDefault="001C40FB" w:rsidP="001C40FB">
      <w:pPr>
        <w:spacing w:after="0" w:line="240" w:lineRule="auto"/>
        <w:rPr>
          <w:b/>
          <w:bCs/>
          <w:color w:val="auto"/>
        </w:rPr>
      </w:pPr>
      <w:r>
        <w:rPr>
          <w:b/>
          <w:bCs/>
          <w:color w:val="auto"/>
        </w:rPr>
        <w:t xml:space="preserve">12.  </w:t>
      </w:r>
      <w:r w:rsidR="006B1B8A" w:rsidRPr="001C40FB">
        <w:rPr>
          <w:b/>
          <w:bCs/>
          <w:color w:val="auto"/>
        </w:rPr>
        <w:t>About how many people are employed at your organization?</w:t>
      </w:r>
    </w:p>
    <w:p w:rsidR="006B1B8A" w:rsidRPr="00F6706F" w:rsidRDefault="006B1B8A" w:rsidP="00A96DA3">
      <w:pPr>
        <w:numPr>
          <w:ilvl w:val="0"/>
          <w:numId w:val="7"/>
        </w:numPr>
        <w:tabs>
          <w:tab w:val="num" w:pos="2160"/>
        </w:tabs>
        <w:spacing w:after="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1 (sole proprietor)</w:t>
      </w:r>
    </w:p>
    <w:p w:rsidR="006B1B8A" w:rsidRPr="00F6706F" w:rsidRDefault="006B1B8A" w:rsidP="00A96DA3">
      <w:pPr>
        <w:numPr>
          <w:ilvl w:val="0"/>
          <w:numId w:val="7"/>
        </w:numPr>
        <w:tabs>
          <w:tab w:val="num" w:pos="2160"/>
        </w:tabs>
        <w:spacing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Fewer</w:t>
      </w:r>
      <w:r w:rsidRPr="00F6706F">
        <w:rPr>
          <w:color w:val="auto"/>
          <w:sz w:val="20"/>
          <w:szCs w:val="20"/>
        </w:rPr>
        <w:t xml:space="preserve"> than 10</w:t>
      </w:r>
    </w:p>
    <w:p w:rsidR="006B1B8A" w:rsidRPr="00F6706F" w:rsidRDefault="006B1B8A" w:rsidP="00A96DA3">
      <w:pPr>
        <w:numPr>
          <w:ilvl w:val="0"/>
          <w:numId w:val="7"/>
        </w:numPr>
        <w:tabs>
          <w:tab w:val="num" w:pos="2160"/>
        </w:tabs>
        <w:spacing w:after="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11 to 25</w:t>
      </w:r>
    </w:p>
    <w:p w:rsidR="006B1B8A" w:rsidRPr="00F6706F" w:rsidRDefault="006B1B8A" w:rsidP="00A96DA3">
      <w:pPr>
        <w:numPr>
          <w:ilvl w:val="0"/>
          <w:numId w:val="7"/>
        </w:numPr>
        <w:tabs>
          <w:tab w:val="num" w:pos="2160"/>
        </w:tabs>
        <w:spacing w:after="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26 to 50</w:t>
      </w:r>
    </w:p>
    <w:p w:rsidR="006B1B8A" w:rsidRPr="00F6706F" w:rsidRDefault="006B1B8A" w:rsidP="00A96DA3">
      <w:pPr>
        <w:numPr>
          <w:ilvl w:val="0"/>
          <w:numId w:val="7"/>
        </w:numPr>
        <w:tabs>
          <w:tab w:val="num" w:pos="2160"/>
        </w:tabs>
        <w:spacing w:after="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51 to 100</w:t>
      </w:r>
    </w:p>
    <w:p w:rsidR="006B1B8A" w:rsidRDefault="006B1B8A" w:rsidP="00A96DA3">
      <w:pPr>
        <w:numPr>
          <w:ilvl w:val="0"/>
          <w:numId w:val="7"/>
        </w:numPr>
        <w:tabs>
          <w:tab w:val="num" w:pos="2160"/>
        </w:tabs>
        <w:spacing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101</w:t>
      </w:r>
      <w:r w:rsidRPr="00F6706F">
        <w:rPr>
          <w:color w:val="auto"/>
          <w:sz w:val="20"/>
          <w:szCs w:val="20"/>
        </w:rPr>
        <w:t xml:space="preserve"> to 500</w:t>
      </w:r>
    </w:p>
    <w:p w:rsidR="006B1B8A" w:rsidRDefault="006B1B8A" w:rsidP="00A96DA3">
      <w:pPr>
        <w:numPr>
          <w:ilvl w:val="0"/>
          <w:numId w:val="7"/>
        </w:numPr>
        <w:tabs>
          <w:tab w:val="num" w:pos="2160"/>
        </w:tabs>
        <w:spacing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501 to 1000</w:t>
      </w:r>
    </w:p>
    <w:p w:rsidR="00E568A1" w:rsidRDefault="006B1B8A" w:rsidP="00E568A1">
      <w:pPr>
        <w:numPr>
          <w:ilvl w:val="0"/>
          <w:numId w:val="7"/>
        </w:numPr>
        <w:tabs>
          <w:tab w:val="num" w:pos="2160"/>
        </w:tabs>
        <w:spacing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100</w:t>
      </w:r>
      <w:r w:rsidR="00E568A1">
        <w:rPr>
          <w:color w:val="auto"/>
          <w:sz w:val="20"/>
          <w:szCs w:val="20"/>
        </w:rPr>
        <w:t>1+</w:t>
      </w:r>
    </w:p>
    <w:p w:rsidR="006B1B8A" w:rsidRPr="00E568A1" w:rsidRDefault="006B1B8A" w:rsidP="00E568A1">
      <w:pPr>
        <w:numPr>
          <w:ilvl w:val="0"/>
          <w:numId w:val="7"/>
        </w:numPr>
        <w:tabs>
          <w:tab w:val="num" w:pos="2160"/>
        </w:tabs>
        <w:spacing w:after="0"/>
        <w:rPr>
          <w:color w:val="auto"/>
          <w:sz w:val="20"/>
          <w:szCs w:val="20"/>
        </w:rPr>
      </w:pPr>
      <w:r w:rsidRPr="00E568A1">
        <w:rPr>
          <w:color w:val="auto"/>
          <w:sz w:val="20"/>
          <w:szCs w:val="20"/>
        </w:rPr>
        <w:t>Not sure</w:t>
      </w:r>
    </w:p>
    <w:p w:rsidR="001C40FB" w:rsidRDefault="001C40FB" w:rsidP="001C40FB">
      <w:pPr>
        <w:spacing w:after="0" w:line="240" w:lineRule="auto"/>
        <w:rPr>
          <w:b/>
          <w:bCs/>
          <w:color w:val="auto"/>
          <w:sz w:val="20"/>
          <w:szCs w:val="20"/>
        </w:rPr>
      </w:pPr>
    </w:p>
    <w:p w:rsidR="001C40FB" w:rsidRDefault="001C40FB" w:rsidP="001C40FB">
      <w:pPr>
        <w:spacing w:after="0" w:line="240" w:lineRule="auto"/>
        <w:rPr>
          <w:b/>
          <w:bCs/>
          <w:color w:val="auto"/>
          <w:sz w:val="20"/>
          <w:szCs w:val="20"/>
        </w:rPr>
      </w:pPr>
    </w:p>
    <w:p w:rsidR="004F79F0" w:rsidRPr="001C40FB" w:rsidRDefault="001C40FB" w:rsidP="001C40FB">
      <w:pPr>
        <w:spacing w:after="0" w:line="240" w:lineRule="auto"/>
        <w:rPr>
          <w:b/>
          <w:bCs/>
          <w:color w:val="auto"/>
        </w:rPr>
      </w:pPr>
      <w:r>
        <w:rPr>
          <w:b/>
          <w:bCs/>
          <w:color w:val="auto"/>
          <w:sz w:val="20"/>
          <w:szCs w:val="20"/>
        </w:rPr>
        <w:t>13.</w:t>
      </w:r>
      <w:r>
        <w:rPr>
          <w:b/>
          <w:bCs/>
          <w:color w:val="auto"/>
        </w:rPr>
        <w:t xml:space="preserve">  P</w:t>
      </w:r>
      <w:r w:rsidR="004F79F0" w:rsidRPr="001C40FB">
        <w:rPr>
          <w:b/>
          <w:bCs/>
          <w:color w:val="auto"/>
        </w:rPr>
        <w:t xml:space="preserve">lease tell us if you are any of the following:  </w:t>
      </w:r>
    </w:p>
    <w:p w:rsidR="004F79F0" w:rsidRPr="00F6706F" w:rsidRDefault="004F79F0" w:rsidP="00A96DA3">
      <w:pPr>
        <w:numPr>
          <w:ilvl w:val="0"/>
          <w:numId w:val="1"/>
        </w:numPr>
        <w:spacing w:after="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Employee of EERE</w:t>
      </w:r>
    </w:p>
    <w:p w:rsidR="004F79F0" w:rsidRPr="00F6706F" w:rsidRDefault="004F79F0" w:rsidP="00A96DA3">
      <w:pPr>
        <w:numPr>
          <w:ilvl w:val="0"/>
          <w:numId w:val="1"/>
        </w:numPr>
        <w:spacing w:after="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Contractor to EERE</w:t>
      </w:r>
    </w:p>
    <w:p w:rsidR="004F79F0" w:rsidRPr="00F6706F" w:rsidRDefault="004F79F0" w:rsidP="00A96DA3">
      <w:pPr>
        <w:numPr>
          <w:ilvl w:val="0"/>
          <w:numId w:val="1"/>
        </w:numPr>
        <w:spacing w:after="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Recipient of a grant or other funding from EERE</w:t>
      </w:r>
    </w:p>
    <w:p w:rsidR="004F79F0" w:rsidRDefault="004F79F0" w:rsidP="00A96DA3">
      <w:pPr>
        <w:pStyle w:val="ListParagraph"/>
        <w:numPr>
          <w:ilvl w:val="0"/>
          <w:numId w:val="1"/>
        </w:numPr>
        <w:spacing w:line="240" w:lineRule="auto"/>
        <w:rPr>
          <w:b/>
          <w:bCs/>
          <w:color w:val="auto"/>
        </w:rPr>
      </w:pPr>
      <w:r w:rsidRPr="006727BB">
        <w:rPr>
          <w:color w:val="auto"/>
          <w:sz w:val="20"/>
          <w:szCs w:val="20"/>
        </w:rPr>
        <w:t>Non</w:t>
      </w:r>
      <w:r w:rsidR="00287CDE">
        <w:rPr>
          <w:color w:val="auto"/>
          <w:sz w:val="20"/>
          <w:szCs w:val="20"/>
        </w:rPr>
        <w:t>e of the above</w:t>
      </w:r>
    </w:p>
    <w:p w:rsidR="007F725D" w:rsidRPr="006727BB" w:rsidRDefault="007F725D" w:rsidP="007F725D">
      <w:pPr>
        <w:pStyle w:val="ListParagraph"/>
        <w:spacing w:line="240" w:lineRule="auto"/>
        <w:rPr>
          <w:b/>
          <w:bCs/>
          <w:color w:val="auto"/>
        </w:rPr>
      </w:pPr>
    </w:p>
    <w:p w:rsidR="00185A50" w:rsidRPr="00F6706F" w:rsidRDefault="0026721C" w:rsidP="001C40FB">
      <w:pPr>
        <w:spacing w:after="0" w:line="240" w:lineRule="auto"/>
        <w:rPr>
          <w:b/>
          <w:bCs/>
          <w:color w:val="auto"/>
        </w:rPr>
      </w:pPr>
      <w:r w:rsidRPr="004E0536">
        <w:rPr>
          <w:b/>
          <w:bCs/>
          <w:color w:val="auto"/>
        </w:rPr>
        <w:br/>
      </w:r>
      <w:r w:rsidR="007F725D">
        <w:rPr>
          <w:b/>
          <w:bCs/>
          <w:color w:val="auto"/>
        </w:rPr>
        <w:t>1</w:t>
      </w:r>
      <w:r w:rsidR="00E65DA9">
        <w:rPr>
          <w:b/>
          <w:bCs/>
          <w:color w:val="auto"/>
        </w:rPr>
        <w:t>4</w:t>
      </w:r>
      <w:r w:rsidR="007F725D">
        <w:rPr>
          <w:b/>
          <w:bCs/>
          <w:color w:val="auto"/>
        </w:rPr>
        <w:t xml:space="preserve">.  </w:t>
      </w:r>
      <w:r w:rsidR="00185A50" w:rsidRPr="00F6706F">
        <w:rPr>
          <w:b/>
          <w:bCs/>
          <w:color w:val="auto"/>
        </w:rPr>
        <w:t>Do you live in the United States or a U.S. territory?</w:t>
      </w:r>
    </w:p>
    <w:p w:rsidR="00185A50" w:rsidRPr="00F6706F" w:rsidRDefault="00185A50" w:rsidP="00A96DA3">
      <w:pPr>
        <w:numPr>
          <w:ilvl w:val="0"/>
          <w:numId w:val="3"/>
        </w:numPr>
        <w:tabs>
          <w:tab w:val="num" w:pos="1440"/>
        </w:tabs>
        <w:spacing w:after="0" w:line="240" w:lineRule="auto"/>
        <w:ind w:left="360" w:hanging="360"/>
        <w:rPr>
          <w:color w:val="auto"/>
          <w:sz w:val="20"/>
          <w:szCs w:val="20"/>
        </w:rPr>
      </w:pPr>
      <w:r w:rsidRPr="00F6706F">
        <w:rPr>
          <w:b/>
          <w:bCs/>
          <w:color w:val="auto"/>
        </w:rPr>
        <w:t xml:space="preserve"> </w:t>
      </w:r>
      <w:r w:rsidRPr="00F6706F">
        <w:rPr>
          <w:color w:val="auto"/>
          <w:sz w:val="20"/>
          <w:szCs w:val="20"/>
        </w:rPr>
        <w:t>Yes</w:t>
      </w:r>
    </w:p>
    <w:p w:rsidR="00185A50" w:rsidRPr="00F6706F" w:rsidRDefault="0009584A" w:rsidP="00A96DA3">
      <w:pPr>
        <w:numPr>
          <w:ilvl w:val="1"/>
          <w:numId w:val="3"/>
        </w:numPr>
        <w:spacing w:after="0" w:line="240" w:lineRule="auto"/>
        <w:ind w:left="1350" w:hanging="450"/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8255</wp:posOffset>
                </wp:positionV>
                <wp:extent cx="1552575" cy="161925"/>
                <wp:effectExtent l="0" t="0" r="28575" b="28575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68pt;margin-top:.65pt;width:122.2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"/>
            </w:pict>
          </mc:Fallback>
        </mc:AlternateContent>
      </w:r>
      <w:r w:rsidR="00185A50" w:rsidRPr="00F6706F">
        <w:rPr>
          <w:color w:val="auto"/>
          <w:sz w:val="20"/>
          <w:szCs w:val="20"/>
        </w:rPr>
        <w:t xml:space="preserve">What is your </w:t>
      </w:r>
      <w:r w:rsidR="00185A50">
        <w:rPr>
          <w:color w:val="auto"/>
          <w:sz w:val="20"/>
          <w:szCs w:val="20"/>
        </w:rPr>
        <w:t xml:space="preserve">zip code? </w:t>
      </w:r>
    </w:p>
    <w:p w:rsidR="0026721C" w:rsidRDefault="00185A50" w:rsidP="00A96DA3">
      <w:pPr>
        <w:numPr>
          <w:ilvl w:val="0"/>
          <w:numId w:val="3"/>
        </w:numPr>
        <w:tabs>
          <w:tab w:val="num" w:pos="1440"/>
        </w:tabs>
        <w:spacing w:after="0" w:line="240" w:lineRule="auto"/>
        <w:ind w:left="360" w:hanging="36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No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</w:p>
    <w:p w:rsidR="00185A50" w:rsidRPr="009E6B94" w:rsidRDefault="0009584A" w:rsidP="00A96DA3">
      <w:pPr>
        <w:numPr>
          <w:ilvl w:val="1"/>
          <w:numId w:val="3"/>
        </w:numPr>
        <w:spacing w:after="0" w:line="240" w:lineRule="auto"/>
        <w:ind w:left="1350" w:hanging="450"/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12700</wp:posOffset>
                </wp:positionV>
                <wp:extent cx="1552575" cy="161925"/>
                <wp:effectExtent l="0" t="0" r="28575" b="28575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10.25pt;margin-top:1pt;width:122.2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"/>
            </w:pict>
          </mc:Fallback>
        </mc:AlternateContent>
      </w:r>
      <w:r w:rsidR="0026721C">
        <w:rPr>
          <w:color w:val="auto"/>
          <w:sz w:val="20"/>
          <w:szCs w:val="20"/>
        </w:rPr>
        <w:t>Country:</w:t>
      </w:r>
    </w:p>
    <w:p w:rsidR="00185A50" w:rsidRPr="00F6706F" w:rsidRDefault="00185A50" w:rsidP="00185A50">
      <w:pPr>
        <w:tabs>
          <w:tab w:val="num" w:pos="1440"/>
        </w:tabs>
        <w:spacing w:after="0" w:line="240" w:lineRule="auto"/>
        <w:ind w:left="1440"/>
        <w:rPr>
          <w:color w:val="auto"/>
          <w:sz w:val="20"/>
          <w:szCs w:val="20"/>
        </w:rPr>
      </w:pPr>
    </w:p>
    <w:p w:rsidR="00185A50" w:rsidRPr="00F6706F" w:rsidRDefault="007F725D" w:rsidP="00185A50">
      <w:pPr>
        <w:spacing w:line="240" w:lineRule="auto"/>
        <w:rPr>
          <w:b/>
          <w:bCs/>
          <w:color w:val="auto"/>
        </w:rPr>
      </w:pPr>
      <w:r>
        <w:rPr>
          <w:b/>
          <w:bCs/>
          <w:color w:val="auto"/>
        </w:rPr>
        <w:t>1</w:t>
      </w:r>
      <w:r w:rsidR="00E65DA9">
        <w:rPr>
          <w:b/>
          <w:bCs/>
          <w:color w:val="auto"/>
        </w:rPr>
        <w:t>5</w:t>
      </w:r>
      <w:r>
        <w:rPr>
          <w:b/>
          <w:bCs/>
          <w:color w:val="auto"/>
        </w:rPr>
        <w:t xml:space="preserve">.  </w:t>
      </w:r>
      <w:r w:rsidR="00185A50" w:rsidRPr="00F6706F">
        <w:rPr>
          <w:b/>
          <w:bCs/>
          <w:color w:val="auto"/>
        </w:rPr>
        <w:t>Please tell us your gender:</w:t>
      </w:r>
      <w:r w:rsidR="00185A50">
        <w:rPr>
          <w:b/>
          <w:bCs/>
          <w:color w:val="auto"/>
        </w:rPr>
        <w:t xml:space="preserve">  </w:t>
      </w:r>
    </w:p>
    <w:p w:rsidR="00185A50" w:rsidRPr="00F6706F" w:rsidRDefault="00185A50" w:rsidP="00A96DA3">
      <w:pPr>
        <w:numPr>
          <w:ilvl w:val="0"/>
          <w:numId w:val="3"/>
        </w:numPr>
        <w:tabs>
          <w:tab w:val="num" w:pos="1440"/>
        </w:tabs>
        <w:spacing w:after="0" w:line="240" w:lineRule="auto"/>
        <w:ind w:left="360" w:hanging="36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Male</w:t>
      </w:r>
    </w:p>
    <w:p w:rsidR="00185A50" w:rsidRDefault="00185A50" w:rsidP="00A96DA3">
      <w:pPr>
        <w:numPr>
          <w:ilvl w:val="0"/>
          <w:numId w:val="3"/>
        </w:numPr>
        <w:tabs>
          <w:tab w:val="num" w:pos="1440"/>
        </w:tabs>
        <w:spacing w:after="0" w:line="240" w:lineRule="auto"/>
        <w:ind w:left="360" w:hanging="36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Female</w:t>
      </w:r>
    </w:p>
    <w:p w:rsidR="00185A50" w:rsidRPr="00F6706F" w:rsidRDefault="00185A50" w:rsidP="00185A50">
      <w:pPr>
        <w:tabs>
          <w:tab w:val="num" w:pos="1440"/>
        </w:tabs>
        <w:spacing w:after="0" w:line="240" w:lineRule="auto"/>
        <w:rPr>
          <w:color w:val="auto"/>
          <w:sz w:val="20"/>
          <w:szCs w:val="20"/>
        </w:rPr>
      </w:pPr>
    </w:p>
    <w:p w:rsidR="00185A50" w:rsidRPr="00F6706F" w:rsidRDefault="0009584A" w:rsidP="00185A50">
      <w:pPr>
        <w:spacing w:line="240" w:lineRule="auto"/>
        <w:rPr>
          <w:b/>
          <w:bCs/>
          <w:color w:val="auto"/>
        </w:rPr>
      </w:pPr>
      <w:r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219075</wp:posOffset>
                </wp:positionV>
                <wp:extent cx="1552575" cy="161925"/>
                <wp:effectExtent l="0" t="0" r="28575" b="28575"/>
                <wp:wrapNone/>
                <wp:docPr id="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5.75pt;margin-top:17.25pt;width:122.2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"/>
            </w:pict>
          </mc:Fallback>
        </mc:AlternateContent>
      </w:r>
      <w:r w:rsidR="007F725D">
        <w:rPr>
          <w:b/>
          <w:bCs/>
          <w:color w:val="auto"/>
        </w:rPr>
        <w:t>1</w:t>
      </w:r>
      <w:r w:rsidR="00E65DA9">
        <w:rPr>
          <w:b/>
          <w:bCs/>
          <w:color w:val="auto"/>
        </w:rPr>
        <w:t>6</w:t>
      </w:r>
      <w:r w:rsidR="007F725D">
        <w:rPr>
          <w:b/>
          <w:bCs/>
          <w:color w:val="auto"/>
        </w:rPr>
        <w:t xml:space="preserve">.  </w:t>
      </w:r>
      <w:r w:rsidR="00185A50" w:rsidRPr="00F6706F">
        <w:rPr>
          <w:b/>
          <w:bCs/>
          <w:color w:val="auto"/>
        </w:rPr>
        <w:t>What is your age?</w:t>
      </w:r>
      <w:r w:rsidR="00185A50">
        <w:rPr>
          <w:b/>
          <w:bCs/>
          <w:color w:val="auto"/>
        </w:rPr>
        <w:t xml:space="preserve">  </w:t>
      </w:r>
      <w:r w:rsidR="00185A50" w:rsidRPr="00390D57">
        <w:rPr>
          <w:bCs/>
          <w:color w:val="auto"/>
        </w:rPr>
        <w:t>(FORMAT FIELD TO ACCEPT 2 DIGIT ANSWERS ONLY)</w:t>
      </w:r>
    </w:p>
    <w:p w:rsidR="00185A50" w:rsidRDefault="00185A50" w:rsidP="00185A50">
      <w:pPr>
        <w:spacing w:line="240" w:lineRule="auto"/>
        <w:rPr>
          <w:b/>
          <w:bCs/>
          <w:color w:val="auto"/>
        </w:rPr>
      </w:pPr>
    </w:p>
    <w:p w:rsidR="00185A50" w:rsidRPr="00F6706F" w:rsidRDefault="007F725D" w:rsidP="00185A50">
      <w:pPr>
        <w:spacing w:line="240" w:lineRule="auto"/>
        <w:rPr>
          <w:b/>
          <w:bCs/>
          <w:color w:val="auto"/>
        </w:rPr>
      </w:pPr>
      <w:r>
        <w:rPr>
          <w:b/>
          <w:bCs/>
          <w:color w:val="auto"/>
        </w:rPr>
        <w:t>1</w:t>
      </w:r>
      <w:r w:rsidR="00E65DA9">
        <w:rPr>
          <w:b/>
          <w:bCs/>
          <w:color w:val="auto"/>
        </w:rPr>
        <w:t>7</w:t>
      </w:r>
      <w:r>
        <w:rPr>
          <w:b/>
          <w:bCs/>
          <w:color w:val="auto"/>
        </w:rPr>
        <w:t xml:space="preserve">.  </w:t>
      </w:r>
      <w:r w:rsidR="00185A50" w:rsidRPr="00F6706F">
        <w:rPr>
          <w:b/>
          <w:bCs/>
          <w:color w:val="auto"/>
        </w:rPr>
        <w:t xml:space="preserve">What is the highest level of education you have completed? </w:t>
      </w:r>
    </w:p>
    <w:p w:rsidR="00185A50" w:rsidRPr="00F6706F" w:rsidRDefault="00185A50" w:rsidP="00A96DA3">
      <w:pPr>
        <w:numPr>
          <w:ilvl w:val="0"/>
          <w:numId w:val="4"/>
        </w:numPr>
        <w:tabs>
          <w:tab w:val="num" w:pos="1440"/>
        </w:tabs>
        <w:spacing w:after="0" w:line="240" w:lineRule="auto"/>
        <w:ind w:hanging="36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 xml:space="preserve">Grade school  </w:t>
      </w:r>
    </w:p>
    <w:p w:rsidR="00185A50" w:rsidRPr="00F6706F" w:rsidRDefault="00185A50" w:rsidP="00A96DA3">
      <w:pPr>
        <w:numPr>
          <w:ilvl w:val="0"/>
          <w:numId w:val="4"/>
        </w:numPr>
        <w:tabs>
          <w:tab w:val="num" w:pos="1440"/>
        </w:tabs>
        <w:spacing w:after="0" w:line="240" w:lineRule="auto"/>
        <w:ind w:hanging="36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 xml:space="preserve">High school or GED  </w:t>
      </w:r>
    </w:p>
    <w:p w:rsidR="00185A50" w:rsidRPr="00F6706F" w:rsidRDefault="00185A50" w:rsidP="00A96DA3">
      <w:pPr>
        <w:numPr>
          <w:ilvl w:val="0"/>
          <w:numId w:val="4"/>
        </w:numPr>
        <w:tabs>
          <w:tab w:val="num" w:pos="1440"/>
        </w:tabs>
        <w:spacing w:after="0" w:line="240" w:lineRule="auto"/>
        <w:ind w:hanging="36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 xml:space="preserve">Some college  </w:t>
      </w:r>
    </w:p>
    <w:p w:rsidR="00185A50" w:rsidRPr="00F6706F" w:rsidRDefault="00185A50" w:rsidP="00A96DA3">
      <w:pPr>
        <w:numPr>
          <w:ilvl w:val="0"/>
          <w:numId w:val="4"/>
        </w:numPr>
        <w:tabs>
          <w:tab w:val="num" w:pos="1440"/>
        </w:tabs>
        <w:spacing w:after="0" w:line="240" w:lineRule="auto"/>
        <w:ind w:hanging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 year college degree </w:t>
      </w:r>
    </w:p>
    <w:p w:rsidR="00185A50" w:rsidRPr="00F6706F" w:rsidRDefault="00185A50" w:rsidP="00A96DA3">
      <w:pPr>
        <w:numPr>
          <w:ilvl w:val="0"/>
          <w:numId w:val="4"/>
        </w:numPr>
        <w:tabs>
          <w:tab w:val="num" w:pos="1440"/>
        </w:tabs>
        <w:spacing w:after="0" w:line="240" w:lineRule="auto"/>
        <w:ind w:hanging="36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4</w:t>
      </w:r>
      <w:r>
        <w:rPr>
          <w:color w:val="auto"/>
          <w:sz w:val="20"/>
          <w:szCs w:val="20"/>
        </w:rPr>
        <w:t xml:space="preserve"> year college degree </w:t>
      </w:r>
    </w:p>
    <w:p w:rsidR="00D7750D" w:rsidRDefault="00AE7A06" w:rsidP="00A96DA3">
      <w:pPr>
        <w:numPr>
          <w:ilvl w:val="0"/>
          <w:numId w:val="4"/>
        </w:numPr>
        <w:tabs>
          <w:tab w:val="num" w:pos="1440"/>
        </w:tabs>
        <w:spacing w:after="0" w:line="240" w:lineRule="auto"/>
        <w:ind w:hanging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Master</w:t>
      </w:r>
      <w:r w:rsidR="003952DE">
        <w:rPr>
          <w:color w:val="auto"/>
          <w:sz w:val="20"/>
          <w:szCs w:val="20"/>
        </w:rPr>
        <w:t>’</w:t>
      </w:r>
      <w:r w:rsidR="00185A50" w:rsidRPr="00F6706F">
        <w:rPr>
          <w:color w:val="auto"/>
          <w:sz w:val="20"/>
          <w:szCs w:val="20"/>
        </w:rPr>
        <w:t>s</w:t>
      </w:r>
      <w:r w:rsidR="00185A50">
        <w:rPr>
          <w:color w:val="auto"/>
          <w:sz w:val="20"/>
          <w:szCs w:val="20"/>
        </w:rPr>
        <w:t xml:space="preserve"> </w:t>
      </w:r>
      <w:r w:rsidR="00AA68D7">
        <w:rPr>
          <w:color w:val="auto"/>
          <w:sz w:val="20"/>
          <w:szCs w:val="20"/>
        </w:rPr>
        <w:t>degree</w:t>
      </w:r>
    </w:p>
    <w:p w:rsidR="00185A50" w:rsidRPr="00C15EEB" w:rsidRDefault="00185A50" w:rsidP="00A96DA3">
      <w:pPr>
        <w:numPr>
          <w:ilvl w:val="0"/>
          <w:numId w:val="4"/>
        </w:numPr>
        <w:tabs>
          <w:tab w:val="num" w:pos="1440"/>
        </w:tabs>
        <w:spacing w:after="0" w:line="240" w:lineRule="auto"/>
        <w:ind w:hanging="360"/>
        <w:rPr>
          <w:color w:val="auto"/>
          <w:sz w:val="20"/>
          <w:szCs w:val="20"/>
        </w:rPr>
      </w:pPr>
      <w:proofErr w:type="spellStart"/>
      <w:r>
        <w:rPr>
          <w:color w:val="auto"/>
          <w:sz w:val="20"/>
          <w:szCs w:val="20"/>
        </w:rPr>
        <w:t>Juris</w:t>
      </w:r>
      <w:proofErr w:type="spellEnd"/>
      <w:r>
        <w:rPr>
          <w:color w:val="auto"/>
          <w:sz w:val="20"/>
          <w:szCs w:val="20"/>
        </w:rPr>
        <w:t xml:space="preserve"> Doctor</w:t>
      </w:r>
      <w:r w:rsidRPr="00F6706F">
        <w:rPr>
          <w:color w:val="auto"/>
          <w:sz w:val="20"/>
          <w:szCs w:val="20"/>
        </w:rPr>
        <w:t xml:space="preserve"> degree</w:t>
      </w:r>
    </w:p>
    <w:p w:rsidR="00185A50" w:rsidRPr="00F6706F" w:rsidRDefault="00185A50" w:rsidP="00A96DA3">
      <w:pPr>
        <w:numPr>
          <w:ilvl w:val="0"/>
          <w:numId w:val="4"/>
        </w:numPr>
        <w:tabs>
          <w:tab w:val="num" w:pos="1440"/>
        </w:tabs>
        <w:spacing w:after="0" w:line="240" w:lineRule="auto"/>
        <w:ind w:hanging="36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Doctoral degree</w:t>
      </w:r>
    </w:p>
    <w:p w:rsidR="00185A50" w:rsidRPr="00F6706F" w:rsidRDefault="00185A50" w:rsidP="00A96DA3">
      <w:pPr>
        <w:numPr>
          <w:ilvl w:val="0"/>
          <w:numId w:val="4"/>
        </w:numPr>
        <w:tabs>
          <w:tab w:val="num" w:pos="1440"/>
        </w:tabs>
        <w:spacing w:after="0" w:line="240" w:lineRule="auto"/>
        <w:ind w:hanging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Other</w:t>
      </w:r>
    </w:p>
    <w:p w:rsidR="00185A50" w:rsidRPr="00F6706F" w:rsidRDefault="00185A50" w:rsidP="00185A50">
      <w:pPr>
        <w:tabs>
          <w:tab w:val="num" w:pos="1440"/>
        </w:tabs>
        <w:spacing w:after="0" w:line="240" w:lineRule="auto"/>
        <w:ind w:left="1440"/>
        <w:rPr>
          <w:color w:val="auto"/>
          <w:sz w:val="20"/>
          <w:szCs w:val="20"/>
        </w:rPr>
      </w:pPr>
    </w:p>
    <w:p w:rsidR="00185A50" w:rsidRDefault="007F725D" w:rsidP="00185A50">
      <w:pPr>
        <w:spacing w:after="0" w:line="240" w:lineRule="auto"/>
        <w:rPr>
          <w:b/>
          <w:bCs/>
          <w:color w:val="auto"/>
        </w:rPr>
      </w:pPr>
      <w:r>
        <w:rPr>
          <w:b/>
          <w:bCs/>
          <w:color w:val="auto"/>
        </w:rPr>
        <w:t>1</w:t>
      </w:r>
      <w:r w:rsidR="00E65DA9">
        <w:rPr>
          <w:b/>
          <w:bCs/>
          <w:color w:val="auto"/>
        </w:rPr>
        <w:t>8</w:t>
      </w:r>
      <w:r w:rsidR="00185A50">
        <w:rPr>
          <w:b/>
          <w:bCs/>
          <w:color w:val="auto"/>
        </w:rPr>
        <w:t xml:space="preserve">. </w:t>
      </w:r>
      <w:r w:rsidR="006877C5" w:rsidRPr="00F6706F">
        <w:rPr>
          <w:b/>
          <w:bCs/>
          <w:color w:val="auto"/>
        </w:rPr>
        <w:t>We welcome any other comments or suggestions you have for improving our</w:t>
      </w:r>
      <w:r w:rsidR="006877C5">
        <w:rPr>
          <w:b/>
          <w:bCs/>
          <w:color w:val="auto"/>
        </w:rPr>
        <w:t xml:space="preserve"> site and making it more useful</w:t>
      </w:r>
      <w:r w:rsidR="00185A50">
        <w:rPr>
          <w:b/>
          <w:bCs/>
          <w:color w:val="auto"/>
        </w:rPr>
        <w:t>:</w:t>
      </w:r>
    </w:p>
    <w:p w:rsidR="00185A50" w:rsidRPr="00F6706F" w:rsidRDefault="0009584A" w:rsidP="00185A50">
      <w:pPr>
        <w:spacing w:after="0" w:line="240" w:lineRule="auto"/>
        <w:rPr>
          <w:b/>
          <w:bCs/>
          <w:color w:val="auto"/>
        </w:rPr>
      </w:pPr>
      <w:r>
        <w:rPr>
          <w:b/>
          <w:bCs/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77470</wp:posOffset>
                </wp:positionV>
                <wp:extent cx="5476875" cy="581025"/>
                <wp:effectExtent l="0" t="0" r="28575" b="28575"/>
                <wp:wrapNone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.25pt;margin-top:6.1pt;width:431.25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"/>
            </w:pict>
          </mc:Fallback>
        </mc:AlternateContent>
      </w:r>
    </w:p>
    <w:p w:rsidR="00185A50" w:rsidRDefault="00185A50" w:rsidP="00185A50">
      <w:pPr>
        <w:spacing w:line="240" w:lineRule="auto"/>
        <w:rPr>
          <w:b/>
          <w:bCs/>
          <w:color w:val="auto"/>
        </w:rPr>
      </w:pPr>
    </w:p>
    <w:p w:rsidR="00185A50" w:rsidRDefault="00185A50" w:rsidP="00185A50">
      <w:pPr>
        <w:spacing w:line="240" w:lineRule="auto"/>
        <w:rPr>
          <w:b/>
          <w:bCs/>
          <w:color w:val="auto"/>
        </w:rPr>
      </w:pPr>
    </w:p>
    <w:p w:rsidR="00185A50" w:rsidRPr="00F6706F" w:rsidRDefault="00185A50" w:rsidP="00185A50">
      <w:pPr>
        <w:spacing w:line="240" w:lineRule="auto"/>
        <w:rPr>
          <w:b/>
          <w:bCs/>
          <w:color w:val="auto"/>
        </w:rPr>
      </w:pPr>
      <w:r w:rsidRPr="00F6706F">
        <w:rPr>
          <w:b/>
          <w:bCs/>
          <w:color w:val="auto"/>
        </w:rPr>
        <w:t>1</w:t>
      </w:r>
      <w:r w:rsidR="00E65DA9">
        <w:rPr>
          <w:b/>
          <w:bCs/>
          <w:color w:val="auto"/>
        </w:rPr>
        <w:t>9</w:t>
      </w:r>
      <w:r w:rsidRPr="00F6706F">
        <w:rPr>
          <w:b/>
          <w:bCs/>
          <w:color w:val="auto"/>
        </w:rPr>
        <w:t>. May we contact you for additional feedback on this website in the future?</w:t>
      </w:r>
    </w:p>
    <w:p w:rsidR="00185A50" w:rsidRPr="00F6706F" w:rsidRDefault="00185A50" w:rsidP="00A96DA3">
      <w:pPr>
        <w:numPr>
          <w:ilvl w:val="0"/>
          <w:numId w:val="2"/>
        </w:numPr>
        <w:spacing w:after="0" w:line="240" w:lineRule="auto"/>
        <w:ind w:left="360" w:hanging="36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Yes</w:t>
      </w:r>
    </w:p>
    <w:p w:rsidR="00185A50" w:rsidRPr="00F6706F" w:rsidRDefault="0009584A" w:rsidP="00A96DA3">
      <w:pPr>
        <w:numPr>
          <w:ilvl w:val="1"/>
          <w:numId w:val="20"/>
        </w:numPr>
        <w:spacing w:after="0" w:line="240" w:lineRule="auto"/>
        <w:ind w:left="1350" w:hanging="450"/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0</wp:posOffset>
                </wp:positionV>
                <wp:extent cx="1552575" cy="161925"/>
                <wp:effectExtent l="0" t="0" r="28575" b="28575"/>
                <wp:wrapNone/>
                <wp:docPr id="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97.5pt;margin-top:0;width:122.2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"/>
            </w:pict>
          </mc:Fallback>
        </mc:AlternateContent>
      </w:r>
      <w:r w:rsidR="00185A50">
        <w:rPr>
          <w:color w:val="auto"/>
          <w:sz w:val="20"/>
          <w:szCs w:val="20"/>
        </w:rPr>
        <w:t xml:space="preserve">Name: </w:t>
      </w:r>
    </w:p>
    <w:p w:rsidR="00185A50" w:rsidRPr="00F6706F" w:rsidRDefault="0009584A" w:rsidP="00A96DA3">
      <w:pPr>
        <w:numPr>
          <w:ilvl w:val="1"/>
          <w:numId w:val="20"/>
        </w:numPr>
        <w:spacing w:after="0" w:line="240" w:lineRule="auto"/>
        <w:ind w:left="1350" w:hanging="450"/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6985</wp:posOffset>
                </wp:positionV>
                <wp:extent cx="1552575" cy="161925"/>
                <wp:effectExtent l="0" t="0" r="28575" b="28575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97.5pt;margin-top:.55pt;width:122.2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ZNHIAIAAD0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"/>
            </w:pict>
          </mc:Fallback>
        </mc:AlternateContent>
      </w:r>
      <w:r w:rsidR="00185A50">
        <w:rPr>
          <w:color w:val="auto"/>
          <w:sz w:val="20"/>
          <w:szCs w:val="20"/>
        </w:rPr>
        <w:t xml:space="preserve">Email: </w:t>
      </w:r>
    </w:p>
    <w:p w:rsidR="00185A50" w:rsidRPr="00F6706F" w:rsidRDefault="00185A50" w:rsidP="00A96DA3">
      <w:pPr>
        <w:numPr>
          <w:ilvl w:val="0"/>
          <w:numId w:val="2"/>
        </w:numPr>
        <w:spacing w:after="0" w:line="240" w:lineRule="auto"/>
        <w:ind w:left="360" w:hanging="360"/>
        <w:rPr>
          <w:color w:val="auto"/>
          <w:sz w:val="20"/>
          <w:szCs w:val="20"/>
        </w:rPr>
      </w:pPr>
      <w:r w:rsidRPr="00F6706F">
        <w:rPr>
          <w:color w:val="auto"/>
          <w:sz w:val="20"/>
          <w:szCs w:val="20"/>
        </w:rPr>
        <w:t>No</w:t>
      </w:r>
    </w:p>
    <w:p w:rsidR="00185A50" w:rsidRPr="00F6706F" w:rsidRDefault="00185A50" w:rsidP="00185A50">
      <w:pPr>
        <w:tabs>
          <w:tab w:val="num" w:pos="1440"/>
        </w:tabs>
        <w:spacing w:after="0" w:line="240" w:lineRule="auto"/>
        <w:rPr>
          <w:color w:val="auto"/>
          <w:sz w:val="20"/>
          <w:szCs w:val="20"/>
        </w:rPr>
      </w:pPr>
    </w:p>
    <w:p w:rsidR="00185A50" w:rsidRDefault="00185A50" w:rsidP="00185A50">
      <w:pPr>
        <w:tabs>
          <w:tab w:val="num" w:pos="1440"/>
        </w:tabs>
        <w:spacing w:after="0" w:line="240" w:lineRule="auto"/>
        <w:rPr>
          <w:color w:val="auto"/>
        </w:rPr>
      </w:pPr>
      <w:r w:rsidRPr="00CC206C">
        <w:rPr>
          <w:color w:val="auto"/>
        </w:rPr>
        <w:t xml:space="preserve">Thank you! We appreciate your feedback, and will use it to improve the </w:t>
      </w:r>
      <w:r w:rsidRPr="00CC206C">
        <w:rPr>
          <w:color w:val="auto"/>
          <w:u w:val="single"/>
        </w:rPr>
        <w:t>EERE website</w:t>
      </w:r>
      <w:r>
        <w:rPr>
          <w:color w:val="auto"/>
        </w:rPr>
        <w:t>.</w:t>
      </w:r>
    </w:p>
    <w:p w:rsidR="00185A50" w:rsidRDefault="00185A50" w:rsidP="00F6706F">
      <w:pPr>
        <w:spacing w:after="0"/>
        <w:rPr>
          <w:b/>
          <w:bCs/>
          <w:color w:val="auto"/>
        </w:rPr>
      </w:pPr>
    </w:p>
    <w:p w:rsidR="00185A50" w:rsidRDefault="00185A50" w:rsidP="00F6706F">
      <w:pPr>
        <w:spacing w:after="0"/>
        <w:rPr>
          <w:b/>
          <w:bCs/>
          <w:color w:val="auto"/>
        </w:rPr>
      </w:pPr>
    </w:p>
    <w:sectPr w:rsidR="00185A50" w:rsidSect="004E6B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4D3" w:rsidRDefault="003B04D3" w:rsidP="00D34BA0">
      <w:pPr>
        <w:spacing w:after="0" w:line="240" w:lineRule="auto"/>
      </w:pPr>
      <w:r>
        <w:separator/>
      </w:r>
    </w:p>
  </w:endnote>
  <w:endnote w:type="continuationSeparator" w:id="0">
    <w:p w:rsidR="003B04D3" w:rsidRDefault="003B04D3" w:rsidP="00D3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E0" w:rsidRDefault="00B13C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-8165627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444B" w:rsidRDefault="00341DD7">
        <w:pPr>
          <w:pStyle w:val="Footer"/>
          <w:jc w:val="center"/>
        </w:pPr>
        <w:r>
          <w:fldChar w:fldCharType="begin"/>
        </w:r>
        <w:r w:rsidR="0095444B">
          <w:instrText xml:space="preserve"> PAGE   \* MERGEFORMAT </w:instrText>
        </w:r>
        <w:r>
          <w:fldChar w:fldCharType="separate"/>
        </w:r>
        <w:r w:rsidR="00B13C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444B" w:rsidRDefault="009544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E0" w:rsidRDefault="00B13C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4D3" w:rsidRDefault="003B04D3" w:rsidP="00D34BA0">
      <w:pPr>
        <w:spacing w:after="0" w:line="240" w:lineRule="auto"/>
      </w:pPr>
      <w:r>
        <w:separator/>
      </w:r>
    </w:p>
  </w:footnote>
  <w:footnote w:type="continuationSeparator" w:id="0">
    <w:p w:rsidR="003B04D3" w:rsidRDefault="003B04D3" w:rsidP="00D34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E0" w:rsidRDefault="00B13C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E0" w:rsidRDefault="00B13C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E0" w:rsidRDefault="00B13C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B2B69CEC"/>
    <w:lvl w:ilvl="0" w:tplc="57FCCC2C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04090001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4090003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2AECFD6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FE84F72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5824B220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EC8486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9A87D02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8"/>
    <w:multiLevelType w:val="hybridMultilevel"/>
    <w:tmpl w:val="00000008"/>
    <w:lvl w:ilvl="0" w:tplc="263C4C5A">
      <w:start w:val="1"/>
      <w:numFmt w:val="bullet"/>
      <w:lvlText w:val="○"/>
      <w:lvlJc w:val="left"/>
      <w:pPr>
        <w:tabs>
          <w:tab w:val="num" w:pos="0"/>
        </w:tabs>
        <w:ind w:left="1440" w:hanging="10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83BA07B8">
      <w:start w:val="1"/>
      <w:numFmt w:val="bullet"/>
      <w:lvlText w:val="○"/>
      <w:lvlJc w:val="left"/>
      <w:pPr>
        <w:tabs>
          <w:tab w:val="num" w:pos="0"/>
        </w:tabs>
        <w:ind w:left="2160" w:hanging="10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96C064C">
      <w:start w:val="1"/>
      <w:numFmt w:val="bullet"/>
      <w:lvlText w:val="■"/>
      <w:lvlJc w:val="right"/>
      <w:pPr>
        <w:tabs>
          <w:tab w:val="num" w:pos="0"/>
        </w:tabs>
        <w:ind w:left="2880" w:hanging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968268E">
      <w:start w:val="1"/>
      <w:numFmt w:val="bullet"/>
      <w:lvlText w:val="●"/>
      <w:lvlJc w:val="left"/>
      <w:pPr>
        <w:tabs>
          <w:tab w:val="num" w:pos="0"/>
        </w:tabs>
        <w:ind w:left="3600" w:hanging="10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D545752">
      <w:start w:val="1"/>
      <w:numFmt w:val="bullet"/>
      <w:lvlText w:val="○"/>
      <w:lvlJc w:val="left"/>
      <w:pPr>
        <w:tabs>
          <w:tab w:val="num" w:pos="0"/>
        </w:tabs>
        <w:ind w:left="4320" w:hanging="10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924540A">
      <w:start w:val="1"/>
      <w:numFmt w:val="bullet"/>
      <w:lvlText w:val="■"/>
      <w:lvlJc w:val="right"/>
      <w:pPr>
        <w:tabs>
          <w:tab w:val="num" w:pos="0"/>
        </w:tabs>
        <w:ind w:left="5040" w:hanging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80FE2E2A">
      <w:start w:val="1"/>
      <w:numFmt w:val="bullet"/>
      <w:lvlText w:val="●"/>
      <w:lvlJc w:val="left"/>
      <w:pPr>
        <w:tabs>
          <w:tab w:val="num" w:pos="0"/>
        </w:tabs>
        <w:ind w:left="5760" w:hanging="10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55E4870">
      <w:start w:val="1"/>
      <w:numFmt w:val="bullet"/>
      <w:lvlText w:val="○"/>
      <w:lvlJc w:val="left"/>
      <w:pPr>
        <w:tabs>
          <w:tab w:val="num" w:pos="0"/>
        </w:tabs>
        <w:ind w:left="6480" w:hanging="10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63E35B0">
      <w:start w:val="1"/>
      <w:numFmt w:val="bullet"/>
      <w:lvlText w:val="■"/>
      <w:lvlJc w:val="right"/>
      <w:pPr>
        <w:tabs>
          <w:tab w:val="num" w:pos="0"/>
        </w:tabs>
        <w:ind w:left="7200" w:hanging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B"/>
    <w:multiLevelType w:val="hybridMultilevel"/>
    <w:tmpl w:val="E8A8FE62"/>
    <w:lvl w:ilvl="0" w:tplc="0DB8BEEA">
      <w:start w:val="1"/>
      <w:numFmt w:val="bullet"/>
      <w:lvlText w:val="○"/>
      <w:lvlJc w:val="left"/>
      <w:pPr>
        <w:tabs>
          <w:tab w:val="num" w:pos="-360"/>
        </w:tabs>
        <w:ind w:left="1080" w:hanging="10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-360"/>
        </w:tabs>
        <w:ind w:left="1800" w:hanging="108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FF8BE60">
      <w:start w:val="1"/>
      <w:numFmt w:val="bullet"/>
      <w:lvlText w:val="■"/>
      <w:lvlJc w:val="right"/>
      <w:pPr>
        <w:tabs>
          <w:tab w:val="num" w:pos="-360"/>
        </w:tabs>
        <w:ind w:left="2520" w:hanging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82A69A4">
      <w:start w:val="1"/>
      <w:numFmt w:val="bullet"/>
      <w:lvlText w:val="●"/>
      <w:lvlJc w:val="left"/>
      <w:pPr>
        <w:tabs>
          <w:tab w:val="num" w:pos="-360"/>
        </w:tabs>
        <w:ind w:left="3240" w:hanging="10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2C262530">
      <w:start w:val="1"/>
      <w:numFmt w:val="bullet"/>
      <w:lvlText w:val="○"/>
      <w:lvlJc w:val="left"/>
      <w:pPr>
        <w:tabs>
          <w:tab w:val="num" w:pos="-360"/>
        </w:tabs>
        <w:ind w:left="3960" w:hanging="10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E6BEC8">
      <w:start w:val="1"/>
      <w:numFmt w:val="bullet"/>
      <w:lvlText w:val="■"/>
      <w:lvlJc w:val="right"/>
      <w:pPr>
        <w:tabs>
          <w:tab w:val="num" w:pos="-360"/>
        </w:tabs>
        <w:ind w:left="4680" w:hanging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3BEE4AA">
      <w:start w:val="1"/>
      <w:numFmt w:val="bullet"/>
      <w:lvlText w:val="●"/>
      <w:lvlJc w:val="left"/>
      <w:pPr>
        <w:tabs>
          <w:tab w:val="num" w:pos="-360"/>
        </w:tabs>
        <w:ind w:left="5400" w:hanging="10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DC3A2ACC">
      <w:start w:val="1"/>
      <w:numFmt w:val="bullet"/>
      <w:lvlText w:val="○"/>
      <w:lvlJc w:val="left"/>
      <w:pPr>
        <w:tabs>
          <w:tab w:val="num" w:pos="-360"/>
        </w:tabs>
        <w:ind w:left="6120" w:hanging="10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CC25E6C">
      <w:start w:val="1"/>
      <w:numFmt w:val="bullet"/>
      <w:lvlText w:val="■"/>
      <w:lvlJc w:val="right"/>
      <w:pPr>
        <w:tabs>
          <w:tab w:val="num" w:pos="-360"/>
        </w:tabs>
        <w:ind w:left="6840" w:hanging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E"/>
    <w:multiLevelType w:val="hybridMultilevel"/>
    <w:tmpl w:val="0000000E"/>
    <w:lvl w:ilvl="0" w:tplc="E9A8679A">
      <w:start w:val="1"/>
      <w:numFmt w:val="bullet"/>
      <w:lvlText w:val="○"/>
      <w:lvlJc w:val="left"/>
      <w:pPr>
        <w:tabs>
          <w:tab w:val="num" w:pos="-1080"/>
        </w:tabs>
        <w:ind w:left="360" w:hanging="10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2A20442">
      <w:start w:val="1"/>
      <w:numFmt w:val="bullet"/>
      <w:lvlText w:val="○"/>
      <w:lvlJc w:val="left"/>
      <w:pPr>
        <w:tabs>
          <w:tab w:val="num" w:pos="-1980"/>
        </w:tabs>
        <w:ind w:left="180" w:hanging="10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D89681B8">
      <w:start w:val="1"/>
      <w:numFmt w:val="bullet"/>
      <w:lvlText w:val="■"/>
      <w:lvlJc w:val="right"/>
      <w:pPr>
        <w:tabs>
          <w:tab w:val="num" w:pos="-1980"/>
        </w:tabs>
        <w:ind w:left="900" w:hanging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8F4D0F8">
      <w:start w:val="1"/>
      <w:numFmt w:val="bullet"/>
      <w:lvlText w:val="●"/>
      <w:lvlJc w:val="left"/>
      <w:pPr>
        <w:tabs>
          <w:tab w:val="num" w:pos="-1980"/>
        </w:tabs>
        <w:ind w:left="1620" w:hanging="10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112B25C">
      <w:start w:val="1"/>
      <w:numFmt w:val="bullet"/>
      <w:lvlText w:val="○"/>
      <w:lvlJc w:val="left"/>
      <w:pPr>
        <w:tabs>
          <w:tab w:val="num" w:pos="-1980"/>
        </w:tabs>
        <w:ind w:left="2340" w:hanging="10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24867B72">
      <w:start w:val="1"/>
      <w:numFmt w:val="bullet"/>
      <w:lvlText w:val="■"/>
      <w:lvlJc w:val="right"/>
      <w:pPr>
        <w:tabs>
          <w:tab w:val="num" w:pos="-1980"/>
        </w:tabs>
        <w:ind w:left="3060" w:hanging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5290D41C">
      <w:start w:val="1"/>
      <w:numFmt w:val="bullet"/>
      <w:lvlText w:val="●"/>
      <w:lvlJc w:val="left"/>
      <w:pPr>
        <w:tabs>
          <w:tab w:val="num" w:pos="-1980"/>
        </w:tabs>
        <w:ind w:left="3780" w:hanging="10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C94E403A">
      <w:start w:val="1"/>
      <w:numFmt w:val="bullet"/>
      <w:lvlText w:val="○"/>
      <w:lvlJc w:val="left"/>
      <w:pPr>
        <w:tabs>
          <w:tab w:val="num" w:pos="-1980"/>
        </w:tabs>
        <w:ind w:left="4500" w:hanging="10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E6E96FE">
      <w:start w:val="1"/>
      <w:numFmt w:val="bullet"/>
      <w:lvlText w:val="■"/>
      <w:lvlJc w:val="right"/>
      <w:pPr>
        <w:tabs>
          <w:tab w:val="num" w:pos="-1980"/>
        </w:tabs>
        <w:ind w:left="5220" w:hanging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5D44A49"/>
    <w:multiLevelType w:val="hybridMultilevel"/>
    <w:tmpl w:val="18EA0E42"/>
    <w:lvl w:ilvl="0" w:tplc="57FCCC2C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2F2D27"/>
    <w:multiLevelType w:val="hybridMultilevel"/>
    <w:tmpl w:val="CACCB250"/>
    <w:lvl w:ilvl="0" w:tplc="57FCCC2C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04090005">
      <w:start w:val="1"/>
      <w:numFmt w:val="bullet"/>
      <w:lvlText w:val=""/>
      <w:lvlJc w:val="left"/>
      <w:pPr>
        <w:tabs>
          <w:tab w:val="num" w:pos="0"/>
        </w:tabs>
        <w:ind w:left="2160" w:hanging="180"/>
      </w:pPr>
      <w:rPr>
        <w:rFonts w:ascii="Wingdings" w:hAnsi="Wingdings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4090003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2AECFD6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FE84F72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5824B220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EC8486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9A87D02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EE766F4"/>
    <w:multiLevelType w:val="hybridMultilevel"/>
    <w:tmpl w:val="C394A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25B4E"/>
    <w:multiLevelType w:val="hybridMultilevel"/>
    <w:tmpl w:val="172A059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D962824">
      <w:start w:val="1"/>
      <w:numFmt w:val="bullet"/>
      <w:lvlText w:val=""/>
      <w:lvlJc w:val="left"/>
      <w:pPr>
        <w:tabs>
          <w:tab w:val="num" w:pos="0"/>
        </w:tabs>
        <w:ind w:left="2160" w:hanging="180"/>
      </w:pPr>
      <w:rPr>
        <w:rFonts w:ascii="Wingdings" w:hAnsi="Wingdings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2B84B152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2AECFD6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FE84F72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5824B220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EC8486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9A87D02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15A35523"/>
    <w:multiLevelType w:val="hybridMultilevel"/>
    <w:tmpl w:val="B26A12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A1F9B"/>
    <w:multiLevelType w:val="hybridMultilevel"/>
    <w:tmpl w:val="55587198"/>
    <w:lvl w:ilvl="0" w:tplc="263C4C5A">
      <w:start w:val="1"/>
      <w:numFmt w:val="bullet"/>
      <w:lvlText w:val="○"/>
      <w:lvlJc w:val="left"/>
      <w:pPr>
        <w:tabs>
          <w:tab w:val="num" w:pos="0"/>
        </w:tabs>
        <w:ind w:left="1440" w:hanging="10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0"/>
        </w:tabs>
        <w:ind w:left="2160" w:hanging="108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96C064C">
      <w:start w:val="1"/>
      <w:numFmt w:val="bullet"/>
      <w:lvlText w:val="■"/>
      <w:lvlJc w:val="right"/>
      <w:pPr>
        <w:tabs>
          <w:tab w:val="num" w:pos="0"/>
        </w:tabs>
        <w:ind w:left="2880" w:hanging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968268E">
      <w:start w:val="1"/>
      <w:numFmt w:val="bullet"/>
      <w:lvlText w:val="●"/>
      <w:lvlJc w:val="left"/>
      <w:pPr>
        <w:tabs>
          <w:tab w:val="num" w:pos="0"/>
        </w:tabs>
        <w:ind w:left="3600" w:hanging="10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D545752">
      <w:start w:val="1"/>
      <w:numFmt w:val="bullet"/>
      <w:lvlText w:val="○"/>
      <w:lvlJc w:val="left"/>
      <w:pPr>
        <w:tabs>
          <w:tab w:val="num" w:pos="0"/>
        </w:tabs>
        <w:ind w:left="4320" w:hanging="10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924540A">
      <w:start w:val="1"/>
      <w:numFmt w:val="bullet"/>
      <w:lvlText w:val="■"/>
      <w:lvlJc w:val="right"/>
      <w:pPr>
        <w:tabs>
          <w:tab w:val="num" w:pos="0"/>
        </w:tabs>
        <w:ind w:left="5040" w:hanging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80FE2E2A">
      <w:start w:val="1"/>
      <w:numFmt w:val="bullet"/>
      <w:lvlText w:val="●"/>
      <w:lvlJc w:val="left"/>
      <w:pPr>
        <w:tabs>
          <w:tab w:val="num" w:pos="0"/>
        </w:tabs>
        <w:ind w:left="5760" w:hanging="10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55E4870">
      <w:start w:val="1"/>
      <w:numFmt w:val="bullet"/>
      <w:lvlText w:val="○"/>
      <w:lvlJc w:val="left"/>
      <w:pPr>
        <w:tabs>
          <w:tab w:val="num" w:pos="0"/>
        </w:tabs>
        <w:ind w:left="6480" w:hanging="10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63E35B0">
      <w:start w:val="1"/>
      <w:numFmt w:val="bullet"/>
      <w:lvlText w:val="■"/>
      <w:lvlJc w:val="right"/>
      <w:pPr>
        <w:tabs>
          <w:tab w:val="num" w:pos="0"/>
        </w:tabs>
        <w:ind w:left="7200" w:hanging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B333960"/>
    <w:multiLevelType w:val="hybridMultilevel"/>
    <w:tmpl w:val="CAC47A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DCA0EDE"/>
    <w:multiLevelType w:val="hybridMultilevel"/>
    <w:tmpl w:val="B3569570"/>
    <w:lvl w:ilvl="0" w:tplc="5D700F7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C2816"/>
    <w:multiLevelType w:val="hybridMultilevel"/>
    <w:tmpl w:val="89668C62"/>
    <w:lvl w:ilvl="0" w:tplc="54906C2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45314"/>
    <w:multiLevelType w:val="hybridMultilevel"/>
    <w:tmpl w:val="BC9E8B22"/>
    <w:lvl w:ilvl="0" w:tplc="9D962824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0E10F2B"/>
    <w:multiLevelType w:val="hybridMultilevel"/>
    <w:tmpl w:val="78F0FE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2E77D1"/>
    <w:multiLevelType w:val="hybridMultilevel"/>
    <w:tmpl w:val="57106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247EF8"/>
    <w:multiLevelType w:val="hybridMultilevel"/>
    <w:tmpl w:val="758E6994"/>
    <w:lvl w:ilvl="0" w:tplc="57FCCC2C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04090005">
      <w:start w:val="1"/>
      <w:numFmt w:val="bullet"/>
      <w:lvlText w:val=""/>
      <w:lvlJc w:val="left"/>
      <w:pPr>
        <w:tabs>
          <w:tab w:val="num" w:pos="0"/>
        </w:tabs>
        <w:ind w:left="2160" w:hanging="180"/>
      </w:pPr>
      <w:rPr>
        <w:rFonts w:ascii="Wingdings" w:hAnsi="Wingdings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2B84B152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2AECFD6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FE84F72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5824B220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EC8486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9A87D02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7">
    <w:nsid w:val="35DD0CB0"/>
    <w:multiLevelType w:val="hybridMultilevel"/>
    <w:tmpl w:val="B4FCBBF0"/>
    <w:lvl w:ilvl="0" w:tplc="72C67764">
      <w:numFmt w:val="decimal"/>
      <w:lvlText w:val="%1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618F1"/>
    <w:multiLevelType w:val="hybridMultilevel"/>
    <w:tmpl w:val="9F142C1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23F3B03"/>
    <w:multiLevelType w:val="hybridMultilevel"/>
    <w:tmpl w:val="713A1FB4"/>
    <w:lvl w:ilvl="0" w:tplc="13E47D68">
      <w:numFmt w:val="decimal"/>
      <w:lvlText w:val="%1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22270C"/>
    <w:multiLevelType w:val="hybridMultilevel"/>
    <w:tmpl w:val="70D648B6"/>
    <w:lvl w:ilvl="0" w:tplc="9D96282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A4F7779"/>
    <w:multiLevelType w:val="hybridMultilevel"/>
    <w:tmpl w:val="82B8516A"/>
    <w:lvl w:ilvl="0" w:tplc="57FCCC2C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04090005">
      <w:start w:val="1"/>
      <w:numFmt w:val="bullet"/>
      <w:lvlText w:val=""/>
      <w:lvlJc w:val="left"/>
      <w:pPr>
        <w:tabs>
          <w:tab w:val="num" w:pos="0"/>
        </w:tabs>
        <w:ind w:left="2160" w:hanging="180"/>
      </w:pPr>
      <w:rPr>
        <w:rFonts w:ascii="Wingdings" w:hAnsi="Wingdings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2B84B152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2AECFD6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FE84F72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5824B220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EC8486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9A87D02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2">
    <w:nsid w:val="4F63607C"/>
    <w:multiLevelType w:val="hybridMultilevel"/>
    <w:tmpl w:val="DF1AAD96"/>
    <w:lvl w:ilvl="0" w:tplc="8A9E59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0C2FB1"/>
    <w:multiLevelType w:val="hybridMultilevel"/>
    <w:tmpl w:val="A03A6504"/>
    <w:lvl w:ilvl="0" w:tplc="FFFFFFFF">
      <w:start w:val="1"/>
      <w:numFmt w:val="bullet"/>
      <w:lvlText w:val="○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■"/>
      <w:lvlJc w:val="right"/>
      <w:pPr>
        <w:ind w:left="1440" w:hanging="360"/>
      </w:pPr>
      <w:rPr>
        <w:rFonts w:ascii="Verdana" w:eastAsia="Verdana" w:hAnsi="Verdana" w:cs="Verdana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9A5F55"/>
    <w:multiLevelType w:val="hybridMultilevel"/>
    <w:tmpl w:val="2B861386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5">
    <w:nsid w:val="5A7E5BDA"/>
    <w:multiLevelType w:val="hybridMultilevel"/>
    <w:tmpl w:val="FF8A19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E22055A"/>
    <w:multiLevelType w:val="hybridMultilevel"/>
    <w:tmpl w:val="6F4089C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>
    <w:nsid w:val="639C30DD"/>
    <w:multiLevelType w:val="hybridMultilevel"/>
    <w:tmpl w:val="95BA9454"/>
    <w:lvl w:ilvl="0" w:tplc="9D96282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171983"/>
    <w:multiLevelType w:val="hybridMultilevel"/>
    <w:tmpl w:val="B5CE1D62"/>
    <w:lvl w:ilvl="0" w:tplc="57FCCC2C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04090005">
      <w:start w:val="1"/>
      <w:numFmt w:val="bullet"/>
      <w:lvlText w:val=""/>
      <w:lvlJc w:val="left"/>
      <w:pPr>
        <w:tabs>
          <w:tab w:val="num" w:pos="0"/>
        </w:tabs>
        <w:ind w:left="2160" w:hanging="180"/>
      </w:pPr>
      <w:rPr>
        <w:rFonts w:ascii="Wingdings" w:hAnsi="Wingdings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2B84B152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2AECFD6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FE84F72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5824B220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EC8486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9A87D02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9">
    <w:nsid w:val="7D2C652E"/>
    <w:multiLevelType w:val="hybridMultilevel"/>
    <w:tmpl w:val="AFC238E0"/>
    <w:lvl w:ilvl="0" w:tplc="57FCCC2C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04090005">
      <w:start w:val="1"/>
      <w:numFmt w:val="bullet"/>
      <w:lvlText w:val=""/>
      <w:lvlJc w:val="left"/>
      <w:pPr>
        <w:tabs>
          <w:tab w:val="num" w:pos="0"/>
        </w:tabs>
        <w:ind w:left="2160" w:hanging="180"/>
      </w:pPr>
      <w:rPr>
        <w:rFonts w:ascii="Wingdings" w:hAnsi="Wingdings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4090003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2AECFD6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FE84F72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5824B220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EC8486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9A87D02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6"/>
  </w:num>
  <w:num w:numId="6">
    <w:abstractNumId w:val="23"/>
  </w:num>
  <w:num w:numId="7">
    <w:abstractNumId w:val="7"/>
  </w:num>
  <w:num w:numId="8">
    <w:abstractNumId w:val="25"/>
  </w:num>
  <w:num w:numId="9">
    <w:abstractNumId w:val="4"/>
  </w:num>
  <w:num w:numId="10">
    <w:abstractNumId w:val="18"/>
  </w:num>
  <w:num w:numId="11">
    <w:abstractNumId w:val="14"/>
  </w:num>
  <w:num w:numId="12">
    <w:abstractNumId w:val="22"/>
  </w:num>
  <w:num w:numId="13">
    <w:abstractNumId w:val="8"/>
  </w:num>
  <w:num w:numId="14">
    <w:abstractNumId w:val="16"/>
  </w:num>
  <w:num w:numId="15">
    <w:abstractNumId w:val="28"/>
  </w:num>
  <w:num w:numId="16">
    <w:abstractNumId w:val="24"/>
  </w:num>
  <w:num w:numId="17">
    <w:abstractNumId w:val="21"/>
  </w:num>
  <w:num w:numId="18">
    <w:abstractNumId w:val="5"/>
  </w:num>
  <w:num w:numId="19">
    <w:abstractNumId w:val="29"/>
  </w:num>
  <w:num w:numId="20">
    <w:abstractNumId w:val="9"/>
  </w:num>
  <w:num w:numId="21">
    <w:abstractNumId w:val="10"/>
  </w:num>
  <w:num w:numId="22">
    <w:abstractNumId w:val="17"/>
  </w:num>
  <w:num w:numId="23">
    <w:abstractNumId w:val="27"/>
  </w:num>
  <w:num w:numId="24">
    <w:abstractNumId w:val="20"/>
  </w:num>
  <w:num w:numId="25">
    <w:abstractNumId w:val="6"/>
  </w:num>
  <w:num w:numId="26">
    <w:abstractNumId w:val="15"/>
  </w:num>
  <w:num w:numId="27">
    <w:abstractNumId w:val="13"/>
  </w:num>
  <w:num w:numId="28">
    <w:abstractNumId w:val="12"/>
  </w:num>
  <w:num w:numId="29">
    <w:abstractNumId w:val="19"/>
  </w:num>
  <w:num w:numId="30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F4A"/>
    <w:rsid w:val="000138FE"/>
    <w:rsid w:val="0001473E"/>
    <w:rsid w:val="00016BC7"/>
    <w:rsid w:val="0003145C"/>
    <w:rsid w:val="00036253"/>
    <w:rsid w:val="00036F37"/>
    <w:rsid w:val="00055187"/>
    <w:rsid w:val="000571E1"/>
    <w:rsid w:val="000701A8"/>
    <w:rsid w:val="00071E9E"/>
    <w:rsid w:val="0007260A"/>
    <w:rsid w:val="000732EF"/>
    <w:rsid w:val="0009584A"/>
    <w:rsid w:val="000A4C14"/>
    <w:rsid w:val="000A59B7"/>
    <w:rsid w:val="000B5964"/>
    <w:rsid w:val="000C282E"/>
    <w:rsid w:val="000C70F0"/>
    <w:rsid w:val="000C7F42"/>
    <w:rsid w:val="000D1844"/>
    <w:rsid w:val="000D511D"/>
    <w:rsid w:val="000D5A92"/>
    <w:rsid w:val="000E1D6A"/>
    <w:rsid w:val="0010760B"/>
    <w:rsid w:val="00113584"/>
    <w:rsid w:val="00116A70"/>
    <w:rsid w:val="00116FA3"/>
    <w:rsid w:val="00122B56"/>
    <w:rsid w:val="00122C5A"/>
    <w:rsid w:val="001247CA"/>
    <w:rsid w:val="00124877"/>
    <w:rsid w:val="00124A8F"/>
    <w:rsid w:val="0013205E"/>
    <w:rsid w:val="0013502F"/>
    <w:rsid w:val="00140D95"/>
    <w:rsid w:val="00140EDB"/>
    <w:rsid w:val="001477FA"/>
    <w:rsid w:val="00150AAF"/>
    <w:rsid w:val="00154EA5"/>
    <w:rsid w:val="00155862"/>
    <w:rsid w:val="0016059A"/>
    <w:rsid w:val="001607FE"/>
    <w:rsid w:val="00163BEE"/>
    <w:rsid w:val="0016595A"/>
    <w:rsid w:val="00165FD3"/>
    <w:rsid w:val="00170F1D"/>
    <w:rsid w:val="00184E96"/>
    <w:rsid w:val="00185A50"/>
    <w:rsid w:val="001901D6"/>
    <w:rsid w:val="00191305"/>
    <w:rsid w:val="001A3021"/>
    <w:rsid w:val="001A39A2"/>
    <w:rsid w:val="001A79A6"/>
    <w:rsid w:val="001B4864"/>
    <w:rsid w:val="001B69D7"/>
    <w:rsid w:val="001C40FB"/>
    <w:rsid w:val="001C55E2"/>
    <w:rsid w:val="001E4D86"/>
    <w:rsid w:val="001E508D"/>
    <w:rsid w:val="001F753E"/>
    <w:rsid w:val="0020098E"/>
    <w:rsid w:val="00203050"/>
    <w:rsid w:val="00206BEA"/>
    <w:rsid w:val="00207D25"/>
    <w:rsid w:val="0021154F"/>
    <w:rsid w:val="002136D8"/>
    <w:rsid w:val="0023076D"/>
    <w:rsid w:val="00233A57"/>
    <w:rsid w:val="002365EB"/>
    <w:rsid w:val="0024371C"/>
    <w:rsid w:val="00243AB4"/>
    <w:rsid w:val="00243FFC"/>
    <w:rsid w:val="00252C45"/>
    <w:rsid w:val="00255863"/>
    <w:rsid w:val="00262065"/>
    <w:rsid w:val="00262C68"/>
    <w:rsid w:val="0026721C"/>
    <w:rsid w:val="002824D9"/>
    <w:rsid w:val="00282659"/>
    <w:rsid w:val="0028582E"/>
    <w:rsid w:val="00287CDE"/>
    <w:rsid w:val="0029103D"/>
    <w:rsid w:val="00296DAA"/>
    <w:rsid w:val="002A29A3"/>
    <w:rsid w:val="002A4C6A"/>
    <w:rsid w:val="002C0C54"/>
    <w:rsid w:val="002C6112"/>
    <w:rsid w:val="002F43AC"/>
    <w:rsid w:val="003049F7"/>
    <w:rsid w:val="00307374"/>
    <w:rsid w:val="00315D2A"/>
    <w:rsid w:val="0032153A"/>
    <w:rsid w:val="003264E8"/>
    <w:rsid w:val="00337069"/>
    <w:rsid w:val="00340ED4"/>
    <w:rsid w:val="00341DD7"/>
    <w:rsid w:val="00342DC2"/>
    <w:rsid w:val="003453E6"/>
    <w:rsid w:val="00350969"/>
    <w:rsid w:val="0035135C"/>
    <w:rsid w:val="0035143F"/>
    <w:rsid w:val="00353B66"/>
    <w:rsid w:val="00384333"/>
    <w:rsid w:val="00390D57"/>
    <w:rsid w:val="00394B53"/>
    <w:rsid w:val="003952DE"/>
    <w:rsid w:val="003A1206"/>
    <w:rsid w:val="003B04D3"/>
    <w:rsid w:val="003C1D67"/>
    <w:rsid w:val="003C47DC"/>
    <w:rsid w:val="003D012B"/>
    <w:rsid w:val="003D042D"/>
    <w:rsid w:val="003D46F2"/>
    <w:rsid w:val="003D5DD3"/>
    <w:rsid w:val="003E1377"/>
    <w:rsid w:val="00402DE6"/>
    <w:rsid w:val="004033D4"/>
    <w:rsid w:val="004037AF"/>
    <w:rsid w:val="004127D1"/>
    <w:rsid w:val="00433287"/>
    <w:rsid w:val="004430E7"/>
    <w:rsid w:val="00461A88"/>
    <w:rsid w:val="00465AA3"/>
    <w:rsid w:val="00470107"/>
    <w:rsid w:val="00471207"/>
    <w:rsid w:val="004715D9"/>
    <w:rsid w:val="00471632"/>
    <w:rsid w:val="004959D4"/>
    <w:rsid w:val="004C11E1"/>
    <w:rsid w:val="004C4BD4"/>
    <w:rsid w:val="004C77F9"/>
    <w:rsid w:val="004D1296"/>
    <w:rsid w:val="004D1634"/>
    <w:rsid w:val="004E0536"/>
    <w:rsid w:val="004E353F"/>
    <w:rsid w:val="004E50FA"/>
    <w:rsid w:val="004E5399"/>
    <w:rsid w:val="004E6BAB"/>
    <w:rsid w:val="004E71B9"/>
    <w:rsid w:val="004F600B"/>
    <w:rsid w:val="004F79D0"/>
    <w:rsid w:val="004F79F0"/>
    <w:rsid w:val="005021A6"/>
    <w:rsid w:val="0050603D"/>
    <w:rsid w:val="00510B6E"/>
    <w:rsid w:val="00520D9E"/>
    <w:rsid w:val="00522A63"/>
    <w:rsid w:val="0052665A"/>
    <w:rsid w:val="00540E57"/>
    <w:rsid w:val="0055332D"/>
    <w:rsid w:val="00557554"/>
    <w:rsid w:val="0055798E"/>
    <w:rsid w:val="00574124"/>
    <w:rsid w:val="00576830"/>
    <w:rsid w:val="00582139"/>
    <w:rsid w:val="005924AC"/>
    <w:rsid w:val="005B2725"/>
    <w:rsid w:val="005B5660"/>
    <w:rsid w:val="005C10F6"/>
    <w:rsid w:val="005C43CE"/>
    <w:rsid w:val="005D2DD6"/>
    <w:rsid w:val="005D5DC5"/>
    <w:rsid w:val="005E49D7"/>
    <w:rsid w:val="005E53DC"/>
    <w:rsid w:val="005E5A58"/>
    <w:rsid w:val="005E6622"/>
    <w:rsid w:val="005E7CAD"/>
    <w:rsid w:val="006015C9"/>
    <w:rsid w:val="006046D2"/>
    <w:rsid w:val="00606BA4"/>
    <w:rsid w:val="00610F23"/>
    <w:rsid w:val="00620E28"/>
    <w:rsid w:val="0062318F"/>
    <w:rsid w:val="00632637"/>
    <w:rsid w:val="00647AA3"/>
    <w:rsid w:val="006608CF"/>
    <w:rsid w:val="00665ECC"/>
    <w:rsid w:val="0067227D"/>
    <w:rsid w:val="006727BB"/>
    <w:rsid w:val="0067733C"/>
    <w:rsid w:val="0068445E"/>
    <w:rsid w:val="006877C5"/>
    <w:rsid w:val="006900D2"/>
    <w:rsid w:val="006A0D10"/>
    <w:rsid w:val="006B1B8A"/>
    <w:rsid w:val="006D7D2E"/>
    <w:rsid w:val="006E24E5"/>
    <w:rsid w:val="006E67B8"/>
    <w:rsid w:val="006F75B5"/>
    <w:rsid w:val="00700C33"/>
    <w:rsid w:val="00701814"/>
    <w:rsid w:val="007132AE"/>
    <w:rsid w:val="007168B8"/>
    <w:rsid w:val="00721E1D"/>
    <w:rsid w:val="00727564"/>
    <w:rsid w:val="0073047C"/>
    <w:rsid w:val="0073535B"/>
    <w:rsid w:val="007451AA"/>
    <w:rsid w:val="00745282"/>
    <w:rsid w:val="00746A83"/>
    <w:rsid w:val="00762BCA"/>
    <w:rsid w:val="00767A70"/>
    <w:rsid w:val="00775226"/>
    <w:rsid w:val="007A407F"/>
    <w:rsid w:val="007A79E4"/>
    <w:rsid w:val="007C0D63"/>
    <w:rsid w:val="007C755D"/>
    <w:rsid w:val="007D169D"/>
    <w:rsid w:val="007E13C2"/>
    <w:rsid w:val="007F725D"/>
    <w:rsid w:val="00800788"/>
    <w:rsid w:val="00800D56"/>
    <w:rsid w:val="008113E2"/>
    <w:rsid w:val="008161F8"/>
    <w:rsid w:val="00834D22"/>
    <w:rsid w:val="00865D85"/>
    <w:rsid w:val="008822AF"/>
    <w:rsid w:val="008905EF"/>
    <w:rsid w:val="008907FD"/>
    <w:rsid w:val="008A34DC"/>
    <w:rsid w:val="008B01CB"/>
    <w:rsid w:val="008B11A3"/>
    <w:rsid w:val="008B3B90"/>
    <w:rsid w:val="008C2485"/>
    <w:rsid w:val="008C6B6B"/>
    <w:rsid w:val="008D11FD"/>
    <w:rsid w:val="008D6AD2"/>
    <w:rsid w:val="008E15B9"/>
    <w:rsid w:val="008F7F7F"/>
    <w:rsid w:val="00901CF8"/>
    <w:rsid w:val="00903A1E"/>
    <w:rsid w:val="00910F1D"/>
    <w:rsid w:val="009142CD"/>
    <w:rsid w:val="00921D82"/>
    <w:rsid w:val="009403D4"/>
    <w:rsid w:val="009408AD"/>
    <w:rsid w:val="00947052"/>
    <w:rsid w:val="0095444B"/>
    <w:rsid w:val="00957DD6"/>
    <w:rsid w:val="00961243"/>
    <w:rsid w:val="00972E0D"/>
    <w:rsid w:val="0098577F"/>
    <w:rsid w:val="009A15E8"/>
    <w:rsid w:val="009A30F7"/>
    <w:rsid w:val="009A7D1E"/>
    <w:rsid w:val="009B228A"/>
    <w:rsid w:val="009B6B3F"/>
    <w:rsid w:val="009C21EF"/>
    <w:rsid w:val="009C4268"/>
    <w:rsid w:val="009D4873"/>
    <w:rsid w:val="009E4884"/>
    <w:rsid w:val="009E525F"/>
    <w:rsid w:val="009E6B94"/>
    <w:rsid w:val="00A15A31"/>
    <w:rsid w:val="00A15D92"/>
    <w:rsid w:val="00A22795"/>
    <w:rsid w:val="00A33221"/>
    <w:rsid w:val="00A40A73"/>
    <w:rsid w:val="00A463B5"/>
    <w:rsid w:val="00A4706B"/>
    <w:rsid w:val="00A548BE"/>
    <w:rsid w:val="00A62C6E"/>
    <w:rsid w:val="00A65D8F"/>
    <w:rsid w:val="00A70584"/>
    <w:rsid w:val="00A7681C"/>
    <w:rsid w:val="00A77B3E"/>
    <w:rsid w:val="00A91E7C"/>
    <w:rsid w:val="00A96DA3"/>
    <w:rsid w:val="00AA68D7"/>
    <w:rsid w:val="00AA73BA"/>
    <w:rsid w:val="00AB4408"/>
    <w:rsid w:val="00AD25CA"/>
    <w:rsid w:val="00AD66C4"/>
    <w:rsid w:val="00AE7A06"/>
    <w:rsid w:val="00AF652C"/>
    <w:rsid w:val="00B04C35"/>
    <w:rsid w:val="00B04E05"/>
    <w:rsid w:val="00B12207"/>
    <w:rsid w:val="00B13CE0"/>
    <w:rsid w:val="00B336A9"/>
    <w:rsid w:val="00B359E4"/>
    <w:rsid w:val="00B37B3F"/>
    <w:rsid w:val="00B43E5D"/>
    <w:rsid w:val="00B44C1E"/>
    <w:rsid w:val="00B53E8F"/>
    <w:rsid w:val="00B632C6"/>
    <w:rsid w:val="00B700A5"/>
    <w:rsid w:val="00B70E76"/>
    <w:rsid w:val="00B8001D"/>
    <w:rsid w:val="00B80CB9"/>
    <w:rsid w:val="00B849C6"/>
    <w:rsid w:val="00B87AF6"/>
    <w:rsid w:val="00B9796A"/>
    <w:rsid w:val="00BA5444"/>
    <w:rsid w:val="00BA6A5E"/>
    <w:rsid w:val="00BB50D8"/>
    <w:rsid w:val="00BC3F40"/>
    <w:rsid w:val="00BD6BCF"/>
    <w:rsid w:val="00BF1D59"/>
    <w:rsid w:val="00BF6B1F"/>
    <w:rsid w:val="00BF6C39"/>
    <w:rsid w:val="00C03DF2"/>
    <w:rsid w:val="00C061B1"/>
    <w:rsid w:val="00C07AAF"/>
    <w:rsid w:val="00C10608"/>
    <w:rsid w:val="00C15EEB"/>
    <w:rsid w:val="00C15FCB"/>
    <w:rsid w:val="00C22507"/>
    <w:rsid w:val="00C2330C"/>
    <w:rsid w:val="00C236DE"/>
    <w:rsid w:val="00C23A26"/>
    <w:rsid w:val="00C23CA9"/>
    <w:rsid w:val="00C27065"/>
    <w:rsid w:val="00C31D16"/>
    <w:rsid w:val="00C45323"/>
    <w:rsid w:val="00C53CBF"/>
    <w:rsid w:val="00C636F3"/>
    <w:rsid w:val="00C734FD"/>
    <w:rsid w:val="00C7394B"/>
    <w:rsid w:val="00C819C6"/>
    <w:rsid w:val="00C9351A"/>
    <w:rsid w:val="00C96687"/>
    <w:rsid w:val="00C97EE0"/>
    <w:rsid w:val="00CA000C"/>
    <w:rsid w:val="00CA3011"/>
    <w:rsid w:val="00CA498B"/>
    <w:rsid w:val="00CA4E3E"/>
    <w:rsid w:val="00CC206C"/>
    <w:rsid w:val="00CC2507"/>
    <w:rsid w:val="00CC3A64"/>
    <w:rsid w:val="00CC51E8"/>
    <w:rsid w:val="00CC7D31"/>
    <w:rsid w:val="00CF715D"/>
    <w:rsid w:val="00D04027"/>
    <w:rsid w:val="00D15435"/>
    <w:rsid w:val="00D15CEE"/>
    <w:rsid w:val="00D31D80"/>
    <w:rsid w:val="00D32AE5"/>
    <w:rsid w:val="00D34A80"/>
    <w:rsid w:val="00D34BA0"/>
    <w:rsid w:val="00D36BE0"/>
    <w:rsid w:val="00D400AC"/>
    <w:rsid w:val="00D40D7E"/>
    <w:rsid w:val="00D422CE"/>
    <w:rsid w:val="00D43A9A"/>
    <w:rsid w:val="00D442F1"/>
    <w:rsid w:val="00D45E00"/>
    <w:rsid w:val="00D46904"/>
    <w:rsid w:val="00D46A0C"/>
    <w:rsid w:val="00D6738F"/>
    <w:rsid w:val="00D73312"/>
    <w:rsid w:val="00D7750D"/>
    <w:rsid w:val="00D81A7D"/>
    <w:rsid w:val="00D96339"/>
    <w:rsid w:val="00DC4469"/>
    <w:rsid w:val="00DD39FD"/>
    <w:rsid w:val="00DD51E3"/>
    <w:rsid w:val="00DD5C2D"/>
    <w:rsid w:val="00DE65DE"/>
    <w:rsid w:val="00DE66B9"/>
    <w:rsid w:val="00E167D2"/>
    <w:rsid w:val="00E41CCF"/>
    <w:rsid w:val="00E45973"/>
    <w:rsid w:val="00E50B1B"/>
    <w:rsid w:val="00E53654"/>
    <w:rsid w:val="00E53939"/>
    <w:rsid w:val="00E53B57"/>
    <w:rsid w:val="00E568A1"/>
    <w:rsid w:val="00E6180B"/>
    <w:rsid w:val="00E634FD"/>
    <w:rsid w:val="00E65CB9"/>
    <w:rsid w:val="00E65DA9"/>
    <w:rsid w:val="00E85047"/>
    <w:rsid w:val="00EA6C5C"/>
    <w:rsid w:val="00EB60A0"/>
    <w:rsid w:val="00EC0FE8"/>
    <w:rsid w:val="00EC517A"/>
    <w:rsid w:val="00EC58A8"/>
    <w:rsid w:val="00ED30DA"/>
    <w:rsid w:val="00EE6A9C"/>
    <w:rsid w:val="00EF4303"/>
    <w:rsid w:val="00EF78E2"/>
    <w:rsid w:val="00F00916"/>
    <w:rsid w:val="00F01637"/>
    <w:rsid w:val="00F02B65"/>
    <w:rsid w:val="00F04BEA"/>
    <w:rsid w:val="00F14046"/>
    <w:rsid w:val="00F21CFD"/>
    <w:rsid w:val="00F26779"/>
    <w:rsid w:val="00F33007"/>
    <w:rsid w:val="00F349ED"/>
    <w:rsid w:val="00F3624B"/>
    <w:rsid w:val="00F3740B"/>
    <w:rsid w:val="00F51CAC"/>
    <w:rsid w:val="00F60DDA"/>
    <w:rsid w:val="00F62A9E"/>
    <w:rsid w:val="00F63DAF"/>
    <w:rsid w:val="00F6706F"/>
    <w:rsid w:val="00F67EC4"/>
    <w:rsid w:val="00F70AD1"/>
    <w:rsid w:val="00F9630B"/>
    <w:rsid w:val="00FA3890"/>
    <w:rsid w:val="00FB280C"/>
    <w:rsid w:val="00FB467F"/>
    <w:rsid w:val="00FB732E"/>
    <w:rsid w:val="00FC36D9"/>
    <w:rsid w:val="00FC6536"/>
    <w:rsid w:val="00FD3582"/>
    <w:rsid w:val="00FD4E4C"/>
    <w:rsid w:val="00FE1127"/>
    <w:rsid w:val="00FE22DF"/>
    <w:rsid w:val="00FF0460"/>
    <w:rsid w:val="00FF1267"/>
    <w:rsid w:val="00FF3C32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BA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0" w:line="240" w:lineRule="auto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EF7B96"/>
    <w:pPr>
      <w:spacing w:after="40" w:line="240" w:lineRule="auto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 w:line="240" w:lineRule="auto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BalloonText">
    <w:name w:val="Balloon Text"/>
    <w:basedOn w:val="Normal"/>
    <w:link w:val="BalloonTextChar"/>
    <w:rsid w:val="00E65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5CB9"/>
    <w:rPr>
      <w:rFonts w:ascii="Tahoma" w:eastAsia="Calibri" w:hAnsi="Tahoma" w:cs="Tahoma"/>
      <w:color w:val="000000"/>
      <w:sz w:val="16"/>
      <w:szCs w:val="16"/>
    </w:rPr>
  </w:style>
  <w:style w:type="paragraph" w:styleId="CommentText">
    <w:name w:val="annotation text"/>
    <w:basedOn w:val="Normal"/>
    <w:link w:val="CommentTextChar"/>
    <w:rsid w:val="008905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05EF"/>
    <w:rPr>
      <w:rFonts w:ascii="Calibri" w:eastAsia="Calibri" w:hAnsi="Calibri" w:cs="Calibri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8905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05EF"/>
    <w:rPr>
      <w:rFonts w:ascii="Calibri" w:eastAsia="Calibri" w:hAnsi="Calibri" w:cs="Calibri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540E57"/>
    <w:pPr>
      <w:ind w:left="720"/>
      <w:contextualSpacing/>
    </w:pPr>
  </w:style>
  <w:style w:type="paragraph" w:styleId="Revision">
    <w:name w:val="Revision"/>
    <w:hidden/>
    <w:uiPriority w:val="99"/>
    <w:semiHidden/>
    <w:rsid w:val="00116FA3"/>
    <w:rPr>
      <w:rFonts w:ascii="Calibri" w:eastAsia="Calibri" w:hAnsi="Calibri" w:cs="Calibri"/>
      <w:color w:val="000000"/>
      <w:sz w:val="22"/>
      <w:szCs w:val="22"/>
    </w:rPr>
  </w:style>
  <w:style w:type="paragraph" w:styleId="Header">
    <w:name w:val="header"/>
    <w:basedOn w:val="Normal"/>
    <w:link w:val="HeaderChar"/>
    <w:rsid w:val="00D34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34BA0"/>
    <w:rPr>
      <w:rFonts w:ascii="Calibri" w:eastAsia="Calibri" w:hAnsi="Calibri" w:cs="Calibri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rsid w:val="00D34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BA0"/>
    <w:rPr>
      <w:rFonts w:ascii="Calibri" w:eastAsia="Calibri" w:hAnsi="Calibri" w:cs="Calibri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BA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0" w:line="240" w:lineRule="auto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EF7B96"/>
    <w:pPr>
      <w:spacing w:after="40" w:line="240" w:lineRule="auto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 w:line="240" w:lineRule="auto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BalloonText">
    <w:name w:val="Balloon Text"/>
    <w:basedOn w:val="Normal"/>
    <w:link w:val="BalloonTextChar"/>
    <w:rsid w:val="00E65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5CB9"/>
    <w:rPr>
      <w:rFonts w:ascii="Tahoma" w:eastAsia="Calibri" w:hAnsi="Tahoma" w:cs="Tahoma"/>
      <w:color w:val="000000"/>
      <w:sz w:val="16"/>
      <w:szCs w:val="16"/>
    </w:rPr>
  </w:style>
  <w:style w:type="paragraph" w:styleId="CommentText">
    <w:name w:val="annotation text"/>
    <w:basedOn w:val="Normal"/>
    <w:link w:val="CommentTextChar"/>
    <w:rsid w:val="008905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05EF"/>
    <w:rPr>
      <w:rFonts w:ascii="Calibri" w:eastAsia="Calibri" w:hAnsi="Calibri" w:cs="Calibri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8905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05EF"/>
    <w:rPr>
      <w:rFonts w:ascii="Calibri" w:eastAsia="Calibri" w:hAnsi="Calibri" w:cs="Calibri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540E57"/>
    <w:pPr>
      <w:ind w:left="720"/>
      <w:contextualSpacing/>
    </w:pPr>
  </w:style>
  <w:style w:type="paragraph" w:styleId="Revision">
    <w:name w:val="Revision"/>
    <w:hidden/>
    <w:uiPriority w:val="99"/>
    <w:semiHidden/>
    <w:rsid w:val="00116FA3"/>
    <w:rPr>
      <w:rFonts w:ascii="Calibri" w:eastAsia="Calibri" w:hAnsi="Calibri" w:cs="Calibri"/>
      <w:color w:val="000000"/>
      <w:sz w:val="22"/>
      <w:szCs w:val="22"/>
    </w:rPr>
  </w:style>
  <w:style w:type="paragraph" w:styleId="Header">
    <w:name w:val="header"/>
    <w:basedOn w:val="Normal"/>
    <w:link w:val="HeaderChar"/>
    <w:rsid w:val="00D34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34BA0"/>
    <w:rPr>
      <w:rFonts w:ascii="Calibri" w:eastAsia="Calibri" w:hAnsi="Calibri" w:cs="Calibri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rsid w:val="00D34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BA0"/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98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84572">
                              <w:marLeft w:val="7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5391">
                              <w:marLeft w:val="30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6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2EA6E-2E66-4523-898A-34376380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1059</Words>
  <Characters>5423</Characters>
  <Application>Microsoft Office Word</Application>
  <DocSecurity>0</DocSecurity>
  <Lines>45</Lines>
  <Paragraphs>12</Paragraphs>
  <ScaleCrop>false</ScaleCrop>
  <Company/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2011-10-14T16:52:00Z</dcterms:created>
  <dcterms:modified xsi:type="dcterms:W3CDTF">2011-10-14T16:52:00Z</dcterms:modified>
</cp:coreProperties>
</file>