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2BE" w:rsidRDefault="00502361" w:rsidP="00FD5F91">
      <w:pPr>
        <w:pStyle w:val="ccEnclosure"/>
        <w:rPr>
          <w:rFonts w:asciiTheme="minorHAnsi" w:hAnsiTheme="minorHAnsi" w:cstheme="minorHAnsi"/>
          <w:sz w:val="22"/>
          <w:szCs w:val="22"/>
        </w:rPr>
      </w:pPr>
      <w:r w:rsidRPr="00C347C1">
        <w:rPr>
          <w:noProof/>
        </w:rPr>
        <w:drawing>
          <wp:anchor distT="0" distB="0" distL="114300" distR="114300" simplePos="0" relativeHeight="251662336" behindDoc="1" locked="0" layoutInCell="1" allowOverlap="1" wp14:anchorId="2D4E96B4" wp14:editId="3AF831FC">
            <wp:simplePos x="0" y="0"/>
            <wp:positionH relativeFrom="column">
              <wp:posOffset>364490</wp:posOffset>
            </wp:positionH>
            <wp:positionV relativeFrom="paragraph">
              <wp:posOffset>-507365</wp:posOffset>
            </wp:positionV>
            <wp:extent cx="1123950" cy="939165"/>
            <wp:effectExtent l="0" t="0" r="0" b="0"/>
            <wp:wrapThrough wrapText="bothSides">
              <wp:wrapPolygon edited="0">
                <wp:start x="0" y="0"/>
                <wp:lineTo x="0" y="21030"/>
                <wp:lineTo x="21234" y="21030"/>
                <wp:lineTo x="21234" y="0"/>
                <wp:lineTo x="0" y="0"/>
              </wp:wrapPolygon>
            </wp:wrapThrough>
            <wp:docPr id="3" name="Picture 3" descr="feeding_C.jpg"/>
            <wp:cNvGraphicFramePr/>
            <a:graphic xmlns:a="http://schemas.openxmlformats.org/drawingml/2006/main">
              <a:graphicData uri="http://schemas.openxmlformats.org/drawingml/2006/picture">
                <pic:pic xmlns:pic="http://schemas.openxmlformats.org/drawingml/2006/picture">
                  <pic:nvPicPr>
                    <pic:cNvPr id="2" name="Picture 1" descr="feeding_C.jpg"/>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3950" cy="939165"/>
                    </a:xfrm>
                    <a:prstGeom prst="rect">
                      <a:avLst/>
                    </a:prstGeom>
                  </pic:spPr>
                </pic:pic>
              </a:graphicData>
            </a:graphic>
          </wp:anchor>
        </w:drawing>
      </w:r>
    </w:p>
    <w:p w:rsidR="001A4303" w:rsidRPr="000415A3" w:rsidRDefault="00CE7B72" w:rsidP="001A4303">
      <w:pPr>
        <w:pStyle w:val="ccEnclosure"/>
        <w:spacing w:before="0" w:after="0"/>
        <w:jc w:val="center"/>
        <w:rPr>
          <w:rFonts w:asciiTheme="minorHAnsi" w:hAnsiTheme="minorHAnsi" w:cstheme="minorHAnsi"/>
          <w:b/>
          <w:sz w:val="22"/>
          <w:szCs w:val="22"/>
        </w:rPr>
      </w:pPr>
      <w:r>
        <w:rPr>
          <w:rFonts w:asciiTheme="minorHAnsi" w:hAnsiTheme="minorHAnsi" w:cstheme="minorHAnsi"/>
          <w:b/>
          <w:sz w:val="22"/>
          <w:szCs w:val="22"/>
        </w:rPr>
        <w:t>Appendix F.2</w:t>
      </w:r>
    </w:p>
    <w:p w:rsidR="001A4303" w:rsidRPr="000415A3" w:rsidRDefault="001A4303" w:rsidP="001A4303">
      <w:pPr>
        <w:pStyle w:val="ccEnclosure"/>
        <w:spacing w:before="0" w:after="0"/>
        <w:jc w:val="center"/>
        <w:rPr>
          <w:rFonts w:asciiTheme="minorHAnsi" w:hAnsiTheme="minorHAnsi" w:cstheme="minorHAnsi"/>
          <w:b/>
          <w:sz w:val="22"/>
          <w:szCs w:val="22"/>
        </w:rPr>
      </w:pPr>
      <w:r w:rsidRPr="000415A3">
        <w:rPr>
          <w:rFonts w:asciiTheme="minorHAnsi" w:hAnsiTheme="minorHAnsi" w:cstheme="minorHAnsi"/>
          <w:b/>
          <w:sz w:val="22"/>
          <w:szCs w:val="22"/>
        </w:rPr>
        <w:t>Prenatal Enrollment Package Letter</w:t>
      </w:r>
      <w:r w:rsidR="001B4BAE" w:rsidRPr="000415A3">
        <w:rPr>
          <w:rFonts w:asciiTheme="minorHAnsi" w:hAnsiTheme="minorHAnsi" w:cstheme="minorHAnsi"/>
          <w:b/>
          <w:sz w:val="22"/>
          <w:szCs w:val="22"/>
        </w:rPr>
        <w:t xml:space="preserve"> - </w:t>
      </w:r>
      <w:r w:rsidR="00EC2D88" w:rsidRPr="00EC2D88">
        <w:rPr>
          <w:rFonts w:asciiTheme="minorHAnsi" w:hAnsiTheme="minorHAnsi" w:cstheme="minorHAnsi"/>
          <w:b/>
          <w:sz w:val="22"/>
          <w:szCs w:val="22"/>
        </w:rPr>
        <w:t>SPANISH</w:t>
      </w:r>
    </w:p>
    <w:p w:rsidR="001A4303" w:rsidRPr="000415A3" w:rsidRDefault="001A4303" w:rsidP="00FD5F91">
      <w:pPr>
        <w:pStyle w:val="ccEnclosure"/>
        <w:rPr>
          <w:rFonts w:asciiTheme="minorHAnsi" w:hAnsiTheme="minorHAnsi" w:cstheme="minorHAnsi"/>
          <w:sz w:val="22"/>
          <w:szCs w:val="22"/>
        </w:rPr>
      </w:pPr>
    </w:p>
    <w:p w:rsidR="001A4303" w:rsidRPr="000415A3" w:rsidRDefault="000D4228" w:rsidP="001A4303">
      <w:pPr>
        <w:pStyle w:val="RecipientAddress"/>
        <w:rPr>
          <w:rFonts w:asciiTheme="minorHAnsi" w:hAnsiTheme="minorHAnsi" w:cstheme="minorHAnsi"/>
          <w:sz w:val="22"/>
          <w:szCs w:val="22"/>
        </w:rPr>
      </w:pPr>
      <w:r w:rsidRPr="000415A3">
        <w:rPr>
          <w:rFonts w:asciiTheme="minorHAnsi" w:hAnsiTheme="minorHAnsi" w:cstheme="minorHAnsi"/>
          <w:sz w:val="22"/>
          <w:szCs w:val="22"/>
        </w:rPr>
        <w:fldChar w:fldCharType="begin"/>
      </w:r>
      <w:r w:rsidR="001A4303" w:rsidRPr="000415A3">
        <w:rPr>
          <w:rFonts w:asciiTheme="minorHAnsi" w:hAnsiTheme="minorHAnsi" w:cstheme="minorHAnsi"/>
          <w:sz w:val="22"/>
          <w:szCs w:val="22"/>
        </w:rPr>
        <w:instrText>MACROBUTTON  DoFieldClick [</w:instrText>
      </w:r>
      <w:r w:rsidR="001A4303" w:rsidRPr="000415A3">
        <w:rPr>
          <w:rFonts w:asciiTheme="minorHAnsi" w:hAnsiTheme="minorHAnsi" w:cstheme="minorHAnsi"/>
          <w:b/>
          <w:sz w:val="22"/>
          <w:szCs w:val="22"/>
        </w:rPr>
        <w:instrText>Recipient Name</w:instrText>
      </w:r>
      <w:r w:rsidR="001A4303" w:rsidRPr="000415A3">
        <w:rPr>
          <w:rFonts w:asciiTheme="minorHAnsi" w:hAnsiTheme="minorHAnsi" w:cstheme="minorHAnsi"/>
          <w:sz w:val="22"/>
          <w:szCs w:val="22"/>
        </w:rPr>
        <w:instrText>]</w:instrText>
      </w:r>
      <w:r w:rsidRPr="000415A3">
        <w:rPr>
          <w:rFonts w:asciiTheme="minorHAnsi" w:hAnsiTheme="minorHAnsi" w:cstheme="minorHAnsi"/>
          <w:sz w:val="22"/>
          <w:szCs w:val="22"/>
        </w:rPr>
        <w:fldChar w:fldCharType="end"/>
      </w:r>
    </w:p>
    <w:p w:rsidR="001A4303" w:rsidRPr="000415A3" w:rsidRDefault="000D4228" w:rsidP="001A4303">
      <w:pPr>
        <w:pStyle w:val="RecipientAddress"/>
        <w:rPr>
          <w:rFonts w:asciiTheme="minorHAnsi" w:hAnsiTheme="minorHAnsi" w:cstheme="minorHAnsi"/>
          <w:sz w:val="22"/>
          <w:szCs w:val="22"/>
        </w:rPr>
      </w:pPr>
      <w:r w:rsidRPr="000415A3">
        <w:rPr>
          <w:rFonts w:asciiTheme="minorHAnsi" w:hAnsiTheme="minorHAnsi" w:cstheme="minorHAnsi"/>
          <w:sz w:val="22"/>
          <w:szCs w:val="22"/>
        </w:rPr>
        <w:fldChar w:fldCharType="begin"/>
      </w:r>
      <w:r w:rsidR="001A4303" w:rsidRPr="000415A3">
        <w:rPr>
          <w:rFonts w:asciiTheme="minorHAnsi" w:hAnsiTheme="minorHAnsi" w:cstheme="minorHAnsi"/>
          <w:sz w:val="22"/>
          <w:szCs w:val="22"/>
        </w:rPr>
        <w:instrText>MACROBUTTON  DoFieldClick [</w:instrText>
      </w:r>
      <w:r w:rsidR="001A4303" w:rsidRPr="000415A3">
        <w:rPr>
          <w:rFonts w:asciiTheme="minorHAnsi" w:hAnsiTheme="minorHAnsi" w:cstheme="minorHAnsi"/>
          <w:b/>
          <w:sz w:val="22"/>
          <w:szCs w:val="22"/>
        </w:rPr>
        <w:instrText>Street Address</w:instrText>
      </w:r>
      <w:r w:rsidR="001A4303" w:rsidRPr="000415A3">
        <w:rPr>
          <w:rFonts w:asciiTheme="minorHAnsi" w:hAnsiTheme="minorHAnsi" w:cstheme="minorHAnsi"/>
          <w:sz w:val="22"/>
          <w:szCs w:val="22"/>
        </w:rPr>
        <w:instrText>]</w:instrText>
      </w:r>
      <w:r w:rsidRPr="000415A3">
        <w:rPr>
          <w:rFonts w:asciiTheme="minorHAnsi" w:hAnsiTheme="minorHAnsi" w:cstheme="minorHAnsi"/>
          <w:sz w:val="22"/>
          <w:szCs w:val="22"/>
        </w:rPr>
        <w:fldChar w:fldCharType="end"/>
      </w:r>
    </w:p>
    <w:p w:rsidR="001A4303" w:rsidRPr="000415A3" w:rsidRDefault="000D4228" w:rsidP="001A4303">
      <w:pPr>
        <w:pStyle w:val="RecipientAddress"/>
        <w:rPr>
          <w:rFonts w:asciiTheme="minorHAnsi" w:hAnsiTheme="minorHAnsi" w:cstheme="minorHAnsi"/>
          <w:sz w:val="22"/>
          <w:szCs w:val="22"/>
        </w:rPr>
      </w:pPr>
      <w:r w:rsidRPr="000415A3">
        <w:rPr>
          <w:rFonts w:asciiTheme="minorHAnsi" w:hAnsiTheme="minorHAnsi" w:cstheme="minorHAnsi"/>
          <w:sz w:val="22"/>
          <w:szCs w:val="22"/>
        </w:rPr>
        <w:fldChar w:fldCharType="begin"/>
      </w:r>
      <w:r w:rsidR="001A4303" w:rsidRPr="000415A3">
        <w:rPr>
          <w:rFonts w:asciiTheme="minorHAnsi" w:hAnsiTheme="minorHAnsi" w:cstheme="minorHAnsi"/>
          <w:sz w:val="22"/>
          <w:szCs w:val="22"/>
        </w:rPr>
        <w:instrText>MACROBUTTON  DoFieldClick [</w:instrText>
      </w:r>
      <w:r w:rsidR="001A4303" w:rsidRPr="000415A3">
        <w:rPr>
          <w:rFonts w:asciiTheme="minorHAnsi" w:hAnsiTheme="minorHAnsi" w:cstheme="minorHAnsi"/>
          <w:b/>
          <w:sz w:val="22"/>
          <w:szCs w:val="22"/>
        </w:rPr>
        <w:instrText>City, ST  ZIP Code</w:instrText>
      </w:r>
      <w:r w:rsidR="001A4303" w:rsidRPr="000415A3">
        <w:rPr>
          <w:rFonts w:asciiTheme="minorHAnsi" w:hAnsiTheme="minorHAnsi" w:cstheme="minorHAnsi"/>
          <w:sz w:val="22"/>
          <w:szCs w:val="22"/>
        </w:rPr>
        <w:instrText>]</w:instrText>
      </w:r>
      <w:r w:rsidRPr="000415A3">
        <w:rPr>
          <w:rFonts w:asciiTheme="minorHAnsi" w:hAnsiTheme="minorHAnsi" w:cstheme="minorHAnsi"/>
          <w:sz w:val="22"/>
          <w:szCs w:val="22"/>
        </w:rPr>
        <w:fldChar w:fldCharType="end"/>
      </w:r>
    </w:p>
    <w:p w:rsidR="001B4BAE" w:rsidRPr="000415A3" w:rsidRDefault="001B4BAE" w:rsidP="001B4BAE">
      <w:pPr>
        <w:pStyle w:val="Salutation"/>
        <w:rPr>
          <w:rFonts w:asciiTheme="minorHAnsi" w:hAnsiTheme="minorHAnsi" w:cstheme="minorHAnsi"/>
          <w:sz w:val="22"/>
          <w:szCs w:val="22"/>
          <w:lang w:val="es-ES_tradnl"/>
        </w:rPr>
      </w:pPr>
      <w:r w:rsidRPr="000415A3">
        <w:rPr>
          <w:rFonts w:asciiTheme="minorHAnsi" w:hAnsiTheme="minorHAnsi" w:cstheme="minorHAnsi"/>
          <w:sz w:val="22"/>
          <w:szCs w:val="22"/>
          <w:lang w:val="es-ES_tradnl"/>
        </w:rPr>
        <w:t xml:space="preserve">Estimada </w:t>
      </w:r>
      <w:r w:rsidRPr="000415A3">
        <w:rPr>
          <w:rFonts w:asciiTheme="minorHAnsi" w:hAnsiTheme="minorHAnsi" w:cstheme="minorHAnsi"/>
          <w:sz w:val="22"/>
          <w:szCs w:val="22"/>
          <w:lang w:val="es-ES_tradnl"/>
        </w:rPr>
        <w:fldChar w:fldCharType="begin"/>
      </w:r>
      <w:r w:rsidRPr="000415A3">
        <w:rPr>
          <w:rFonts w:asciiTheme="minorHAnsi" w:hAnsiTheme="minorHAnsi" w:cstheme="minorHAnsi"/>
          <w:sz w:val="22"/>
          <w:szCs w:val="22"/>
          <w:lang w:val="es-ES_tradnl"/>
        </w:rPr>
        <w:instrText>MACROBUTTON  DoFieldClick [</w:instrText>
      </w:r>
      <w:r w:rsidRPr="000415A3">
        <w:rPr>
          <w:rFonts w:asciiTheme="minorHAnsi" w:hAnsiTheme="minorHAnsi" w:cstheme="minorHAnsi"/>
          <w:b/>
          <w:sz w:val="22"/>
          <w:szCs w:val="22"/>
          <w:lang w:val="es-ES_tradnl"/>
        </w:rPr>
        <w:instrText>Recipient Name</w:instrText>
      </w:r>
      <w:r w:rsidRPr="000415A3">
        <w:rPr>
          <w:rFonts w:asciiTheme="minorHAnsi" w:hAnsiTheme="minorHAnsi" w:cstheme="minorHAnsi"/>
          <w:sz w:val="22"/>
          <w:szCs w:val="22"/>
          <w:lang w:val="es-ES_tradnl"/>
        </w:rPr>
        <w:instrText>]</w:instrText>
      </w:r>
      <w:r w:rsidRPr="000415A3">
        <w:rPr>
          <w:rFonts w:asciiTheme="minorHAnsi" w:hAnsiTheme="minorHAnsi" w:cstheme="minorHAnsi"/>
          <w:sz w:val="22"/>
          <w:szCs w:val="22"/>
          <w:lang w:val="es-ES_tradnl"/>
        </w:rPr>
        <w:fldChar w:fldCharType="end"/>
      </w:r>
      <w:r w:rsidRPr="000415A3">
        <w:rPr>
          <w:rFonts w:asciiTheme="minorHAnsi" w:hAnsiTheme="minorHAnsi" w:cstheme="minorHAnsi"/>
          <w:sz w:val="22"/>
          <w:szCs w:val="22"/>
          <w:lang w:val="es-ES_tradnl"/>
        </w:rPr>
        <w:t>:</w:t>
      </w:r>
    </w:p>
    <w:p w:rsidR="001B4BAE" w:rsidRPr="000415A3" w:rsidRDefault="001B4BAE" w:rsidP="001B4BAE">
      <w:pPr>
        <w:pStyle w:val="BodyText"/>
        <w:rPr>
          <w:rFonts w:asciiTheme="minorHAnsi" w:hAnsiTheme="minorHAnsi" w:cstheme="minorHAnsi"/>
          <w:sz w:val="22"/>
          <w:szCs w:val="22"/>
          <w:lang w:val="es-ES_tradnl"/>
        </w:rPr>
      </w:pPr>
      <w:r w:rsidRPr="000415A3">
        <w:rPr>
          <w:rFonts w:asciiTheme="minorHAnsi" w:hAnsiTheme="minorHAnsi" w:cstheme="minorHAnsi"/>
          <w:sz w:val="22"/>
          <w:szCs w:val="22"/>
          <w:lang w:val="es-ES_tradnl"/>
        </w:rPr>
        <w:t xml:space="preserve">¡Muchas gracias por hablar con nosotros [en </w:t>
      </w:r>
      <w:proofErr w:type="spellStart"/>
      <w:r w:rsidRPr="000415A3">
        <w:rPr>
          <w:rFonts w:asciiTheme="minorHAnsi" w:hAnsiTheme="minorHAnsi" w:cstheme="minorHAnsi"/>
          <w:sz w:val="22"/>
          <w:szCs w:val="22"/>
          <w:lang w:val="es-ES_tradnl"/>
        </w:rPr>
        <w:t>site</w:t>
      </w:r>
      <w:proofErr w:type="spellEnd"/>
      <w:r w:rsidRPr="000415A3">
        <w:rPr>
          <w:rFonts w:asciiTheme="minorHAnsi" w:hAnsiTheme="minorHAnsi" w:cstheme="minorHAnsi"/>
          <w:sz w:val="22"/>
          <w:szCs w:val="22"/>
          <w:lang w:val="es-ES_tradnl"/>
        </w:rPr>
        <w:t xml:space="preserve"> </w:t>
      </w:r>
      <w:proofErr w:type="spellStart"/>
      <w:r w:rsidRPr="000415A3">
        <w:rPr>
          <w:rFonts w:asciiTheme="minorHAnsi" w:hAnsiTheme="minorHAnsi" w:cstheme="minorHAnsi"/>
          <w:sz w:val="22"/>
          <w:szCs w:val="22"/>
          <w:lang w:val="es-ES_tradnl"/>
        </w:rPr>
        <w:t>name</w:t>
      </w:r>
      <w:proofErr w:type="spellEnd"/>
      <w:r w:rsidRPr="000415A3">
        <w:rPr>
          <w:rFonts w:asciiTheme="minorHAnsi" w:hAnsiTheme="minorHAnsi" w:cstheme="minorHAnsi"/>
          <w:sz w:val="22"/>
          <w:szCs w:val="22"/>
          <w:lang w:val="es-ES_tradnl"/>
        </w:rPr>
        <w:t>/por teléfono] el día [</w:t>
      </w:r>
      <w:proofErr w:type="spellStart"/>
      <w:r w:rsidRPr="000415A3">
        <w:rPr>
          <w:rFonts w:asciiTheme="minorHAnsi" w:hAnsiTheme="minorHAnsi" w:cstheme="minorHAnsi"/>
          <w:sz w:val="22"/>
          <w:szCs w:val="22"/>
          <w:lang w:val="es-ES_tradnl"/>
        </w:rPr>
        <w:t>enrollment</w:t>
      </w:r>
      <w:proofErr w:type="spellEnd"/>
      <w:r w:rsidRPr="000415A3">
        <w:rPr>
          <w:rFonts w:asciiTheme="minorHAnsi" w:hAnsiTheme="minorHAnsi" w:cstheme="minorHAnsi"/>
          <w:sz w:val="22"/>
          <w:szCs w:val="22"/>
          <w:lang w:val="es-ES_tradnl"/>
        </w:rPr>
        <w:t xml:space="preserve"> date] y por unirse al estudio de WIC </w:t>
      </w:r>
      <w:r w:rsidRPr="000415A3">
        <w:rPr>
          <w:rFonts w:asciiTheme="minorHAnsi" w:hAnsiTheme="minorHAnsi" w:cstheme="minorHAnsi"/>
          <w:b/>
          <w:i/>
          <w:sz w:val="22"/>
          <w:szCs w:val="22"/>
          <w:lang w:val="es-ES_tradnl"/>
        </w:rPr>
        <w:t>La alimentación de mi bebé!</w:t>
      </w:r>
      <w:r w:rsidRPr="000415A3">
        <w:rPr>
          <w:rFonts w:asciiTheme="minorHAnsi" w:hAnsiTheme="minorHAnsi" w:cstheme="minorHAnsi"/>
          <w:sz w:val="22"/>
          <w:szCs w:val="22"/>
          <w:lang w:val="es-ES_tradnl"/>
        </w:rPr>
        <w:t xml:space="preserve"> Ahora usted es parte de un grupo selecto de personas que ayudará a informar a los Estados Unidos sobre decisiones que toman las familias de WIC acerca de la alimentación de sus hijos.</w:t>
      </w:r>
    </w:p>
    <w:p w:rsidR="001B4BAE" w:rsidRPr="000415A3" w:rsidRDefault="001B4BAE" w:rsidP="001B4BAE">
      <w:pPr>
        <w:pStyle w:val="BodyText"/>
        <w:rPr>
          <w:rFonts w:asciiTheme="minorHAnsi" w:hAnsiTheme="minorHAnsi" w:cstheme="minorHAnsi"/>
          <w:sz w:val="22"/>
          <w:szCs w:val="22"/>
          <w:lang w:val="es-ES_tradnl"/>
        </w:rPr>
      </w:pPr>
      <w:r w:rsidRPr="000415A3">
        <w:rPr>
          <w:rFonts w:asciiTheme="minorHAnsi" w:hAnsiTheme="minorHAnsi" w:cstheme="minorHAnsi"/>
          <w:sz w:val="22"/>
          <w:szCs w:val="22"/>
          <w:lang w:val="es-ES_tradnl"/>
        </w:rPr>
        <w:t>Este paquete de bienvenida del estudio incluye lo siguiente:</w:t>
      </w:r>
    </w:p>
    <w:p w:rsidR="00C52B3C" w:rsidRPr="000415A3" w:rsidRDefault="001B4BAE" w:rsidP="00C52B3C">
      <w:pPr>
        <w:pStyle w:val="BodyText"/>
        <w:numPr>
          <w:ilvl w:val="0"/>
          <w:numId w:val="12"/>
        </w:numPr>
        <w:rPr>
          <w:rFonts w:ascii="Calibri" w:hAnsi="Calibri" w:cs="Calibri"/>
          <w:sz w:val="22"/>
          <w:szCs w:val="22"/>
          <w:lang w:val="es-US"/>
        </w:rPr>
      </w:pPr>
      <w:r w:rsidRPr="000415A3">
        <w:rPr>
          <w:rFonts w:ascii="Calibri" w:hAnsi="Calibri" w:cs="Calibri"/>
          <w:sz w:val="22"/>
          <w:szCs w:val="22"/>
          <w:lang w:val="es-ES_tradnl"/>
        </w:rPr>
        <w:t xml:space="preserve">Una tarjeta </w:t>
      </w:r>
      <w:proofErr w:type="spellStart"/>
      <w:r w:rsidRPr="000415A3">
        <w:rPr>
          <w:rFonts w:ascii="Calibri" w:hAnsi="Calibri" w:cs="Calibri"/>
          <w:sz w:val="22"/>
          <w:szCs w:val="22"/>
          <w:lang w:val="es-ES_tradnl"/>
        </w:rPr>
        <w:t>Payoneer</w:t>
      </w:r>
      <w:proofErr w:type="spellEnd"/>
      <w:r w:rsidRPr="000415A3">
        <w:rPr>
          <w:rFonts w:ascii="Calibri" w:hAnsi="Calibri" w:cs="Calibri"/>
          <w:sz w:val="22"/>
          <w:szCs w:val="22"/>
          <w:lang w:val="es-ES_tradnl"/>
        </w:rPr>
        <w:t xml:space="preserve"> de MasterCard que ya está cargada con 50 dólares de regalo, como agradecimiento por participar en el estudio </w:t>
      </w:r>
      <w:r w:rsidRPr="000415A3">
        <w:rPr>
          <w:rFonts w:ascii="Calibri" w:hAnsi="Calibri" w:cs="Calibri"/>
          <w:b/>
          <w:sz w:val="22"/>
          <w:szCs w:val="22"/>
          <w:lang w:val="es-ES_tradnl"/>
        </w:rPr>
        <w:t>La alimentación de mi bebé</w:t>
      </w:r>
      <w:r w:rsidRPr="000415A3">
        <w:rPr>
          <w:rFonts w:ascii="Calibri" w:hAnsi="Calibri" w:cs="Calibri"/>
          <w:sz w:val="22"/>
          <w:szCs w:val="22"/>
          <w:lang w:val="es-ES_tradnl"/>
        </w:rPr>
        <w:t>. Por favor guarde esta tarjeta hasta que su bebé cumpla 2 años</w:t>
      </w:r>
      <w:r w:rsidRPr="000415A3">
        <w:rPr>
          <w:rFonts w:ascii="Calibri" w:hAnsi="Calibri" w:cs="Calibri"/>
          <w:sz w:val="22"/>
          <w:szCs w:val="22"/>
          <w:lang w:val="es-US"/>
        </w:rPr>
        <w:t xml:space="preserve">. </w:t>
      </w:r>
      <w:r w:rsidRPr="000415A3">
        <w:rPr>
          <w:rFonts w:ascii="Calibri" w:hAnsi="Calibri" w:cs="Calibri"/>
          <w:sz w:val="22"/>
          <w:szCs w:val="22"/>
          <w:lang w:val="es-ES_tradnl"/>
        </w:rPr>
        <w:t>La hoja azul proporciona instrucciones sobre cómo usar la tarjeta</w:t>
      </w:r>
      <w:r w:rsidRPr="000415A3">
        <w:rPr>
          <w:rFonts w:ascii="Calibri" w:hAnsi="Calibri" w:cs="Calibri"/>
          <w:sz w:val="22"/>
          <w:szCs w:val="22"/>
          <w:lang w:val="es-US"/>
        </w:rPr>
        <w:t xml:space="preserve">. El </w:t>
      </w:r>
      <w:r w:rsidR="006B70EC" w:rsidRPr="000415A3">
        <w:rPr>
          <w:rFonts w:ascii="Calibri" w:hAnsi="Calibri" w:cs="Calibri"/>
          <w:sz w:val="22"/>
          <w:szCs w:val="22"/>
          <w:lang w:val="es-US"/>
        </w:rPr>
        <w:t>dinero</w:t>
      </w:r>
      <w:r w:rsidRPr="000415A3">
        <w:rPr>
          <w:rFonts w:ascii="Calibri" w:hAnsi="Calibri" w:cs="Calibri"/>
          <w:sz w:val="22"/>
          <w:szCs w:val="22"/>
          <w:lang w:val="es-US"/>
        </w:rPr>
        <w:t xml:space="preserve"> que usted reciba por participar en el estudio se agregará a esta tarjeta. Puede recibir</w:t>
      </w:r>
      <w:r w:rsidR="00C52B3C" w:rsidRPr="000415A3">
        <w:rPr>
          <w:rFonts w:ascii="Calibri" w:hAnsi="Calibri" w:cs="Calibri"/>
          <w:sz w:val="22"/>
          <w:szCs w:val="22"/>
          <w:lang w:val="es-US"/>
        </w:rPr>
        <w:t>:</w:t>
      </w:r>
    </w:p>
    <w:p w:rsidR="00C52B3C" w:rsidRPr="000415A3" w:rsidRDefault="001B4BAE" w:rsidP="00C52B3C">
      <w:pPr>
        <w:pStyle w:val="BodyText"/>
        <w:numPr>
          <w:ilvl w:val="1"/>
          <w:numId w:val="12"/>
        </w:numPr>
        <w:rPr>
          <w:rFonts w:ascii="Calibri" w:hAnsi="Calibri" w:cs="Calibri"/>
          <w:sz w:val="22"/>
          <w:szCs w:val="22"/>
          <w:lang w:val="es-US"/>
        </w:rPr>
      </w:pPr>
      <w:r w:rsidRPr="000415A3">
        <w:rPr>
          <w:rFonts w:ascii="Calibri" w:hAnsi="Calibri" w:cs="Calibri"/>
          <w:sz w:val="22"/>
          <w:szCs w:val="22"/>
          <w:lang w:val="es-US"/>
        </w:rPr>
        <w:t>20 dólares por cada entrevista telefónica, hasta</w:t>
      </w:r>
      <w:r w:rsidR="00C52B3C" w:rsidRPr="000415A3">
        <w:rPr>
          <w:rFonts w:ascii="Calibri" w:hAnsi="Calibri" w:cs="Calibri"/>
          <w:sz w:val="22"/>
          <w:szCs w:val="22"/>
          <w:lang w:val="es-US"/>
        </w:rPr>
        <w:t xml:space="preserve"> [$220 IF CORE/$</w:t>
      </w:r>
      <w:r w:rsidR="00C52B3C" w:rsidRPr="000415A3">
        <w:rPr>
          <w:rFonts w:ascii="Calibri" w:hAnsi="Calibri" w:cs="Calibri"/>
          <w:color w:val="1F497D"/>
          <w:sz w:val="22"/>
          <w:szCs w:val="22"/>
          <w:lang w:val="es-US"/>
        </w:rPr>
        <w:t>80</w:t>
      </w:r>
      <w:r w:rsidR="00C52B3C" w:rsidRPr="000415A3">
        <w:rPr>
          <w:rFonts w:ascii="Calibri" w:hAnsi="Calibri" w:cs="Calibri"/>
          <w:sz w:val="22"/>
          <w:szCs w:val="22"/>
          <w:lang w:val="es-US"/>
        </w:rPr>
        <w:t xml:space="preserve"> FOR SUPPLEMENTAL]</w:t>
      </w:r>
    </w:p>
    <w:p w:rsidR="00C52B3C" w:rsidRPr="000415A3" w:rsidRDefault="001B4BAE" w:rsidP="00C52B3C">
      <w:pPr>
        <w:pStyle w:val="BodyText"/>
        <w:numPr>
          <w:ilvl w:val="1"/>
          <w:numId w:val="12"/>
        </w:numPr>
        <w:rPr>
          <w:rFonts w:ascii="Calibri" w:hAnsi="Calibri" w:cs="Calibri"/>
          <w:sz w:val="22"/>
          <w:szCs w:val="22"/>
          <w:lang w:val="es-US"/>
        </w:rPr>
      </w:pPr>
      <w:r w:rsidRPr="000415A3">
        <w:rPr>
          <w:rFonts w:ascii="Calibri" w:hAnsi="Calibri" w:cs="Calibri"/>
          <w:sz w:val="22"/>
          <w:szCs w:val="22"/>
          <w:lang w:val="es-US"/>
        </w:rPr>
        <w:t>10 dólares adicionales por cada entrevista telefónica si usa los minutos de su teléfono celular, hasta,</w:t>
      </w:r>
      <w:r w:rsidR="00C52B3C" w:rsidRPr="000415A3">
        <w:rPr>
          <w:rFonts w:ascii="Calibri" w:hAnsi="Calibri" w:cs="Calibri"/>
          <w:sz w:val="22"/>
          <w:szCs w:val="22"/>
          <w:lang w:val="es-US"/>
        </w:rPr>
        <w:t xml:space="preserve"> [$110 IF CORE/$</w:t>
      </w:r>
      <w:r w:rsidR="00C52B3C" w:rsidRPr="000415A3">
        <w:rPr>
          <w:rFonts w:ascii="Calibri" w:hAnsi="Calibri" w:cs="Calibri"/>
          <w:color w:val="1F497D"/>
          <w:sz w:val="22"/>
          <w:szCs w:val="22"/>
          <w:lang w:val="es-US"/>
        </w:rPr>
        <w:t>4</w:t>
      </w:r>
      <w:r w:rsidR="00C52B3C" w:rsidRPr="000415A3">
        <w:rPr>
          <w:rFonts w:ascii="Calibri" w:hAnsi="Calibri" w:cs="Calibri"/>
          <w:sz w:val="22"/>
          <w:szCs w:val="22"/>
          <w:lang w:val="es-US"/>
        </w:rPr>
        <w:t>0 IF SUPPLEMENTAL]</w:t>
      </w:r>
    </w:p>
    <w:p w:rsidR="00C52B3C" w:rsidRPr="000415A3" w:rsidRDefault="001B4BAE" w:rsidP="00C52B3C">
      <w:pPr>
        <w:pStyle w:val="BodyText"/>
        <w:numPr>
          <w:ilvl w:val="1"/>
          <w:numId w:val="12"/>
        </w:numPr>
        <w:rPr>
          <w:rFonts w:ascii="Calibri" w:hAnsi="Calibri" w:cs="Calibri"/>
          <w:sz w:val="22"/>
          <w:szCs w:val="22"/>
          <w:lang w:val="es-US"/>
        </w:rPr>
      </w:pPr>
      <w:r w:rsidRPr="000415A3">
        <w:rPr>
          <w:rFonts w:ascii="Calibri" w:hAnsi="Calibri" w:cs="Calibri"/>
          <w:sz w:val="22"/>
          <w:szCs w:val="22"/>
          <w:lang w:val="es-US"/>
        </w:rPr>
        <w:t>20 dólares adicionales si es s</w:t>
      </w:r>
      <w:r w:rsidR="006B70EC" w:rsidRPr="000415A3">
        <w:rPr>
          <w:rFonts w:ascii="Calibri" w:hAnsi="Calibri" w:cs="Calibri"/>
          <w:sz w:val="22"/>
          <w:szCs w:val="22"/>
          <w:lang w:val="es-US"/>
        </w:rPr>
        <w:t>e</w:t>
      </w:r>
      <w:r w:rsidRPr="000415A3">
        <w:rPr>
          <w:rFonts w:ascii="Calibri" w:hAnsi="Calibri" w:cs="Calibri"/>
          <w:sz w:val="22"/>
          <w:szCs w:val="22"/>
          <w:lang w:val="es-US"/>
        </w:rPr>
        <w:t xml:space="preserve">leccionado para una segunda entrevista corta </w:t>
      </w:r>
      <w:r w:rsidR="0011038D">
        <w:rPr>
          <w:rFonts w:ascii="Calibri" w:hAnsi="Calibri" w:cs="Calibri"/>
          <w:sz w:val="22"/>
          <w:szCs w:val="22"/>
          <w:lang w:val="es-US"/>
        </w:rPr>
        <w:t xml:space="preserve">(de aproximadamente 10 minutos) </w:t>
      </w:r>
      <w:r w:rsidRPr="000415A3">
        <w:rPr>
          <w:rFonts w:ascii="Calibri" w:hAnsi="Calibri" w:cs="Calibri"/>
          <w:sz w:val="22"/>
          <w:szCs w:val="22"/>
          <w:lang w:val="es-US"/>
        </w:rPr>
        <w:t>acerca de lo que su hijo comió o tomó en un día seleccionado</w:t>
      </w:r>
      <w:r w:rsidR="00C52B3C" w:rsidRPr="000415A3">
        <w:rPr>
          <w:rFonts w:ascii="Calibri" w:hAnsi="Calibri" w:cs="Calibri"/>
          <w:sz w:val="22"/>
          <w:szCs w:val="22"/>
          <w:lang w:val="es-US"/>
        </w:rPr>
        <w:t>.</w:t>
      </w:r>
    </w:p>
    <w:p w:rsidR="001B4BAE" w:rsidRPr="000415A3" w:rsidRDefault="00981DBC" w:rsidP="001B4BAE">
      <w:pPr>
        <w:pStyle w:val="BodyText"/>
        <w:numPr>
          <w:ilvl w:val="0"/>
          <w:numId w:val="12"/>
        </w:numPr>
        <w:rPr>
          <w:rFonts w:asciiTheme="minorHAnsi" w:hAnsiTheme="minorHAnsi" w:cstheme="minorHAnsi"/>
          <w:sz w:val="22"/>
          <w:szCs w:val="22"/>
          <w:lang w:val="es-ES_tradnl"/>
        </w:rPr>
      </w:pPr>
      <w:r w:rsidRPr="00521150">
        <w:rPr>
          <w:rFonts w:asciiTheme="minorHAnsi" w:hAnsiTheme="minorHAnsi" w:cstheme="minorHAnsi"/>
          <w:sz w:val="22"/>
          <w:szCs w:val="22"/>
          <w:lang w:val="es-US"/>
        </w:rPr>
        <w:t>[</w:t>
      </w:r>
      <w:proofErr w:type="spellStart"/>
      <w:r w:rsidRPr="00521150">
        <w:rPr>
          <w:rFonts w:asciiTheme="minorHAnsi" w:hAnsiTheme="minorHAnsi" w:cstheme="minorHAnsi"/>
          <w:sz w:val="22"/>
          <w:szCs w:val="22"/>
          <w:lang w:val="es-US"/>
        </w:rPr>
        <w:t>for</w:t>
      </w:r>
      <w:proofErr w:type="spellEnd"/>
      <w:r w:rsidRPr="00521150">
        <w:rPr>
          <w:rFonts w:asciiTheme="minorHAnsi" w:hAnsiTheme="minorHAnsi" w:cstheme="minorHAnsi"/>
          <w:sz w:val="22"/>
          <w:szCs w:val="22"/>
          <w:lang w:val="es-US"/>
        </w:rPr>
        <w:t xml:space="preserve"> </w:t>
      </w:r>
      <w:proofErr w:type="spellStart"/>
      <w:r w:rsidRPr="00521150">
        <w:rPr>
          <w:rFonts w:asciiTheme="minorHAnsi" w:hAnsiTheme="minorHAnsi" w:cstheme="minorHAnsi"/>
          <w:sz w:val="22"/>
          <w:szCs w:val="22"/>
          <w:lang w:val="es-US"/>
        </w:rPr>
        <w:t>those</w:t>
      </w:r>
      <w:proofErr w:type="spellEnd"/>
      <w:r w:rsidRPr="00521150">
        <w:rPr>
          <w:rFonts w:asciiTheme="minorHAnsi" w:hAnsiTheme="minorHAnsi" w:cstheme="minorHAnsi"/>
          <w:sz w:val="22"/>
          <w:szCs w:val="22"/>
          <w:lang w:val="es-US"/>
        </w:rPr>
        <w:t xml:space="preserve"> </w:t>
      </w:r>
      <w:proofErr w:type="spellStart"/>
      <w:r w:rsidRPr="00521150">
        <w:rPr>
          <w:rFonts w:asciiTheme="minorHAnsi" w:hAnsiTheme="minorHAnsi" w:cstheme="minorHAnsi"/>
          <w:sz w:val="22"/>
          <w:szCs w:val="22"/>
          <w:lang w:val="es-US"/>
        </w:rPr>
        <w:t>recruited</w:t>
      </w:r>
      <w:proofErr w:type="spellEnd"/>
      <w:r w:rsidRPr="00521150">
        <w:rPr>
          <w:rFonts w:asciiTheme="minorHAnsi" w:hAnsiTheme="minorHAnsi" w:cstheme="minorHAnsi"/>
          <w:sz w:val="22"/>
          <w:szCs w:val="22"/>
          <w:lang w:val="es-US"/>
        </w:rPr>
        <w:t xml:space="preserve"> </w:t>
      </w:r>
      <w:proofErr w:type="spellStart"/>
      <w:r w:rsidRPr="00521150">
        <w:rPr>
          <w:rFonts w:asciiTheme="minorHAnsi" w:hAnsiTheme="minorHAnsi" w:cstheme="minorHAnsi"/>
          <w:sz w:val="22"/>
          <w:szCs w:val="22"/>
          <w:lang w:val="es-US"/>
        </w:rPr>
        <w:t>by</w:t>
      </w:r>
      <w:proofErr w:type="spellEnd"/>
      <w:r w:rsidRPr="00521150">
        <w:rPr>
          <w:rFonts w:asciiTheme="minorHAnsi" w:hAnsiTheme="minorHAnsi" w:cstheme="minorHAnsi"/>
          <w:sz w:val="22"/>
          <w:szCs w:val="22"/>
          <w:lang w:val="es-US"/>
        </w:rPr>
        <w:t xml:space="preserve"> </w:t>
      </w:r>
      <w:proofErr w:type="spellStart"/>
      <w:r w:rsidRPr="00521150">
        <w:rPr>
          <w:rFonts w:asciiTheme="minorHAnsi" w:hAnsiTheme="minorHAnsi" w:cstheme="minorHAnsi"/>
          <w:sz w:val="22"/>
          <w:szCs w:val="22"/>
          <w:lang w:val="es-US"/>
        </w:rPr>
        <w:t>phone</w:t>
      </w:r>
      <w:proofErr w:type="spellEnd"/>
      <w:r w:rsidRPr="00521150">
        <w:rPr>
          <w:rFonts w:asciiTheme="minorHAnsi" w:hAnsiTheme="minorHAnsi" w:cstheme="minorHAnsi"/>
          <w:sz w:val="22"/>
          <w:szCs w:val="22"/>
          <w:lang w:val="es-US"/>
        </w:rPr>
        <w:t xml:space="preserve">] </w:t>
      </w:r>
      <w:r w:rsidR="001B4BAE" w:rsidRPr="000415A3">
        <w:rPr>
          <w:rFonts w:asciiTheme="minorHAnsi" w:hAnsiTheme="minorHAnsi" w:cstheme="minorHAnsi"/>
          <w:sz w:val="22"/>
          <w:szCs w:val="22"/>
          <w:lang w:val="es-ES_tradnl"/>
        </w:rPr>
        <w:t>Un formulario de consentimiento que contesta cualquier pregunta que usted pueda tener acerca de su participación en este estudio importante.</w:t>
      </w:r>
    </w:p>
    <w:p w:rsidR="001B4BAE" w:rsidRPr="000415A3" w:rsidRDefault="001B4BAE" w:rsidP="001B4BAE">
      <w:pPr>
        <w:pStyle w:val="BodyText"/>
        <w:numPr>
          <w:ilvl w:val="0"/>
          <w:numId w:val="12"/>
        </w:numPr>
        <w:rPr>
          <w:rFonts w:asciiTheme="minorHAnsi" w:hAnsiTheme="minorHAnsi" w:cstheme="minorHAnsi"/>
          <w:sz w:val="22"/>
          <w:szCs w:val="22"/>
          <w:lang w:val="es-ES_tradnl"/>
        </w:rPr>
      </w:pPr>
      <w:r w:rsidRPr="000415A3">
        <w:rPr>
          <w:rFonts w:asciiTheme="minorHAnsi" w:hAnsiTheme="minorHAnsi" w:cstheme="minorHAnsi"/>
          <w:sz w:val="22"/>
          <w:szCs w:val="22"/>
          <w:lang w:val="es-ES_tradnl"/>
        </w:rPr>
        <w:t xml:space="preserve"> [</w:t>
      </w:r>
      <w:proofErr w:type="spellStart"/>
      <w:r w:rsidRPr="000415A3">
        <w:rPr>
          <w:rFonts w:asciiTheme="minorHAnsi" w:hAnsiTheme="minorHAnsi" w:cstheme="minorHAnsi"/>
          <w:sz w:val="22"/>
          <w:szCs w:val="22"/>
          <w:lang w:val="es-ES_tradnl"/>
        </w:rPr>
        <w:t>If</w:t>
      </w:r>
      <w:proofErr w:type="spellEnd"/>
      <w:r w:rsidRPr="000415A3">
        <w:rPr>
          <w:rFonts w:asciiTheme="minorHAnsi" w:hAnsiTheme="minorHAnsi" w:cstheme="minorHAnsi"/>
          <w:sz w:val="22"/>
          <w:szCs w:val="22"/>
          <w:lang w:val="es-ES_tradnl"/>
        </w:rPr>
        <w:t xml:space="preserve"> </w:t>
      </w:r>
      <w:proofErr w:type="spellStart"/>
      <w:r w:rsidRPr="000415A3">
        <w:rPr>
          <w:rFonts w:asciiTheme="minorHAnsi" w:hAnsiTheme="minorHAnsi" w:cstheme="minorHAnsi"/>
          <w:sz w:val="22"/>
          <w:szCs w:val="22"/>
          <w:lang w:val="es-ES_tradnl"/>
        </w:rPr>
        <w:t>sending</w:t>
      </w:r>
      <w:proofErr w:type="spellEnd"/>
      <w:r w:rsidRPr="000415A3">
        <w:rPr>
          <w:rFonts w:asciiTheme="minorHAnsi" w:hAnsiTheme="minorHAnsi" w:cstheme="minorHAnsi"/>
          <w:sz w:val="22"/>
          <w:szCs w:val="22"/>
          <w:lang w:val="es-ES_tradnl"/>
        </w:rPr>
        <w:t xml:space="preserve"> a </w:t>
      </w:r>
      <w:proofErr w:type="spellStart"/>
      <w:r w:rsidRPr="000415A3">
        <w:rPr>
          <w:rFonts w:asciiTheme="minorHAnsi" w:hAnsiTheme="minorHAnsi" w:cstheme="minorHAnsi"/>
          <w:sz w:val="22"/>
          <w:szCs w:val="22"/>
          <w:lang w:val="es-ES_tradnl"/>
        </w:rPr>
        <w:t>cell</w:t>
      </w:r>
      <w:proofErr w:type="spellEnd"/>
      <w:r w:rsidRPr="000415A3">
        <w:rPr>
          <w:rFonts w:asciiTheme="minorHAnsi" w:hAnsiTheme="minorHAnsi" w:cstheme="minorHAnsi"/>
          <w:sz w:val="22"/>
          <w:szCs w:val="22"/>
          <w:lang w:val="es-ES_tradnl"/>
        </w:rPr>
        <w:t xml:space="preserve"> </w:t>
      </w:r>
      <w:proofErr w:type="spellStart"/>
      <w:r w:rsidRPr="000415A3">
        <w:rPr>
          <w:rFonts w:asciiTheme="minorHAnsi" w:hAnsiTheme="minorHAnsi" w:cstheme="minorHAnsi"/>
          <w:sz w:val="22"/>
          <w:szCs w:val="22"/>
          <w:lang w:val="es-ES_tradnl"/>
        </w:rPr>
        <w:t>phone</w:t>
      </w:r>
      <w:proofErr w:type="spellEnd"/>
      <w:r w:rsidRPr="000415A3">
        <w:rPr>
          <w:rFonts w:asciiTheme="minorHAnsi" w:hAnsiTheme="minorHAnsi" w:cstheme="minorHAnsi"/>
          <w:sz w:val="22"/>
          <w:szCs w:val="22"/>
          <w:lang w:val="es-ES_tradnl"/>
        </w:rPr>
        <w:t xml:space="preserve">] Un teléfono celular que nos gustaría que usted use para su próxima entrevista de seguimiento. Se incluye instrucciones para el teléfono. </w:t>
      </w:r>
    </w:p>
    <w:p w:rsidR="001A4303" w:rsidRPr="000415A3" w:rsidRDefault="001B4BAE" w:rsidP="001A4303">
      <w:pPr>
        <w:pStyle w:val="BodyText"/>
        <w:rPr>
          <w:rFonts w:asciiTheme="minorHAnsi" w:hAnsiTheme="minorHAnsi" w:cstheme="minorHAnsi"/>
          <w:sz w:val="22"/>
          <w:szCs w:val="22"/>
          <w:lang w:val="es-ES_tradnl"/>
        </w:rPr>
      </w:pPr>
      <w:r w:rsidRPr="000415A3">
        <w:rPr>
          <w:rFonts w:asciiTheme="minorHAnsi" w:hAnsiTheme="minorHAnsi" w:cstheme="minorHAnsi"/>
          <w:sz w:val="22"/>
          <w:szCs w:val="22"/>
          <w:lang w:val="es-ES_tradnl"/>
        </w:rPr>
        <w:t xml:space="preserve">Si usted tiene cualquier otra pregunta, por favor comuníquese con su contacto para este estudio, </w:t>
      </w:r>
      <w:r w:rsidRPr="000415A3">
        <w:rPr>
          <w:rFonts w:asciiTheme="minorHAnsi" w:hAnsiTheme="minorHAnsi" w:cstheme="minorHAnsi"/>
          <w:b/>
          <w:sz w:val="22"/>
          <w:szCs w:val="22"/>
          <w:lang w:val="es-ES_tradnl"/>
        </w:rPr>
        <w:t>[STUDY LIAISON NAME].</w:t>
      </w:r>
      <w:r w:rsidRPr="000415A3">
        <w:rPr>
          <w:rFonts w:asciiTheme="minorHAnsi" w:hAnsiTheme="minorHAnsi" w:cstheme="minorHAnsi"/>
          <w:sz w:val="22"/>
          <w:szCs w:val="22"/>
          <w:lang w:val="es-ES_tradnl"/>
        </w:rPr>
        <w:t xml:space="preserve"> Usted puede comunicarse con ella mandándole un e-mail al ______________ y también puede llamarla o enviarle un mensaje de texto al _________________. </w:t>
      </w:r>
      <w:r w:rsidRPr="000415A3">
        <w:rPr>
          <w:rFonts w:asciiTheme="minorHAnsi" w:hAnsiTheme="minorHAnsi" w:cstheme="minorHAnsi"/>
          <w:sz w:val="22"/>
          <w:szCs w:val="22"/>
          <w:lang w:val="es-US"/>
        </w:rPr>
        <w:t>Por favor comuníquese con</w:t>
      </w:r>
      <w:r w:rsidR="001A4303" w:rsidRPr="000415A3">
        <w:rPr>
          <w:rFonts w:asciiTheme="minorHAnsi" w:hAnsiTheme="minorHAnsi" w:cstheme="minorHAnsi"/>
          <w:sz w:val="22"/>
          <w:szCs w:val="22"/>
          <w:lang w:val="es-US"/>
        </w:rPr>
        <w:t xml:space="preserve"> </w:t>
      </w:r>
      <w:r w:rsidR="001A4303" w:rsidRPr="000415A3">
        <w:rPr>
          <w:rFonts w:asciiTheme="minorHAnsi" w:hAnsiTheme="minorHAnsi" w:cstheme="minorHAnsi"/>
          <w:b/>
          <w:sz w:val="22"/>
          <w:szCs w:val="22"/>
          <w:lang w:val="es-US"/>
        </w:rPr>
        <w:t xml:space="preserve">[STUDY LIAISON NAME] </w:t>
      </w:r>
      <w:r w:rsidRPr="000415A3">
        <w:rPr>
          <w:rFonts w:asciiTheme="minorHAnsi" w:hAnsiTheme="minorHAnsi" w:cstheme="minorHAnsi"/>
          <w:sz w:val="22"/>
          <w:szCs w:val="22"/>
          <w:lang w:val="es-US"/>
        </w:rPr>
        <w:t>tan pronto como nazca su bebé para que podamos programar sus entrevistas de seguimiento</w:t>
      </w:r>
      <w:r w:rsidR="001A4303" w:rsidRPr="000415A3">
        <w:rPr>
          <w:rFonts w:asciiTheme="minorHAnsi" w:hAnsiTheme="minorHAnsi" w:cstheme="minorHAnsi"/>
          <w:sz w:val="22"/>
          <w:szCs w:val="22"/>
          <w:lang w:val="es-US"/>
        </w:rPr>
        <w:t>.</w:t>
      </w:r>
    </w:p>
    <w:p w:rsidR="001B4BAE" w:rsidRPr="000415A3" w:rsidRDefault="001B4BAE" w:rsidP="001B4BAE">
      <w:pPr>
        <w:pStyle w:val="BodyText"/>
        <w:rPr>
          <w:rFonts w:asciiTheme="minorHAnsi" w:hAnsiTheme="minorHAnsi" w:cstheme="minorHAnsi"/>
          <w:sz w:val="22"/>
          <w:szCs w:val="22"/>
          <w:lang w:val="es-ES_tradnl"/>
        </w:rPr>
      </w:pPr>
      <w:r w:rsidRPr="000415A3">
        <w:rPr>
          <w:rFonts w:asciiTheme="minorHAnsi" w:hAnsiTheme="minorHAnsi" w:cstheme="minorHAnsi"/>
          <w:sz w:val="22"/>
          <w:szCs w:val="22"/>
          <w:lang w:val="es-ES_tradnl"/>
        </w:rPr>
        <w:t xml:space="preserve">Nos agrada muchísimo que usted haya decidido participar en el estudio </w:t>
      </w:r>
      <w:r w:rsidRPr="000415A3">
        <w:rPr>
          <w:rFonts w:asciiTheme="minorHAnsi" w:hAnsiTheme="minorHAnsi" w:cstheme="minorHAnsi"/>
          <w:b/>
          <w:sz w:val="22"/>
          <w:szCs w:val="22"/>
          <w:lang w:val="es-ES_tradnl"/>
        </w:rPr>
        <w:t xml:space="preserve">La alimentación de mi bebé </w:t>
      </w:r>
      <w:r w:rsidRPr="000415A3">
        <w:rPr>
          <w:rFonts w:asciiTheme="minorHAnsi" w:hAnsiTheme="minorHAnsi" w:cstheme="minorHAnsi"/>
          <w:sz w:val="22"/>
          <w:szCs w:val="22"/>
          <w:lang w:val="es-ES_tradnl"/>
        </w:rPr>
        <w:t xml:space="preserve">y esperamos hablar con usted durante estos próximos años. </w:t>
      </w:r>
    </w:p>
    <w:p w:rsidR="00502361" w:rsidRDefault="00502361" w:rsidP="001B4BAE">
      <w:pPr>
        <w:pStyle w:val="ccEnclosure"/>
        <w:rPr>
          <w:rFonts w:asciiTheme="minorHAnsi" w:hAnsiTheme="minorHAnsi" w:cstheme="minorHAnsi"/>
          <w:sz w:val="22"/>
          <w:szCs w:val="22"/>
          <w:lang w:val="es-ES_tradnl"/>
        </w:rPr>
      </w:pPr>
    </w:p>
    <w:p w:rsidR="001B4BAE" w:rsidRPr="000415A3" w:rsidRDefault="001B4BAE" w:rsidP="001B4BAE">
      <w:pPr>
        <w:pStyle w:val="ccEnclosure"/>
        <w:rPr>
          <w:rFonts w:asciiTheme="minorHAnsi" w:hAnsiTheme="minorHAnsi" w:cstheme="minorHAnsi"/>
          <w:sz w:val="22"/>
          <w:szCs w:val="22"/>
          <w:lang w:val="es-ES_tradnl"/>
        </w:rPr>
      </w:pPr>
      <w:r w:rsidRPr="000415A3">
        <w:rPr>
          <w:rFonts w:asciiTheme="minorHAnsi" w:hAnsiTheme="minorHAnsi" w:cstheme="minorHAnsi"/>
          <w:sz w:val="22"/>
          <w:szCs w:val="22"/>
          <w:lang w:val="es-ES_tradnl"/>
        </w:rPr>
        <w:lastRenderedPageBreak/>
        <w:t>Adjuntamos:</w:t>
      </w:r>
    </w:p>
    <w:p w:rsidR="001B4BAE" w:rsidRDefault="001B4BAE" w:rsidP="001B4BAE">
      <w:pPr>
        <w:pStyle w:val="ListParagraph"/>
        <w:numPr>
          <w:ilvl w:val="0"/>
          <w:numId w:val="11"/>
        </w:numPr>
        <w:rPr>
          <w:rFonts w:asciiTheme="minorHAnsi" w:hAnsiTheme="minorHAnsi" w:cstheme="minorHAnsi"/>
          <w:sz w:val="22"/>
          <w:szCs w:val="22"/>
          <w:lang w:val="es-ES_tradnl"/>
        </w:rPr>
      </w:pPr>
      <w:r w:rsidRPr="000415A3">
        <w:rPr>
          <w:rFonts w:asciiTheme="minorHAnsi" w:hAnsiTheme="minorHAnsi" w:cstheme="minorHAnsi"/>
          <w:sz w:val="22"/>
          <w:szCs w:val="22"/>
          <w:lang w:val="es-ES_tradnl"/>
        </w:rPr>
        <w:t xml:space="preserve">Una tarjeta </w:t>
      </w:r>
      <w:r w:rsidRPr="000415A3">
        <w:rPr>
          <w:rFonts w:ascii="Monaco" w:hAnsi="Monaco" w:cs="Monaco"/>
          <w:sz w:val="22"/>
          <w:szCs w:val="22"/>
          <w:lang w:val="es-ES_tradnl"/>
        </w:rPr>
        <w:t>“</w:t>
      </w:r>
      <w:proofErr w:type="spellStart"/>
      <w:r w:rsidRPr="000415A3">
        <w:rPr>
          <w:rFonts w:asciiTheme="minorHAnsi" w:hAnsiTheme="minorHAnsi" w:cstheme="minorHAnsi"/>
          <w:sz w:val="22"/>
          <w:szCs w:val="22"/>
          <w:lang w:val="es-ES_tradnl"/>
        </w:rPr>
        <w:t>debit</w:t>
      </w:r>
      <w:proofErr w:type="spellEnd"/>
      <w:r w:rsidRPr="000415A3">
        <w:rPr>
          <w:rFonts w:asciiTheme="minorHAnsi" w:hAnsiTheme="minorHAnsi" w:cstheme="minorHAnsi"/>
          <w:sz w:val="22"/>
          <w:szCs w:val="22"/>
          <w:lang w:val="es-ES_tradnl"/>
        </w:rPr>
        <w:t xml:space="preserve"> </w:t>
      </w:r>
      <w:proofErr w:type="spellStart"/>
      <w:r w:rsidRPr="000415A3">
        <w:rPr>
          <w:rFonts w:asciiTheme="minorHAnsi" w:hAnsiTheme="minorHAnsi" w:cstheme="minorHAnsi"/>
          <w:sz w:val="22"/>
          <w:szCs w:val="22"/>
          <w:lang w:val="es-ES_tradnl"/>
        </w:rPr>
        <w:t>Card</w:t>
      </w:r>
      <w:proofErr w:type="spellEnd"/>
      <w:r w:rsidRPr="000415A3">
        <w:rPr>
          <w:rFonts w:asciiTheme="minorHAnsi" w:hAnsiTheme="minorHAnsi" w:cstheme="minorHAnsi"/>
          <w:sz w:val="22"/>
          <w:szCs w:val="22"/>
          <w:lang w:val="es-ES_tradnl"/>
        </w:rPr>
        <w:t xml:space="preserve">” cargada con </w:t>
      </w:r>
      <w:r w:rsidR="00585AFC">
        <w:rPr>
          <w:rFonts w:asciiTheme="minorHAnsi" w:hAnsiTheme="minorHAnsi" w:cstheme="minorHAnsi"/>
          <w:sz w:val="22"/>
          <w:szCs w:val="22"/>
          <w:lang w:val="es-ES_tradnl"/>
        </w:rPr>
        <w:t>50</w:t>
      </w:r>
      <w:r w:rsidRPr="000415A3">
        <w:rPr>
          <w:rFonts w:asciiTheme="minorHAnsi" w:hAnsiTheme="minorHAnsi" w:cstheme="minorHAnsi"/>
          <w:sz w:val="22"/>
          <w:szCs w:val="22"/>
          <w:lang w:val="es-ES_tradnl"/>
        </w:rPr>
        <w:t xml:space="preserve"> dólares</w:t>
      </w:r>
    </w:p>
    <w:p w:rsidR="00585AFC" w:rsidRDefault="00585AFC" w:rsidP="001B4BAE">
      <w:pPr>
        <w:pStyle w:val="ListParagraph"/>
        <w:numPr>
          <w:ilvl w:val="0"/>
          <w:numId w:val="11"/>
        </w:numPr>
        <w:rPr>
          <w:rFonts w:asciiTheme="minorHAnsi" w:hAnsiTheme="minorHAnsi" w:cstheme="minorHAnsi"/>
          <w:sz w:val="22"/>
          <w:szCs w:val="22"/>
          <w:lang w:val="es-ES_tradnl"/>
        </w:rPr>
      </w:pPr>
      <w:r w:rsidRPr="00585AFC">
        <w:rPr>
          <w:rFonts w:asciiTheme="minorHAnsi" w:hAnsiTheme="minorHAnsi" w:cstheme="minorHAnsi"/>
          <w:sz w:val="22"/>
          <w:szCs w:val="22"/>
          <w:lang w:val="es-ES_tradnl"/>
        </w:rPr>
        <w:t>Instrucciones para la tarjeta débito</w:t>
      </w:r>
    </w:p>
    <w:p w:rsidR="007B747F" w:rsidRPr="007B747F" w:rsidRDefault="007B747F" w:rsidP="007B747F">
      <w:pPr>
        <w:pStyle w:val="ListParagraph"/>
        <w:numPr>
          <w:ilvl w:val="0"/>
          <w:numId w:val="11"/>
        </w:numPr>
        <w:rPr>
          <w:rFonts w:asciiTheme="minorHAnsi" w:hAnsiTheme="minorHAnsi" w:cstheme="minorHAnsi"/>
          <w:sz w:val="22"/>
          <w:szCs w:val="22"/>
          <w:lang w:val="es-ES_tradnl"/>
        </w:rPr>
      </w:pPr>
      <w:r w:rsidRPr="007B747F">
        <w:rPr>
          <w:rFonts w:asciiTheme="minorHAnsi" w:hAnsiTheme="minorHAnsi" w:cstheme="minorHAnsi"/>
          <w:sz w:val="22"/>
          <w:szCs w:val="22"/>
          <w:lang w:val="es-ES_tradnl"/>
        </w:rPr>
        <w:t>Preguntas frecuentas acerca de la tarjeta precargada</w:t>
      </w:r>
    </w:p>
    <w:p w:rsidR="007B747F" w:rsidRPr="000415A3" w:rsidRDefault="007B747F" w:rsidP="001B4BAE">
      <w:pPr>
        <w:pStyle w:val="ListParagraph"/>
        <w:numPr>
          <w:ilvl w:val="0"/>
          <w:numId w:val="11"/>
        </w:numPr>
        <w:rPr>
          <w:rFonts w:asciiTheme="minorHAnsi" w:hAnsiTheme="minorHAnsi" w:cstheme="minorHAnsi"/>
          <w:sz w:val="22"/>
          <w:szCs w:val="22"/>
          <w:lang w:val="es-ES_tradnl"/>
        </w:rPr>
      </w:pPr>
      <w:proofErr w:type="spellStart"/>
      <w:r>
        <w:rPr>
          <w:rFonts w:asciiTheme="minorHAnsi" w:hAnsiTheme="minorHAnsi" w:cstheme="minorHAnsi"/>
          <w:sz w:val="22"/>
          <w:szCs w:val="22"/>
          <w:lang w:val="es-ES_tradnl"/>
        </w:rPr>
        <w:t>Terms</w:t>
      </w:r>
      <w:proofErr w:type="spellEnd"/>
      <w:r>
        <w:rPr>
          <w:rFonts w:asciiTheme="minorHAnsi" w:hAnsiTheme="minorHAnsi" w:cstheme="minorHAnsi"/>
          <w:sz w:val="22"/>
          <w:szCs w:val="22"/>
          <w:lang w:val="es-ES_tradnl"/>
        </w:rPr>
        <w:t xml:space="preserve"> and </w:t>
      </w:r>
      <w:proofErr w:type="spellStart"/>
      <w:r>
        <w:rPr>
          <w:rFonts w:asciiTheme="minorHAnsi" w:hAnsiTheme="minorHAnsi" w:cstheme="minorHAnsi"/>
          <w:sz w:val="22"/>
          <w:szCs w:val="22"/>
          <w:lang w:val="es-ES_tradnl"/>
        </w:rPr>
        <w:t>Conditions</w:t>
      </w:r>
      <w:proofErr w:type="spellEnd"/>
      <w:r>
        <w:rPr>
          <w:rFonts w:asciiTheme="minorHAnsi" w:hAnsiTheme="minorHAnsi" w:cstheme="minorHAnsi"/>
          <w:sz w:val="22"/>
          <w:szCs w:val="22"/>
          <w:lang w:val="es-ES_tradnl"/>
        </w:rPr>
        <w:t xml:space="preserve"> (English </w:t>
      </w:r>
      <w:proofErr w:type="spellStart"/>
      <w:r>
        <w:rPr>
          <w:rFonts w:asciiTheme="minorHAnsi" w:hAnsiTheme="minorHAnsi" w:cstheme="minorHAnsi"/>
          <w:sz w:val="22"/>
          <w:szCs w:val="22"/>
          <w:lang w:val="es-ES_tradnl"/>
        </w:rPr>
        <w:t>Only</w:t>
      </w:r>
      <w:proofErr w:type="spellEnd"/>
      <w:r>
        <w:rPr>
          <w:rFonts w:asciiTheme="minorHAnsi" w:hAnsiTheme="minorHAnsi" w:cstheme="minorHAnsi"/>
          <w:sz w:val="22"/>
          <w:szCs w:val="22"/>
          <w:lang w:val="es-ES_tradnl"/>
        </w:rPr>
        <w:t>)</w:t>
      </w:r>
    </w:p>
    <w:p w:rsidR="001B4BAE" w:rsidRPr="000415A3" w:rsidRDefault="001B4BAE" w:rsidP="001B4BAE">
      <w:pPr>
        <w:pStyle w:val="ListParagraph"/>
        <w:numPr>
          <w:ilvl w:val="0"/>
          <w:numId w:val="11"/>
        </w:numPr>
        <w:rPr>
          <w:rFonts w:asciiTheme="minorHAnsi" w:hAnsiTheme="minorHAnsi" w:cstheme="minorHAnsi"/>
          <w:sz w:val="22"/>
          <w:szCs w:val="22"/>
        </w:rPr>
      </w:pPr>
      <w:proofErr w:type="spellStart"/>
      <w:r w:rsidRPr="000415A3">
        <w:rPr>
          <w:rFonts w:asciiTheme="minorHAnsi" w:hAnsiTheme="minorHAnsi" w:cstheme="minorHAnsi"/>
          <w:sz w:val="22"/>
          <w:szCs w:val="22"/>
        </w:rPr>
        <w:t>Formulario</w:t>
      </w:r>
      <w:proofErr w:type="spellEnd"/>
      <w:r w:rsidRPr="000415A3">
        <w:rPr>
          <w:rFonts w:asciiTheme="minorHAnsi" w:hAnsiTheme="minorHAnsi" w:cstheme="minorHAnsi"/>
          <w:sz w:val="22"/>
          <w:szCs w:val="22"/>
        </w:rPr>
        <w:t xml:space="preserve"> de </w:t>
      </w:r>
      <w:proofErr w:type="spellStart"/>
      <w:r w:rsidRPr="000415A3">
        <w:rPr>
          <w:rFonts w:asciiTheme="minorHAnsi" w:hAnsiTheme="minorHAnsi" w:cstheme="minorHAnsi"/>
          <w:sz w:val="22"/>
          <w:szCs w:val="22"/>
        </w:rPr>
        <w:t>consentimiento</w:t>
      </w:r>
      <w:proofErr w:type="spellEnd"/>
      <w:r w:rsidR="00706A47" w:rsidRPr="000415A3">
        <w:rPr>
          <w:rFonts w:asciiTheme="minorHAnsi" w:hAnsiTheme="minorHAnsi" w:cstheme="minorHAnsi"/>
          <w:sz w:val="22"/>
          <w:szCs w:val="22"/>
        </w:rPr>
        <w:t xml:space="preserve"> (If enrolled by phone)</w:t>
      </w:r>
    </w:p>
    <w:p w:rsidR="001B4BAE" w:rsidRPr="000415A3" w:rsidRDefault="00153B80" w:rsidP="001B4BAE">
      <w:pPr>
        <w:pStyle w:val="ListParagraph"/>
        <w:numPr>
          <w:ilvl w:val="0"/>
          <w:numId w:val="11"/>
        </w:numPr>
        <w:rPr>
          <w:rFonts w:asciiTheme="minorHAnsi" w:hAnsiTheme="minorHAnsi" w:cstheme="minorHAnsi"/>
          <w:sz w:val="22"/>
          <w:szCs w:val="22"/>
        </w:rPr>
      </w:pPr>
      <w:proofErr w:type="spellStart"/>
      <w:r>
        <w:rPr>
          <w:rFonts w:asciiTheme="minorHAnsi" w:hAnsiTheme="minorHAnsi" w:cstheme="minorHAnsi"/>
          <w:sz w:val="22"/>
          <w:szCs w:val="22"/>
        </w:rPr>
        <w:t>Paquete</w:t>
      </w:r>
      <w:proofErr w:type="spellEnd"/>
      <w:r>
        <w:rPr>
          <w:rFonts w:asciiTheme="minorHAnsi" w:hAnsiTheme="minorHAnsi" w:cstheme="minorHAnsi"/>
          <w:sz w:val="22"/>
          <w:szCs w:val="22"/>
        </w:rPr>
        <w:t xml:space="preserve"> con un</w:t>
      </w:r>
      <w:r w:rsidR="001B4BAE" w:rsidRPr="000415A3">
        <w:rPr>
          <w:rFonts w:asciiTheme="minorHAnsi" w:hAnsiTheme="minorHAnsi" w:cstheme="minorHAnsi"/>
          <w:sz w:val="22"/>
          <w:szCs w:val="22"/>
        </w:rPr>
        <w:t xml:space="preserve"> </w:t>
      </w:r>
      <w:proofErr w:type="spellStart"/>
      <w:r w:rsidR="001B4BAE" w:rsidRPr="000415A3">
        <w:rPr>
          <w:rFonts w:asciiTheme="minorHAnsi" w:hAnsiTheme="minorHAnsi" w:cstheme="minorHAnsi"/>
          <w:sz w:val="22"/>
          <w:szCs w:val="22"/>
        </w:rPr>
        <w:t>teléfono</w:t>
      </w:r>
      <w:proofErr w:type="spellEnd"/>
      <w:r w:rsidR="001B4BAE" w:rsidRPr="000415A3">
        <w:rPr>
          <w:rFonts w:asciiTheme="minorHAnsi" w:hAnsiTheme="minorHAnsi" w:cstheme="minorHAnsi"/>
          <w:sz w:val="22"/>
          <w:szCs w:val="22"/>
        </w:rPr>
        <w:t xml:space="preserve"> </w:t>
      </w:r>
      <w:proofErr w:type="spellStart"/>
      <w:r w:rsidR="001B4BAE" w:rsidRPr="000415A3">
        <w:rPr>
          <w:rFonts w:asciiTheme="minorHAnsi" w:hAnsiTheme="minorHAnsi" w:cstheme="minorHAnsi"/>
          <w:sz w:val="22"/>
          <w:szCs w:val="22"/>
        </w:rPr>
        <w:t>celular</w:t>
      </w:r>
      <w:proofErr w:type="spellEnd"/>
      <w:r w:rsidR="001B4BAE" w:rsidRPr="000415A3">
        <w:rPr>
          <w:rFonts w:asciiTheme="minorHAnsi" w:hAnsiTheme="minorHAnsi" w:cstheme="minorHAnsi"/>
          <w:sz w:val="22"/>
          <w:szCs w:val="22"/>
        </w:rPr>
        <w:t xml:space="preserve"> (For participants who need a cell phone and whose next interview is within X months)</w:t>
      </w:r>
    </w:p>
    <w:p w:rsidR="005B0C55" w:rsidRPr="000415A3" w:rsidRDefault="005B0C55" w:rsidP="005B0C55">
      <w:pPr>
        <w:rPr>
          <w:rFonts w:asciiTheme="minorHAnsi" w:hAnsiTheme="minorHAnsi" w:cstheme="minorHAnsi"/>
          <w:sz w:val="22"/>
          <w:szCs w:val="22"/>
        </w:rPr>
      </w:pPr>
    </w:p>
    <w:p w:rsidR="005B0C55" w:rsidRPr="000415A3" w:rsidRDefault="005B0C55" w:rsidP="005B0C55">
      <w:pPr>
        <w:rPr>
          <w:rFonts w:asciiTheme="minorHAnsi" w:hAnsiTheme="minorHAnsi" w:cstheme="minorHAnsi"/>
          <w:sz w:val="22"/>
          <w:szCs w:val="22"/>
        </w:rPr>
      </w:pPr>
    </w:p>
    <w:p w:rsidR="005B0C55" w:rsidRPr="000415A3" w:rsidRDefault="005B0C55" w:rsidP="005B0C55">
      <w:pPr>
        <w:rPr>
          <w:rFonts w:asciiTheme="minorHAnsi" w:hAnsiTheme="minorHAnsi" w:cstheme="minorHAnsi"/>
          <w:sz w:val="22"/>
          <w:szCs w:val="22"/>
        </w:rPr>
      </w:pPr>
    </w:p>
    <w:p w:rsidR="00981DBC" w:rsidRDefault="00981DBC" w:rsidP="005B0C55">
      <w:pPr>
        <w:jc w:val="center"/>
        <w:rPr>
          <w:rFonts w:asciiTheme="minorHAnsi" w:hAnsiTheme="minorHAnsi" w:cstheme="minorHAnsi"/>
          <w:b/>
          <w:sz w:val="20"/>
          <w:szCs w:val="20"/>
        </w:rPr>
      </w:pPr>
    </w:p>
    <w:p w:rsidR="00981DBC" w:rsidRDefault="00981DBC" w:rsidP="005B0C55">
      <w:pPr>
        <w:jc w:val="center"/>
        <w:rPr>
          <w:rFonts w:asciiTheme="minorHAnsi" w:hAnsiTheme="minorHAnsi" w:cstheme="minorHAnsi"/>
          <w:b/>
          <w:sz w:val="20"/>
          <w:szCs w:val="20"/>
        </w:rPr>
      </w:pPr>
    </w:p>
    <w:p w:rsidR="00502361" w:rsidRDefault="00502361">
      <w:pPr>
        <w:rPr>
          <w:rFonts w:asciiTheme="minorHAnsi" w:hAnsiTheme="minorHAnsi" w:cstheme="minorHAnsi"/>
          <w:b/>
          <w:sz w:val="20"/>
          <w:szCs w:val="20"/>
          <w:lang w:val="es-US"/>
        </w:rPr>
      </w:pPr>
      <w:r>
        <w:rPr>
          <w:rFonts w:asciiTheme="minorHAnsi" w:hAnsiTheme="minorHAnsi" w:cstheme="minorHAnsi"/>
          <w:b/>
          <w:sz w:val="20"/>
          <w:szCs w:val="20"/>
          <w:lang w:val="es-US"/>
        </w:rPr>
        <w:br w:type="page"/>
      </w:r>
    </w:p>
    <w:p w:rsidR="005B0C55" w:rsidRPr="00521150" w:rsidRDefault="001B4BAE" w:rsidP="005B0C55">
      <w:pPr>
        <w:jc w:val="center"/>
        <w:rPr>
          <w:rFonts w:asciiTheme="minorHAnsi" w:hAnsiTheme="minorHAnsi" w:cstheme="minorHAnsi"/>
          <w:b/>
          <w:sz w:val="20"/>
          <w:szCs w:val="20"/>
          <w:lang w:val="es-US"/>
        </w:rPr>
      </w:pPr>
      <w:r w:rsidRPr="00521150">
        <w:rPr>
          <w:rFonts w:asciiTheme="minorHAnsi" w:hAnsiTheme="minorHAnsi" w:cstheme="minorHAnsi"/>
          <w:b/>
          <w:sz w:val="20"/>
          <w:szCs w:val="20"/>
          <w:lang w:val="es-US"/>
        </w:rPr>
        <w:lastRenderedPageBreak/>
        <w:t>Instrucciones para la tarjeta</w:t>
      </w:r>
      <w:r w:rsidR="00981DBC" w:rsidRPr="00521150">
        <w:rPr>
          <w:rFonts w:asciiTheme="minorHAnsi" w:hAnsiTheme="minorHAnsi" w:cstheme="minorHAnsi"/>
          <w:b/>
          <w:sz w:val="20"/>
          <w:szCs w:val="20"/>
          <w:lang w:val="es-US"/>
        </w:rPr>
        <w:t xml:space="preserve"> débito</w:t>
      </w:r>
      <w:r w:rsidRPr="00521150">
        <w:rPr>
          <w:rFonts w:asciiTheme="minorHAnsi" w:hAnsiTheme="minorHAnsi" w:cstheme="minorHAnsi"/>
          <w:b/>
          <w:sz w:val="20"/>
          <w:szCs w:val="20"/>
          <w:lang w:val="es-US"/>
        </w:rPr>
        <w:t xml:space="preserve"> </w:t>
      </w:r>
      <w:r w:rsidR="00153B80" w:rsidRPr="00521150">
        <w:rPr>
          <w:rFonts w:asciiTheme="minorHAnsi" w:hAnsiTheme="minorHAnsi" w:cstheme="minorHAnsi"/>
          <w:b/>
          <w:sz w:val="20"/>
          <w:szCs w:val="20"/>
          <w:lang w:val="es-US"/>
        </w:rPr>
        <w:t>(</w:t>
      </w:r>
      <w:proofErr w:type="spellStart"/>
      <w:r w:rsidRPr="00521150">
        <w:rPr>
          <w:rFonts w:asciiTheme="minorHAnsi" w:hAnsiTheme="minorHAnsi" w:cstheme="minorHAnsi"/>
          <w:b/>
          <w:sz w:val="20"/>
          <w:szCs w:val="20"/>
          <w:lang w:val="es-US"/>
        </w:rPr>
        <w:t>Payoneer</w:t>
      </w:r>
      <w:proofErr w:type="spellEnd"/>
      <w:r w:rsidR="00153B80">
        <w:rPr>
          <w:rFonts w:asciiTheme="minorHAnsi" w:hAnsiTheme="minorHAnsi" w:cstheme="minorHAnsi"/>
          <w:b/>
          <w:sz w:val="20"/>
          <w:szCs w:val="20"/>
          <w:lang w:val="es-US"/>
        </w:rPr>
        <w:t>)</w:t>
      </w:r>
    </w:p>
    <w:p w:rsidR="005B0C55" w:rsidRPr="00521150" w:rsidRDefault="005B0C55" w:rsidP="005B0C55">
      <w:pPr>
        <w:jc w:val="center"/>
        <w:rPr>
          <w:rFonts w:asciiTheme="minorHAnsi" w:hAnsiTheme="minorHAnsi" w:cstheme="minorHAnsi"/>
          <w:b/>
          <w:sz w:val="20"/>
          <w:szCs w:val="20"/>
          <w:lang w:val="es-US"/>
        </w:rPr>
      </w:pPr>
    </w:p>
    <w:p w:rsidR="001B4BAE" w:rsidRPr="000415A3" w:rsidRDefault="001B4BAE" w:rsidP="001B4BAE">
      <w:pPr>
        <w:numPr>
          <w:ilvl w:val="0"/>
          <w:numId w:val="14"/>
        </w:numPr>
        <w:rPr>
          <w:rFonts w:asciiTheme="minorHAnsi" w:hAnsiTheme="minorHAnsi" w:cstheme="minorHAnsi"/>
          <w:b/>
          <w:bCs/>
          <w:sz w:val="20"/>
          <w:szCs w:val="20"/>
          <w:lang w:val="es-ES"/>
        </w:rPr>
      </w:pPr>
      <w:r w:rsidRPr="000415A3">
        <w:rPr>
          <w:rFonts w:asciiTheme="minorHAnsi" w:hAnsiTheme="minorHAnsi" w:cstheme="minorHAnsi"/>
          <w:b/>
          <w:bCs/>
          <w:sz w:val="20"/>
          <w:szCs w:val="20"/>
          <w:lang w:val="es-ES"/>
        </w:rPr>
        <w:t xml:space="preserve">¡Tenemos el placer de enviarle su nueva tarjeta pre-cargada </w:t>
      </w:r>
      <w:proofErr w:type="spellStart"/>
      <w:r w:rsidRPr="000415A3">
        <w:rPr>
          <w:rFonts w:asciiTheme="minorHAnsi" w:hAnsiTheme="minorHAnsi" w:cstheme="minorHAnsi"/>
          <w:b/>
          <w:bCs/>
          <w:sz w:val="20"/>
          <w:szCs w:val="20"/>
          <w:lang w:val="es-ES"/>
        </w:rPr>
        <w:t>Payoneer</w:t>
      </w:r>
      <w:proofErr w:type="spellEnd"/>
      <w:r w:rsidRPr="000415A3">
        <w:rPr>
          <w:rFonts w:asciiTheme="minorHAnsi" w:hAnsiTheme="minorHAnsi" w:cstheme="minorHAnsi"/>
          <w:b/>
          <w:bCs/>
          <w:sz w:val="20"/>
          <w:szCs w:val="20"/>
          <w:lang w:val="es-ES"/>
        </w:rPr>
        <w:t xml:space="preserve"> de MasterCard®!</w:t>
      </w:r>
    </w:p>
    <w:p w:rsidR="001B4BAE" w:rsidRPr="000415A3" w:rsidRDefault="001B4BAE" w:rsidP="001B4BAE">
      <w:pPr>
        <w:ind w:left="720"/>
        <w:rPr>
          <w:rFonts w:asciiTheme="minorHAnsi" w:hAnsiTheme="minorHAnsi" w:cstheme="minorHAnsi"/>
          <w:b/>
          <w:bCs/>
          <w:sz w:val="20"/>
          <w:szCs w:val="20"/>
          <w:lang w:val="es-ES"/>
        </w:rPr>
      </w:pPr>
    </w:p>
    <w:p w:rsidR="001B4BAE" w:rsidRPr="000415A3" w:rsidRDefault="001B4BAE" w:rsidP="001B4BAE">
      <w:pPr>
        <w:numPr>
          <w:ilvl w:val="0"/>
          <w:numId w:val="14"/>
        </w:numPr>
        <w:rPr>
          <w:rFonts w:asciiTheme="minorHAnsi" w:hAnsiTheme="minorHAnsi" w:cstheme="minorHAnsi"/>
          <w:b/>
          <w:bCs/>
          <w:sz w:val="20"/>
          <w:szCs w:val="20"/>
          <w:lang w:val="es-ES"/>
        </w:rPr>
      </w:pPr>
      <w:r w:rsidRPr="000415A3">
        <w:rPr>
          <w:rFonts w:asciiTheme="minorHAnsi" w:hAnsiTheme="minorHAnsi" w:cstheme="minorHAnsi"/>
          <w:b/>
          <w:bCs/>
          <w:sz w:val="20"/>
          <w:szCs w:val="20"/>
          <w:lang w:val="es-ES"/>
        </w:rPr>
        <w:t>Usted recibirá sus incentivos del estudio La alimentación de mi bebé en esta tarjeta</w:t>
      </w:r>
    </w:p>
    <w:p w:rsidR="001B4BAE" w:rsidRPr="000415A3" w:rsidRDefault="001B4BAE" w:rsidP="001B4BAE">
      <w:pPr>
        <w:rPr>
          <w:rFonts w:asciiTheme="minorHAnsi" w:hAnsiTheme="minorHAnsi" w:cstheme="minorHAnsi"/>
          <w:b/>
          <w:bCs/>
          <w:sz w:val="20"/>
          <w:szCs w:val="20"/>
          <w:lang w:val="es-ES"/>
        </w:rPr>
      </w:pPr>
    </w:p>
    <w:p w:rsidR="001B4BAE" w:rsidRPr="000415A3" w:rsidRDefault="001B4BAE" w:rsidP="001B4BAE">
      <w:pPr>
        <w:numPr>
          <w:ilvl w:val="0"/>
          <w:numId w:val="14"/>
        </w:numPr>
        <w:tabs>
          <w:tab w:val="num" w:pos="360"/>
        </w:tabs>
        <w:rPr>
          <w:rFonts w:asciiTheme="minorHAnsi" w:hAnsiTheme="minorHAnsi" w:cstheme="minorHAnsi"/>
          <w:b/>
          <w:bCs/>
          <w:sz w:val="20"/>
          <w:szCs w:val="20"/>
          <w:lang w:val="es-ES"/>
        </w:rPr>
      </w:pPr>
      <w:r w:rsidRPr="000415A3">
        <w:rPr>
          <w:rFonts w:asciiTheme="minorHAnsi" w:hAnsiTheme="minorHAnsi" w:cstheme="minorHAnsi"/>
          <w:b/>
          <w:bCs/>
          <w:sz w:val="20"/>
          <w:szCs w:val="20"/>
          <w:lang w:val="es-ES"/>
        </w:rPr>
        <w:t>Use su tarjeta para hacer compras en cualquier comercio donde acepten MasterCard ®.</w:t>
      </w:r>
    </w:p>
    <w:p w:rsidR="001B4BAE" w:rsidRPr="000415A3" w:rsidRDefault="001B4BAE" w:rsidP="001B4BAE">
      <w:pPr>
        <w:ind w:left="720"/>
        <w:rPr>
          <w:rFonts w:asciiTheme="minorHAnsi" w:hAnsiTheme="minorHAnsi" w:cstheme="minorHAnsi"/>
          <w:b/>
          <w:bCs/>
          <w:sz w:val="20"/>
          <w:szCs w:val="20"/>
          <w:lang w:val="es-ES"/>
        </w:rPr>
      </w:pPr>
    </w:p>
    <w:p w:rsidR="001B4BAE" w:rsidRPr="000415A3" w:rsidRDefault="001B4BAE" w:rsidP="001B4BAE">
      <w:pPr>
        <w:numPr>
          <w:ilvl w:val="0"/>
          <w:numId w:val="14"/>
        </w:numPr>
        <w:tabs>
          <w:tab w:val="num" w:pos="360"/>
        </w:tabs>
        <w:rPr>
          <w:rFonts w:asciiTheme="minorHAnsi" w:hAnsiTheme="minorHAnsi" w:cstheme="minorHAnsi"/>
          <w:b/>
          <w:bCs/>
          <w:sz w:val="20"/>
          <w:szCs w:val="20"/>
          <w:lang w:val="es-ES"/>
        </w:rPr>
      </w:pPr>
      <w:r w:rsidRPr="000415A3">
        <w:rPr>
          <w:rFonts w:asciiTheme="minorHAnsi" w:hAnsiTheme="minorHAnsi" w:cstheme="minorHAnsi"/>
          <w:b/>
          <w:bCs/>
          <w:sz w:val="20"/>
          <w:szCs w:val="20"/>
          <w:lang w:val="es-ES"/>
        </w:rPr>
        <w:t>Si le preguntan, seleccione "crédito" al pagar y firme por su compra si es necesario.</w:t>
      </w:r>
    </w:p>
    <w:p w:rsidR="001B4BAE" w:rsidRPr="000415A3" w:rsidRDefault="001B4BAE" w:rsidP="001B4BAE">
      <w:pPr>
        <w:ind w:left="720"/>
        <w:rPr>
          <w:rFonts w:asciiTheme="minorHAnsi" w:hAnsiTheme="minorHAnsi" w:cstheme="minorHAnsi"/>
          <w:b/>
          <w:bCs/>
          <w:sz w:val="20"/>
          <w:szCs w:val="20"/>
          <w:lang w:val="es-ES"/>
        </w:rPr>
      </w:pPr>
    </w:p>
    <w:p w:rsidR="001B4BAE" w:rsidRPr="000415A3" w:rsidRDefault="001B4BAE" w:rsidP="001B4BAE">
      <w:pPr>
        <w:numPr>
          <w:ilvl w:val="0"/>
          <w:numId w:val="14"/>
        </w:numPr>
        <w:tabs>
          <w:tab w:val="num" w:pos="360"/>
        </w:tabs>
        <w:rPr>
          <w:rFonts w:asciiTheme="minorHAnsi" w:hAnsiTheme="minorHAnsi" w:cstheme="minorHAnsi"/>
          <w:b/>
          <w:bCs/>
          <w:sz w:val="20"/>
          <w:szCs w:val="20"/>
          <w:lang w:val="es-ES"/>
        </w:rPr>
      </w:pPr>
      <w:r w:rsidRPr="000415A3">
        <w:rPr>
          <w:rFonts w:asciiTheme="minorHAnsi" w:hAnsiTheme="minorHAnsi" w:cstheme="minorHAnsi"/>
          <w:b/>
          <w:bCs/>
          <w:sz w:val="20"/>
          <w:szCs w:val="20"/>
          <w:lang w:val="es-ES"/>
        </w:rPr>
        <w:t>Si le piden un número de PIN al pagar, dígale al cajero que procese la compra como 'crédito'.</w:t>
      </w:r>
    </w:p>
    <w:p w:rsidR="001B4BAE" w:rsidRPr="000415A3" w:rsidRDefault="001B4BAE" w:rsidP="001B4BAE">
      <w:pPr>
        <w:ind w:left="720"/>
        <w:rPr>
          <w:rFonts w:asciiTheme="minorHAnsi" w:hAnsiTheme="minorHAnsi" w:cstheme="minorHAnsi"/>
          <w:b/>
          <w:bCs/>
          <w:sz w:val="20"/>
          <w:szCs w:val="20"/>
          <w:lang w:val="es-ES"/>
        </w:rPr>
      </w:pPr>
    </w:p>
    <w:p w:rsidR="001B4BAE" w:rsidRPr="000415A3" w:rsidRDefault="001B4BAE" w:rsidP="001B4BAE">
      <w:pPr>
        <w:numPr>
          <w:ilvl w:val="0"/>
          <w:numId w:val="14"/>
        </w:numPr>
        <w:tabs>
          <w:tab w:val="num" w:pos="360"/>
        </w:tabs>
        <w:rPr>
          <w:rFonts w:asciiTheme="minorHAnsi" w:hAnsiTheme="minorHAnsi" w:cstheme="minorHAnsi"/>
          <w:b/>
          <w:bCs/>
          <w:sz w:val="20"/>
          <w:szCs w:val="20"/>
          <w:lang w:val="es-ES"/>
        </w:rPr>
      </w:pPr>
      <w:r w:rsidRPr="000415A3">
        <w:rPr>
          <w:rFonts w:asciiTheme="minorHAnsi" w:hAnsiTheme="minorHAnsi" w:cstheme="minorHAnsi"/>
          <w:b/>
          <w:bCs/>
          <w:sz w:val="20"/>
          <w:szCs w:val="20"/>
          <w:lang w:val="es-ES"/>
        </w:rPr>
        <w:t xml:space="preserve">Al comprar gasolina, presente su tarjeta al cajero - no puede usar la tarjeta para pagar en la bomba. </w:t>
      </w:r>
    </w:p>
    <w:p w:rsidR="001B4BAE" w:rsidRPr="000415A3" w:rsidRDefault="001B4BAE" w:rsidP="001B4BAE">
      <w:pPr>
        <w:ind w:left="720"/>
        <w:rPr>
          <w:rFonts w:asciiTheme="minorHAnsi" w:hAnsiTheme="minorHAnsi" w:cstheme="minorHAnsi"/>
          <w:b/>
          <w:bCs/>
          <w:sz w:val="20"/>
          <w:szCs w:val="20"/>
          <w:lang w:val="es-ES"/>
        </w:rPr>
      </w:pPr>
    </w:p>
    <w:p w:rsidR="001B4BAE" w:rsidRPr="000415A3" w:rsidRDefault="001B4BAE" w:rsidP="001B4BAE">
      <w:pPr>
        <w:numPr>
          <w:ilvl w:val="0"/>
          <w:numId w:val="14"/>
        </w:numPr>
        <w:tabs>
          <w:tab w:val="num" w:pos="360"/>
        </w:tabs>
        <w:rPr>
          <w:rFonts w:asciiTheme="minorHAnsi" w:hAnsiTheme="minorHAnsi" w:cstheme="minorHAnsi"/>
          <w:b/>
          <w:bCs/>
          <w:sz w:val="20"/>
          <w:szCs w:val="20"/>
          <w:lang w:val="es-ES"/>
        </w:rPr>
      </w:pPr>
      <w:r w:rsidRPr="000415A3">
        <w:rPr>
          <w:rFonts w:asciiTheme="minorHAnsi" w:hAnsiTheme="minorHAnsi" w:cstheme="minorHAnsi"/>
          <w:b/>
          <w:bCs/>
          <w:sz w:val="20"/>
          <w:szCs w:val="20"/>
          <w:lang w:val="es-ES"/>
        </w:rPr>
        <w:t>Esta tarjeta no puede ser usada para sacar dinero de un cajero automático o ATM.</w:t>
      </w:r>
    </w:p>
    <w:p w:rsidR="001B4BAE" w:rsidRPr="000415A3" w:rsidRDefault="001B4BAE" w:rsidP="001B4BAE">
      <w:pPr>
        <w:ind w:left="720"/>
        <w:rPr>
          <w:rFonts w:asciiTheme="minorHAnsi" w:hAnsiTheme="minorHAnsi" w:cstheme="minorHAnsi"/>
          <w:b/>
          <w:bCs/>
          <w:sz w:val="20"/>
          <w:szCs w:val="20"/>
          <w:lang w:val="es-ES"/>
        </w:rPr>
      </w:pPr>
    </w:p>
    <w:p w:rsidR="001B4BAE" w:rsidRPr="000415A3" w:rsidRDefault="001B4BAE" w:rsidP="001B4BAE">
      <w:pPr>
        <w:numPr>
          <w:ilvl w:val="0"/>
          <w:numId w:val="14"/>
        </w:numPr>
        <w:rPr>
          <w:rFonts w:asciiTheme="minorHAnsi" w:hAnsiTheme="minorHAnsi" w:cstheme="minorHAnsi"/>
          <w:b/>
          <w:bCs/>
          <w:sz w:val="20"/>
          <w:szCs w:val="20"/>
          <w:lang w:val="es-ES"/>
        </w:rPr>
      </w:pPr>
      <w:r w:rsidRPr="000415A3">
        <w:rPr>
          <w:rFonts w:asciiTheme="minorHAnsi" w:hAnsiTheme="minorHAnsi" w:cstheme="minorHAnsi"/>
          <w:b/>
          <w:bCs/>
          <w:sz w:val="20"/>
          <w:szCs w:val="20"/>
          <w:lang w:val="es-ES"/>
        </w:rPr>
        <w:t>Quizás pueda sacar dinero con un cajero en su banco. Pregunte cuáles son los reglamentos y tarifas en su banco.</w:t>
      </w:r>
    </w:p>
    <w:p w:rsidR="001B4BAE" w:rsidRPr="000415A3" w:rsidRDefault="001B4BAE" w:rsidP="001B4BAE">
      <w:pPr>
        <w:ind w:left="720"/>
        <w:rPr>
          <w:rFonts w:asciiTheme="minorHAnsi" w:hAnsiTheme="minorHAnsi" w:cstheme="minorHAnsi"/>
          <w:b/>
          <w:bCs/>
          <w:sz w:val="20"/>
          <w:szCs w:val="20"/>
          <w:lang w:val="es-ES"/>
        </w:rPr>
      </w:pPr>
    </w:p>
    <w:p w:rsidR="001B4BAE" w:rsidRPr="000415A3" w:rsidRDefault="001B4BAE" w:rsidP="001B4BAE">
      <w:pPr>
        <w:numPr>
          <w:ilvl w:val="0"/>
          <w:numId w:val="14"/>
        </w:numPr>
        <w:tabs>
          <w:tab w:val="num" w:pos="360"/>
        </w:tabs>
        <w:rPr>
          <w:rFonts w:asciiTheme="minorHAnsi" w:hAnsiTheme="minorHAnsi" w:cstheme="minorHAnsi"/>
          <w:b/>
          <w:bCs/>
          <w:sz w:val="20"/>
          <w:szCs w:val="20"/>
          <w:lang w:val="es-ES"/>
        </w:rPr>
      </w:pPr>
      <w:r w:rsidRPr="000415A3">
        <w:rPr>
          <w:rFonts w:asciiTheme="minorHAnsi" w:hAnsiTheme="minorHAnsi" w:cstheme="minorHAnsi"/>
          <w:b/>
          <w:bCs/>
          <w:sz w:val="20"/>
          <w:szCs w:val="20"/>
          <w:lang w:val="es-ES"/>
        </w:rPr>
        <w:t>Transacciones de pago dividido. Al hacer una compra por una cantidad mayor que su saldo disponible, pídale al cajero que cargue la cantidad igual al saldo disponible y luego pague el resto con otra forma de pago.</w:t>
      </w:r>
    </w:p>
    <w:p w:rsidR="001B4BAE" w:rsidRPr="000415A3" w:rsidRDefault="001B4BAE" w:rsidP="001B4BAE">
      <w:pPr>
        <w:ind w:left="720"/>
        <w:rPr>
          <w:rFonts w:asciiTheme="minorHAnsi" w:hAnsiTheme="minorHAnsi" w:cstheme="minorHAnsi"/>
          <w:b/>
          <w:bCs/>
          <w:sz w:val="20"/>
          <w:szCs w:val="20"/>
          <w:lang w:val="es-ES"/>
        </w:rPr>
      </w:pPr>
    </w:p>
    <w:p w:rsidR="001B4BAE" w:rsidRPr="000415A3" w:rsidRDefault="001B4BAE" w:rsidP="001B4BAE">
      <w:pPr>
        <w:numPr>
          <w:ilvl w:val="0"/>
          <w:numId w:val="14"/>
        </w:numPr>
        <w:tabs>
          <w:tab w:val="num" w:pos="360"/>
        </w:tabs>
        <w:rPr>
          <w:rFonts w:asciiTheme="minorHAnsi" w:hAnsiTheme="minorHAnsi" w:cstheme="minorHAnsi"/>
          <w:b/>
          <w:bCs/>
          <w:sz w:val="20"/>
          <w:szCs w:val="20"/>
          <w:lang w:val="es-ES"/>
        </w:rPr>
      </w:pPr>
      <w:r w:rsidRPr="000415A3">
        <w:rPr>
          <w:rFonts w:asciiTheme="minorHAnsi" w:hAnsiTheme="minorHAnsi" w:cstheme="minorHAnsi"/>
          <w:b/>
          <w:bCs/>
          <w:sz w:val="20"/>
          <w:szCs w:val="20"/>
          <w:lang w:val="es-ES"/>
        </w:rPr>
        <w:t xml:space="preserve">Una tarifa mensual de $3 será cobrada si no usa su tarjeta. Por favor lea la información adjunta sobre las tarifas de la tarjeta para más detalles. </w:t>
      </w:r>
    </w:p>
    <w:p w:rsidR="001B4BAE" w:rsidRPr="000415A3" w:rsidRDefault="001B4BAE" w:rsidP="001B4BAE">
      <w:pPr>
        <w:ind w:left="720"/>
        <w:rPr>
          <w:rFonts w:asciiTheme="minorHAnsi" w:hAnsiTheme="minorHAnsi" w:cstheme="minorHAnsi"/>
          <w:b/>
          <w:bCs/>
          <w:sz w:val="20"/>
          <w:szCs w:val="20"/>
          <w:lang w:val="es-ES"/>
        </w:rPr>
      </w:pPr>
    </w:p>
    <w:p w:rsidR="001B4BAE" w:rsidRPr="000415A3" w:rsidRDefault="001B4BAE" w:rsidP="001B4BAE">
      <w:pPr>
        <w:numPr>
          <w:ilvl w:val="0"/>
          <w:numId w:val="14"/>
        </w:numPr>
        <w:tabs>
          <w:tab w:val="num" w:pos="360"/>
        </w:tabs>
        <w:rPr>
          <w:rFonts w:asciiTheme="minorHAnsi" w:hAnsiTheme="minorHAnsi" w:cstheme="minorHAnsi"/>
          <w:b/>
          <w:bCs/>
          <w:sz w:val="20"/>
          <w:szCs w:val="20"/>
          <w:lang w:val="es-ES"/>
        </w:rPr>
      </w:pPr>
      <w:r w:rsidRPr="000415A3">
        <w:rPr>
          <w:rFonts w:asciiTheme="minorHAnsi" w:hAnsiTheme="minorHAnsi" w:cstheme="minorHAnsi"/>
          <w:b/>
          <w:bCs/>
          <w:sz w:val="20"/>
          <w:szCs w:val="20"/>
          <w:lang w:val="es-ES"/>
        </w:rPr>
        <w:t>Si tiene usted alguna pregunta acerca del uso de la tarjeta, incluyendo preguntas sobre su saldo o si se le perdió o le robaron la tarjeta, por favor llámenos al [</w:t>
      </w:r>
      <w:proofErr w:type="spellStart"/>
      <w:r w:rsidRPr="000415A3">
        <w:rPr>
          <w:rFonts w:asciiTheme="minorHAnsi" w:hAnsiTheme="minorHAnsi" w:cstheme="minorHAnsi"/>
          <w:b/>
          <w:bCs/>
          <w:sz w:val="20"/>
          <w:szCs w:val="20"/>
          <w:lang w:val="es-ES"/>
        </w:rPr>
        <w:t>toll</w:t>
      </w:r>
      <w:proofErr w:type="spellEnd"/>
      <w:r w:rsidRPr="000415A3">
        <w:rPr>
          <w:rFonts w:asciiTheme="minorHAnsi" w:hAnsiTheme="minorHAnsi" w:cstheme="minorHAnsi"/>
          <w:b/>
          <w:bCs/>
          <w:sz w:val="20"/>
          <w:szCs w:val="20"/>
          <w:lang w:val="es-ES"/>
        </w:rPr>
        <w:t xml:space="preserve"> free </w:t>
      </w:r>
      <w:proofErr w:type="spellStart"/>
      <w:r w:rsidRPr="000415A3">
        <w:rPr>
          <w:rFonts w:asciiTheme="minorHAnsi" w:hAnsiTheme="minorHAnsi" w:cstheme="minorHAnsi"/>
          <w:b/>
          <w:bCs/>
          <w:sz w:val="20"/>
          <w:szCs w:val="20"/>
          <w:lang w:val="es-ES"/>
        </w:rPr>
        <w:t>number</w:t>
      </w:r>
      <w:proofErr w:type="spellEnd"/>
      <w:r w:rsidRPr="000415A3">
        <w:rPr>
          <w:rFonts w:asciiTheme="minorHAnsi" w:hAnsiTheme="minorHAnsi" w:cstheme="minorHAnsi"/>
          <w:b/>
          <w:bCs/>
          <w:sz w:val="20"/>
          <w:szCs w:val="20"/>
          <w:lang w:val="es-ES"/>
        </w:rPr>
        <w:t>]</w:t>
      </w:r>
    </w:p>
    <w:p w:rsidR="005B0C55" w:rsidRPr="00706A47" w:rsidRDefault="005B0C55" w:rsidP="001B4BAE">
      <w:pPr>
        <w:ind w:left="720"/>
        <w:rPr>
          <w:rFonts w:asciiTheme="minorHAnsi" w:hAnsiTheme="minorHAnsi" w:cstheme="minorHAnsi"/>
          <w:b/>
          <w:sz w:val="20"/>
          <w:szCs w:val="20"/>
          <w:lang w:val="es-US"/>
        </w:rPr>
      </w:pPr>
    </w:p>
    <w:p w:rsidR="007B747F" w:rsidRDefault="007B747F">
      <w:pPr>
        <w:rPr>
          <w:rFonts w:asciiTheme="minorHAnsi" w:hAnsiTheme="minorHAnsi" w:cstheme="minorHAnsi"/>
          <w:b/>
          <w:sz w:val="20"/>
          <w:szCs w:val="20"/>
          <w:lang w:val="es-US"/>
        </w:rPr>
      </w:pPr>
      <w:r>
        <w:rPr>
          <w:rFonts w:asciiTheme="minorHAnsi" w:hAnsiTheme="minorHAnsi" w:cstheme="minorHAnsi"/>
          <w:b/>
          <w:sz w:val="20"/>
          <w:szCs w:val="20"/>
          <w:lang w:val="es-US"/>
        </w:rPr>
        <w:br w:type="page"/>
      </w:r>
    </w:p>
    <w:p w:rsidR="00585AFC" w:rsidRDefault="00585AFC" w:rsidP="005B0C55">
      <w:pPr>
        <w:rPr>
          <w:rFonts w:asciiTheme="minorHAnsi" w:hAnsiTheme="minorHAnsi" w:cstheme="minorHAnsi"/>
          <w:b/>
          <w:sz w:val="20"/>
          <w:szCs w:val="20"/>
          <w:lang w:val="es-US"/>
        </w:rPr>
      </w:pPr>
    </w:p>
    <w:p w:rsidR="00585AFC" w:rsidRDefault="00585AFC" w:rsidP="005B0C55">
      <w:pPr>
        <w:rPr>
          <w:rFonts w:asciiTheme="minorHAnsi" w:hAnsiTheme="minorHAnsi" w:cstheme="minorHAnsi"/>
          <w:b/>
          <w:sz w:val="20"/>
          <w:szCs w:val="20"/>
          <w:lang w:val="es-US"/>
        </w:rPr>
      </w:pPr>
    </w:p>
    <w:p w:rsidR="00585AFC" w:rsidRDefault="00585AFC" w:rsidP="005B0C55">
      <w:pPr>
        <w:rPr>
          <w:rFonts w:asciiTheme="minorHAnsi" w:hAnsiTheme="minorHAnsi" w:cstheme="minorHAnsi"/>
          <w:b/>
          <w:sz w:val="20"/>
          <w:szCs w:val="20"/>
          <w:lang w:val="es-US"/>
        </w:rPr>
      </w:pPr>
    </w:p>
    <w:p w:rsidR="007B747F" w:rsidRPr="00F71616" w:rsidRDefault="00502361" w:rsidP="00F71616">
      <w:pPr>
        <w:jc w:val="center"/>
        <w:rPr>
          <w:rFonts w:ascii="Calibri" w:eastAsia="Calibri" w:hAnsi="Calibri" w:cs="Calibri"/>
          <w:sz w:val="20"/>
          <w:szCs w:val="20"/>
          <w:lang w:val="es-ES_tradnl"/>
        </w:rPr>
      </w:pPr>
      <w:r w:rsidRPr="00F71616">
        <w:rPr>
          <w:rFonts w:asciiTheme="minorHAnsi" w:hAnsiTheme="minorHAnsi" w:cstheme="minorHAnsi"/>
          <w:b/>
          <w:noProof/>
          <w:sz w:val="20"/>
          <w:szCs w:val="20"/>
        </w:rPr>
        <w:drawing>
          <wp:anchor distT="0" distB="0" distL="114300" distR="114300" simplePos="0" relativeHeight="251664384" behindDoc="0" locked="0" layoutInCell="1" allowOverlap="1" wp14:anchorId="5ABFD26E" wp14:editId="0BF8B1F0">
            <wp:simplePos x="0" y="0"/>
            <wp:positionH relativeFrom="column">
              <wp:posOffset>350188</wp:posOffset>
            </wp:positionH>
            <wp:positionV relativeFrom="paragraph">
              <wp:posOffset>-336799</wp:posOffset>
            </wp:positionV>
            <wp:extent cx="648586" cy="233281"/>
            <wp:effectExtent l="0" t="0" r="0" b="0"/>
            <wp:wrapNone/>
            <wp:docPr id="1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yoneer_logo-Clear-100x35.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8586" cy="233281"/>
                    </a:xfrm>
                    <a:prstGeom prst="rect">
                      <a:avLst/>
                    </a:prstGeom>
                  </pic:spPr>
                </pic:pic>
              </a:graphicData>
            </a:graphic>
          </wp:anchor>
        </w:drawing>
      </w:r>
      <w:r w:rsidR="007B747F" w:rsidRPr="00F71616">
        <w:rPr>
          <w:rFonts w:ascii="Calibri" w:eastAsia="Calibri" w:hAnsi="Calibri" w:cs="Calibri"/>
          <w:b/>
          <w:bCs/>
          <w:spacing w:val="-1"/>
          <w:sz w:val="20"/>
          <w:szCs w:val="20"/>
          <w:u w:val="single" w:color="000000"/>
          <w:lang w:val="es-ES_tradnl"/>
        </w:rPr>
        <w:t>Preguntas frecuentas acerca de la tarjeta precargada</w:t>
      </w:r>
    </w:p>
    <w:p w:rsidR="007B747F" w:rsidRPr="00A7148E" w:rsidRDefault="007B747F" w:rsidP="007B747F">
      <w:pPr>
        <w:spacing w:line="170" w:lineRule="exact"/>
        <w:rPr>
          <w:sz w:val="17"/>
          <w:szCs w:val="17"/>
          <w:lang w:val="es-ES_tradnl"/>
        </w:rPr>
      </w:pPr>
    </w:p>
    <w:p w:rsidR="007B747F" w:rsidRPr="00A7148E" w:rsidRDefault="007B747F" w:rsidP="007B747F">
      <w:pPr>
        <w:spacing w:before="28"/>
        <w:ind w:left="116" w:right="-20"/>
        <w:rPr>
          <w:rFonts w:ascii="Calibri" w:eastAsia="Calibri" w:hAnsi="Calibri" w:cs="Calibri"/>
          <w:sz w:val="16"/>
          <w:szCs w:val="16"/>
          <w:lang w:val="es-ES_tradnl"/>
        </w:rPr>
      </w:pPr>
      <w:r w:rsidRPr="00A7148E">
        <w:rPr>
          <w:rFonts w:ascii="Calibri" w:eastAsia="Calibri" w:hAnsi="Calibri" w:cs="Calibri"/>
          <w:b/>
          <w:bCs/>
          <w:sz w:val="16"/>
          <w:szCs w:val="16"/>
          <w:lang w:val="es-ES_tradnl"/>
        </w:rPr>
        <w:t>1) ¿Qué es la tarjeta de compensación para participantes?</w:t>
      </w:r>
    </w:p>
    <w:p w:rsidR="007B747F" w:rsidRPr="00A7148E" w:rsidRDefault="007B747F" w:rsidP="007B747F">
      <w:pPr>
        <w:spacing w:line="195" w:lineRule="exact"/>
        <w:ind w:left="116" w:right="-20"/>
        <w:rPr>
          <w:rFonts w:ascii="Calibri" w:eastAsia="Calibri" w:hAnsi="Calibri" w:cs="Calibri"/>
          <w:spacing w:val="1"/>
          <w:sz w:val="16"/>
          <w:szCs w:val="16"/>
          <w:lang w:val="es-ES_tradnl"/>
        </w:rPr>
      </w:pPr>
      <w:r w:rsidRPr="00A7148E">
        <w:rPr>
          <w:rFonts w:ascii="Calibri" w:eastAsia="Calibri" w:hAnsi="Calibri" w:cs="Calibri"/>
          <w:spacing w:val="1"/>
          <w:sz w:val="16"/>
          <w:szCs w:val="16"/>
          <w:lang w:val="es-ES_tradnl"/>
        </w:rPr>
        <w:t xml:space="preserve">La tarjeta de compensación para participantes es una tarjeta precargada de </w:t>
      </w:r>
      <w:r w:rsidRPr="00A7148E">
        <w:rPr>
          <w:rFonts w:ascii="Calibri" w:eastAsia="Calibri" w:hAnsi="Calibri" w:cs="Calibri"/>
          <w:spacing w:val="-1"/>
          <w:sz w:val="16"/>
          <w:szCs w:val="16"/>
          <w:lang w:val="es-ES_tradnl"/>
        </w:rPr>
        <w:t>M</w:t>
      </w:r>
      <w:r w:rsidRPr="00A7148E">
        <w:rPr>
          <w:rFonts w:ascii="Calibri" w:eastAsia="Calibri" w:hAnsi="Calibri" w:cs="Calibri"/>
          <w:sz w:val="16"/>
          <w:szCs w:val="16"/>
          <w:lang w:val="es-ES_tradnl"/>
        </w:rPr>
        <w:t>a</w:t>
      </w:r>
      <w:r w:rsidRPr="00A7148E">
        <w:rPr>
          <w:rFonts w:ascii="Calibri" w:eastAsia="Calibri" w:hAnsi="Calibri" w:cs="Calibri"/>
          <w:spacing w:val="-1"/>
          <w:sz w:val="16"/>
          <w:szCs w:val="16"/>
          <w:lang w:val="es-ES_tradnl"/>
        </w:rPr>
        <w:t>st</w:t>
      </w:r>
      <w:r w:rsidRPr="00A7148E">
        <w:rPr>
          <w:rFonts w:ascii="Calibri" w:eastAsia="Calibri" w:hAnsi="Calibri" w:cs="Calibri"/>
          <w:spacing w:val="1"/>
          <w:sz w:val="16"/>
          <w:szCs w:val="16"/>
          <w:lang w:val="es-ES_tradnl"/>
        </w:rPr>
        <w:t>e</w:t>
      </w:r>
      <w:r w:rsidRPr="00A7148E">
        <w:rPr>
          <w:rFonts w:ascii="Calibri" w:eastAsia="Calibri" w:hAnsi="Calibri" w:cs="Calibri"/>
          <w:spacing w:val="-1"/>
          <w:sz w:val="16"/>
          <w:szCs w:val="16"/>
          <w:lang w:val="es-ES_tradnl"/>
        </w:rPr>
        <w:t>r</w:t>
      </w:r>
      <w:r w:rsidRPr="00A7148E">
        <w:rPr>
          <w:rFonts w:ascii="Calibri" w:eastAsia="Calibri" w:hAnsi="Calibri" w:cs="Calibri"/>
          <w:sz w:val="16"/>
          <w:szCs w:val="16"/>
          <w:lang w:val="es-ES_tradnl"/>
        </w:rPr>
        <w:t>Ca</w:t>
      </w:r>
      <w:r w:rsidRPr="00A7148E">
        <w:rPr>
          <w:rFonts w:ascii="Calibri" w:eastAsia="Calibri" w:hAnsi="Calibri" w:cs="Calibri"/>
          <w:spacing w:val="-1"/>
          <w:sz w:val="16"/>
          <w:szCs w:val="16"/>
          <w:lang w:val="es-ES_tradnl"/>
        </w:rPr>
        <w:t>r</w:t>
      </w:r>
      <w:r w:rsidRPr="00A7148E">
        <w:rPr>
          <w:rFonts w:ascii="Calibri" w:eastAsia="Calibri" w:hAnsi="Calibri" w:cs="Calibri"/>
          <w:spacing w:val="1"/>
          <w:sz w:val="16"/>
          <w:szCs w:val="16"/>
          <w:lang w:val="es-ES_tradnl"/>
        </w:rPr>
        <w:t>d</w:t>
      </w:r>
      <w:r w:rsidRPr="00A7148E">
        <w:rPr>
          <w:rFonts w:ascii="Calibri" w:eastAsia="Calibri" w:hAnsi="Calibri" w:cs="Calibri"/>
          <w:sz w:val="16"/>
          <w:szCs w:val="16"/>
          <w:lang w:val="es-ES_tradnl"/>
        </w:rPr>
        <w:t xml:space="preserve">®, en la cual se depositarán los </w:t>
      </w:r>
      <w:r>
        <w:rPr>
          <w:rFonts w:ascii="Calibri" w:eastAsia="Calibri" w:hAnsi="Calibri" w:cs="Calibri"/>
          <w:sz w:val="16"/>
          <w:szCs w:val="16"/>
          <w:lang w:val="es-ES_tradnl"/>
        </w:rPr>
        <w:t xml:space="preserve">incentivos </w:t>
      </w:r>
      <w:r w:rsidRPr="00A7148E">
        <w:rPr>
          <w:rFonts w:ascii="Calibri" w:eastAsia="Calibri" w:hAnsi="Calibri" w:cs="Calibri"/>
          <w:sz w:val="16"/>
          <w:szCs w:val="16"/>
          <w:lang w:val="es-ES_tradnl"/>
        </w:rPr>
        <w:t>relacionados con el estudio.</w:t>
      </w:r>
      <w:r w:rsidRPr="00A7148E">
        <w:rPr>
          <w:rFonts w:ascii="Calibri" w:eastAsia="Calibri" w:hAnsi="Calibri" w:cs="Calibri"/>
          <w:spacing w:val="36"/>
          <w:sz w:val="16"/>
          <w:szCs w:val="16"/>
          <w:lang w:val="es-ES_tradnl"/>
        </w:rPr>
        <w:t xml:space="preserve"> </w:t>
      </w:r>
      <w:r w:rsidRPr="00A7148E">
        <w:rPr>
          <w:rFonts w:ascii="Calibri" w:eastAsia="Calibri" w:hAnsi="Calibri" w:cs="Calibri"/>
          <w:spacing w:val="1"/>
          <w:sz w:val="16"/>
          <w:szCs w:val="16"/>
          <w:lang w:val="es-ES_tradnl"/>
        </w:rPr>
        <w:t xml:space="preserve">Esta tarjeta no es una tarjeta de crédito. </w:t>
      </w:r>
    </w:p>
    <w:p w:rsidR="007B747F" w:rsidRPr="00A7148E" w:rsidRDefault="007B747F" w:rsidP="007B747F">
      <w:pPr>
        <w:spacing w:before="6" w:line="190" w:lineRule="exact"/>
        <w:rPr>
          <w:sz w:val="19"/>
          <w:szCs w:val="19"/>
          <w:lang w:val="es-ES_tradnl"/>
        </w:rPr>
      </w:pPr>
    </w:p>
    <w:p w:rsidR="007B747F" w:rsidRPr="00A7148E" w:rsidRDefault="007B747F" w:rsidP="007B747F">
      <w:pPr>
        <w:ind w:left="116" w:right="-20"/>
        <w:rPr>
          <w:rFonts w:ascii="Calibri" w:eastAsia="Calibri" w:hAnsi="Calibri" w:cs="Calibri"/>
          <w:sz w:val="16"/>
          <w:szCs w:val="16"/>
          <w:lang w:val="es-ES_tradnl"/>
        </w:rPr>
      </w:pPr>
      <w:r w:rsidRPr="00A7148E">
        <w:rPr>
          <w:rFonts w:ascii="Calibri" w:eastAsia="Calibri" w:hAnsi="Calibri" w:cs="Calibri"/>
          <w:b/>
          <w:bCs/>
          <w:sz w:val="16"/>
          <w:szCs w:val="16"/>
          <w:lang w:val="es-ES_tradnl"/>
        </w:rPr>
        <w:t>2) ¿Tengo que activar mi tarjeta?</w:t>
      </w:r>
    </w:p>
    <w:p w:rsidR="007B747F" w:rsidRPr="00A7148E" w:rsidRDefault="007B747F" w:rsidP="007B747F">
      <w:pPr>
        <w:spacing w:line="194" w:lineRule="exact"/>
        <w:ind w:left="116" w:right="-20"/>
        <w:rPr>
          <w:rFonts w:ascii="Calibri" w:eastAsia="Calibri" w:hAnsi="Calibri" w:cs="Calibri"/>
          <w:sz w:val="16"/>
          <w:szCs w:val="16"/>
          <w:lang w:val="es-ES_tradnl"/>
        </w:rPr>
      </w:pPr>
      <w:r w:rsidRPr="00A7148E">
        <w:rPr>
          <w:rFonts w:ascii="Calibri" w:eastAsia="Calibri" w:hAnsi="Calibri" w:cs="Calibri"/>
          <w:spacing w:val="-1"/>
          <w:sz w:val="16"/>
          <w:szCs w:val="16"/>
          <w:lang w:val="es-ES_tradnl"/>
        </w:rPr>
        <w:t>No. Usted podrá usar su tarjeta desde el momento en que se depositan fondos en la tarjeta. Para mayor información acerca de cuándo se cargará su tarjeta, comuníquese con el centro del estudio</w:t>
      </w:r>
      <w:r w:rsidRPr="00A7148E">
        <w:rPr>
          <w:rFonts w:ascii="Calibri" w:eastAsia="Calibri" w:hAnsi="Calibri" w:cs="Calibri"/>
          <w:sz w:val="16"/>
          <w:szCs w:val="16"/>
          <w:lang w:val="es-ES_tradnl"/>
        </w:rPr>
        <w:t>.</w:t>
      </w:r>
      <w:r w:rsidRPr="00A7148E">
        <w:rPr>
          <w:rFonts w:ascii="Calibri" w:eastAsia="Calibri" w:hAnsi="Calibri" w:cs="Calibri"/>
          <w:spacing w:val="36"/>
          <w:sz w:val="16"/>
          <w:szCs w:val="16"/>
          <w:lang w:val="es-ES_tradnl"/>
        </w:rPr>
        <w:t xml:space="preserve"> </w:t>
      </w:r>
    </w:p>
    <w:p w:rsidR="007B747F" w:rsidRPr="00A7148E" w:rsidRDefault="007B747F" w:rsidP="007B747F">
      <w:pPr>
        <w:spacing w:before="6" w:line="190" w:lineRule="exact"/>
        <w:rPr>
          <w:sz w:val="19"/>
          <w:szCs w:val="19"/>
          <w:lang w:val="es-ES_tradnl"/>
        </w:rPr>
      </w:pPr>
    </w:p>
    <w:p w:rsidR="007B747F" w:rsidRPr="00A7148E" w:rsidRDefault="007B747F" w:rsidP="007B747F">
      <w:pPr>
        <w:ind w:left="116" w:right="-20"/>
        <w:rPr>
          <w:rFonts w:ascii="Calibri" w:eastAsia="Calibri" w:hAnsi="Calibri" w:cs="Calibri"/>
          <w:sz w:val="16"/>
          <w:szCs w:val="16"/>
          <w:lang w:val="es-ES_tradnl"/>
        </w:rPr>
      </w:pPr>
      <w:r w:rsidRPr="00A7148E">
        <w:rPr>
          <w:rFonts w:ascii="Calibri" w:eastAsia="Calibri" w:hAnsi="Calibri" w:cs="Calibri"/>
          <w:b/>
          <w:bCs/>
          <w:sz w:val="16"/>
          <w:szCs w:val="16"/>
          <w:lang w:val="es-ES_tradnl"/>
        </w:rPr>
        <w:t xml:space="preserve">3) ¿Cómo puedo verificar el saldo de la tarjeta o el historial de transacciones? </w:t>
      </w:r>
    </w:p>
    <w:p w:rsidR="007B747F" w:rsidRPr="00A7148E" w:rsidRDefault="007B747F" w:rsidP="007B747F">
      <w:pPr>
        <w:spacing w:line="194" w:lineRule="exact"/>
        <w:ind w:left="116" w:right="-20"/>
        <w:rPr>
          <w:rFonts w:ascii="Calibri" w:eastAsia="Calibri" w:hAnsi="Calibri" w:cs="Calibri"/>
          <w:sz w:val="16"/>
          <w:szCs w:val="16"/>
          <w:lang w:val="es-ES_tradnl"/>
        </w:rPr>
      </w:pPr>
      <w:r w:rsidRPr="00A7148E">
        <w:rPr>
          <w:rFonts w:ascii="Calibri" w:eastAsia="Calibri" w:hAnsi="Calibri" w:cs="Calibri"/>
          <w:spacing w:val="1"/>
          <w:sz w:val="16"/>
          <w:szCs w:val="16"/>
          <w:lang w:val="es-ES_tradnl"/>
        </w:rPr>
        <w:t xml:space="preserve">El coordinador del estudio le informará </w:t>
      </w:r>
      <w:r>
        <w:rPr>
          <w:rFonts w:ascii="Calibri" w:eastAsia="Calibri" w:hAnsi="Calibri" w:cs="Calibri"/>
          <w:spacing w:val="1"/>
          <w:sz w:val="16"/>
          <w:szCs w:val="16"/>
          <w:lang w:val="es-ES_tradnl"/>
        </w:rPr>
        <w:t>de</w:t>
      </w:r>
      <w:r w:rsidRPr="00A7148E">
        <w:rPr>
          <w:rFonts w:ascii="Calibri" w:eastAsia="Calibri" w:hAnsi="Calibri" w:cs="Calibri"/>
          <w:spacing w:val="1"/>
          <w:sz w:val="16"/>
          <w:szCs w:val="16"/>
          <w:lang w:val="es-ES_tradnl"/>
        </w:rPr>
        <w:t>l saldo de la tarjeta cuando la reciba. Asegúrese de guardar sus recibos para poder llevar la cuenta de su saldo actual y el historial de sus transacciones. A</w:t>
      </w:r>
      <w:r w:rsidRPr="00A7148E">
        <w:rPr>
          <w:rFonts w:ascii="Calibri" w:eastAsia="Calibri" w:hAnsi="Calibri" w:cs="Calibri"/>
          <w:sz w:val="16"/>
          <w:szCs w:val="16"/>
          <w:lang w:val="es-ES_tradnl"/>
        </w:rPr>
        <w:t xml:space="preserve"> continuación le ofrecemos un registro que puede usar para llevar la cuenta de su uso de la tarjeta de compensación</w:t>
      </w:r>
      <w:r w:rsidRPr="00A7148E">
        <w:rPr>
          <w:rFonts w:ascii="Calibri" w:eastAsia="Calibri" w:hAnsi="Calibri" w:cs="Calibri"/>
          <w:spacing w:val="1"/>
          <w:sz w:val="16"/>
          <w:szCs w:val="16"/>
          <w:lang w:val="es-ES_tradnl"/>
        </w:rPr>
        <w:t xml:space="preserve"> y del historial de transacciones. Para ponerse en contacto con el </w:t>
      </w:r>
      <w:r>
        <w:rPr>
          <w:rFonts w:ascii="Calibri" w:eastAsia="Calibri" w:hAnsi="Calibri" w:cs="Calibri"/>
          <w:spacing w:val="1"/>
          <w:sz w:val="16"/>
          <w:szCs w:val="16"/>
          <w:lang w:val="es-ES_tradnl"/>
        </w:rPr>
        <w:t>Servicio a</w:t>
      </w:r>
      <w:r w:rsidRPr="00A7148E">
        <w:rPr>
          <w:rFonts w:ascii="Calibri" w:eastAsia="Calibri" w:hAnsi="Calibri" w:cs="Calibri"/>
          <w:spacing w:val="1"/>
          <w:sz w:val="16"/>
          <w:szCs w:val="16"/>
          <w:lang w:val="es-ES_tradnl"/>
        </w:rPr>
        <w:t xml:space="preserve"> clientes de tarjetas, visite </w:t>
      </w:r>
      <w:hyperlink r:id="rId10">
        <w:r w:rsidRPr="00A7148E">
          <w:rPr>
            <w:rFonts w:ascii="Calibri" w:eastAsia="Calibri" w:hAnsi="Calibri" w:cs="Calibri"/>
            <w:color w:val="0000FF"/>
            <w:spacing w:val="2"/>
            <w:sz w:val="16"/>
            <w:szCs w:val="16"/>
            <w:u w:val="single" w:color="0000FF"/>
            <w:lang w:val="es-ES_tradnl"/>
          </w:rPr>
          <w:t>h</w:t>
        </w:r>
        <w:r w:rsidRPr="00A7148E">
          <w:rPr>
            <w:rFonts w:ascii="Calibri" w:eastAsia="Calibri" w:hAnsi="Calibri" w:cs="Calibri"/>
            <w:color w:val="0000FF"/>
            <w:spacing w:val="-1"/>
            <w:sz w:val="16"/>
            <w:szCs w:val="16"/>
            <w:u w:val="single" w:color="0000FF"/>
            <w:lang w:val="es-ES_tradnl"/>
          </w:rPr>
          <w:t>tt</w:t>
        </w:r>
        <w:r w:rsidRPr="00A7148E">
          <w:rPr>
            <w:rFonts w:ascii="Calibri" w:eastAsia="Calibri" w:hAnsi="Calibri" w:cs="Calibri"/>
            <w:color w:val="0000FF"/>
            <w:sz w:val="16"/>
            <w:szCs w:val="16"/>
            <w:u w:val="single" w:color="0000FF"/>
            <w:lang w:val="es-ES_tradnl"/>
          </w:rPr>
          <w:t>p://www</w:t>
        </w:r>
        <w:r w:rsidRPr="00A7148E">
          <w:rPr>
            <w:rFonts w:ascii="Calibri" w:eastAsia="Calibri" w:hAnsi="Calibri" w:cs="Calibri"/>
            <w:color w:val="0000FF"/>
            <w:spacing w:val="1"/>
            <w:sz w:val="16"/>
            <w:szCs w:val="16"/>
            <w:u w:val="single" w:color="0000FF"/>
            <w:lang w:val="es-ES_tradnl"/>
          </w:rPr>
          <w:t>.</w:t>
        </w:r>
        <w:r w:rsidRPr="00A7148E">
          <w:rPr>
            <w:rFonts w:ascii="Calibri" w:eastAsia="Calibri" w:hAnsi="Calibri" w:cs="Calibri"/>
            <w:color w:val="0000FF"/>
            <w:sz w:val="16"/>
            <w:szCs w:val="16"/>
            <w:u w:val="single" w:color="0000FF"/>
            <w:lang w:val="es-ES_tradnl"/>
          </w:rPr>
          <w:t>p</w:t>
        </w:r>
        <w:r w:rsidRPr="00A7148E">
          <w:rPr>
            <w:rFonts w:ascii="Calibri" w:eastAsia="Calibri" w:hAnsi="Calibri" w:cs="Calibri"/>
            <w:color w:val="0000FF"/>
            <w:spacing w:val="-1"/>
            <w:sz w:val="16"/>
            <w:szCs w:val="16"/>
            <w:u w:val="single" w:color="0000FF"/>
            <w:lang w:val="es-ES_tradnl"/>
          </w:rPr>
          <w:t>ayo</w:t>
        </w:r>
        <w:r w:rsidRPr="00A7148E">
          <w:rPr>
            <w:rFonts w:ascii="Calibri" w:eastAsia="Calibri" w:hAnsi="Calibri" w:cs="Calibri"/>
            <w:color w:val="0000FF"/>
            <w:sz w:val="16"/>
            <w:szCs w:val="16"/>
            <w:u w:val="single" w:color="0000FF"/>
            <w:lang w:val="es-ES_tradnl"/>
          </w:rPr>
          <w:t>n</w:t>
        </w:r>
        <w:r w:rsidRPr="00A7148E">
          <w:rPr>
            <w:rFonts w:ascii="Calibri" w:eastAsia="Calibri" w:hAnsi="Calibri" w:cs="Calibri"/>
            <w:color w:val="0000FF"/>
            <w:spacing w:val="-1"/>
            <w:sz w:val="16"/>
            <w:szCs w:val="16"/>
            <w:u w:val="single" w:color="0000FF"/>
            <w:lang w:val="es-ES_tradnl"/>
          </w:rPr>
          <w:t>eer</w:t>
        </w:r>
        <w:r w:rsidRPr="00A7148E">
          <w:rPr>
            <w:rFonts w:ascii="Calibri" w:eastAsia="Calibri" w:hAnsi="Calibri" w:cs="Calibri"/>
            <w:color w:val="0000FF"/>
            <w:sz w:val="16"/>
            <w:szCs w:val="16"/>
            <w:u w:val="single" w:color="0000FF"/>
            <w:lang w:val="es-ES_tradnl"/>
          </w:rPr>
          <w:t>.c</w:t>
        </w:r>
        <w:r w:rsidRPr="00A7148E">
          <w:rPr>
            <w:rFonts w:ascii="Calibri" w:eastAsia="Calibri" w:hAnsi="Calibri" w:cs="Calibri"/>
            <w:color w:val="0000FF"/>
            <w:spacing w:val="-1"/>
            <w:sz w:val="16"/>
            <w:szCs w:val="16"/>
            <w:u w:val="single" w:color="0000FF"/>
            <w:lang w:val="es-ES_tradnl"/>
          </w:rPr>
          <w:t>o</w:t>
        </w:r>
        <w:r w:rsidRPr="00A7148E">
          <w:rPr>
            <w:rFonts w:ascii="Calibri" w:eastAsia="Calibri" w:hAnsi="Calibri" w:cs="Calibri"/>
            <w:color w:val="0000FF"/>
            <w:spacing w:val="1"/>
            <w:sz w:val="16"/>
            <w:szCs w:val="16"/>
            <w:u w:val="single" w:color="0000FF"/>
            <w:lang w:val="es-ES_tradnl"/>
          </w:rPr>
          <w:t>m</w:t>
        </w:r>
        <w:r w:rsidRPr="00A7148E">
          <w:rPr>
            <w:rFonts w:ascii="Calibri" w:eastAsia="Calibri" w:hAnsi="Calibri" w:cs="Calibri"/>
            <w:color w:val="0000FF"/>
            <w:sz w:val="16"/>
            <w:szCs w:val="16"/>
            <w:u w:val="single" w:color="0000FF"/>
            <w:lang w:val="es-ES_tradnl"/>
          </w:rPr>
          <w:t>/c</w:t>
        </w:r>
        <w:r w:rsidRPr="00A7148E">
          <w:rPr>
            <w:rFonts w:ascii="Calibri" w:eastAsia="Calibri" w:hAnsi="Calibri" w:cs="Calibri"/>
            <w:color w:val="0000FF"/>
            <w:spacing w:val="-1"/>
            <w:sz w:val="16"/>
            <w:szCs w:val="16"/>
            <w:u w:val="single" w:color="0000FF"/>
            <w:lang w:val="es-ES_tradnl"/>
          </w:rPr>
          <w:t>o</w:t>
        </w:r>
        <w:r w:rsidRPr="00A7148E">
          <w:rPr>
            <w:rFonts w:ascii="Calibri" w:eastAsia="Calibri" w:hAnsi="Calibri" w:cs="Calibri"/>
            <w:color w:val="0000FF"/>
            <w:sz w:val="16"/>
            <w:szCs w:val="16"/>
            <w:u w:val="single" w:color="0000FF"/>
            <w:lang w:val="es-ES_tradnl"/>
          </w:rPr>
          <w:t>n</w:t>
        </w:r>
        <w:r w:rsidRPr="00A7148E">
          <w:rPr>
            <w:rFonts w:ascii="Calibri" w:eastAsia="Calibri" w:hAnsi="Calibri" w:cs="Calibri"/>
            <w:color w:val="0000FF"/>
            <w:spacing w:val="-1"/>
            <w:sz w:val="16"/>
            <w:szCs w:val="16"/>
            <w:u w:val="single" w:color="0000FF"/>
            <w:lang w:val="es-ES_tradnl"/>
          </w:rPr>
          <w:t>t</w:t>
        </w:r>
        <w:r w:rsidRPr="00A7148E">
          <w:rPr>
            <w:rFonts w:ascii="Calibri" w:eastAsia="Calibri" w:hAnsi="Calibri" w:cs="Calibri"/>
            <w:color w:val="0000FF"/>
            <w:sz w:val="16"/>
            <w:szCs w:val="16"/>
            <w:u w:val="single" w:color="0000FF"/>
            <w:lang w:val="es-ES_tradnl"/>
          </w:rPr>
          <w:t>a</w:t>
        </w:r>
        <w:r w:rsidRPr="00A7148E">
          <w:rPr>
            <w:rFonts w:ascii="Calibri" w:eastAsia="Calibri" w:hAnsi="Calibri" w:cs="Calibri"/>
            <w:color w:val="0000FF"/>
            <w:spacing w:val="-1"/>
            <w:sz w:val="16"/>
            <w:szCs w:val="16"/>
            <w:u w:val="single" w:color="0000FF"/>
            <w:lang w:val="es-ES_tradnl"/>
          </w:rPr>
          <w:t>ct</w:t>
        </w:r>
        <w:r w:rsidRPr="00A7148E">
          <w:rPr>
            <w:rFonts w:ascii="Calibri" w:eastAsia="Calibri" w:hAnsi="Calibri" w:cs="Calibri"/>
            <w:color w:val="0000FF"/>
            <w:sz w:val="16"/>
            <w:szCs w:val="16"/>
            <w:u w:val="single" w:color="0000FF"/>
            <w:lang w:val="es-ES_tradnl"/>
          </w:rPr>
          <w:t>Us.as</w:t>
        </w:r>
        <w:r w:rsidRPr="00A7148E">
          <w:rPr>
            <w:rFonts w:ascii="Calibri" w:eastAsia="Calibri" w:hAnsi="Calibri" w:cs="Calibri"/>
            <w:color w:val="0000FF"/>
            <w:spacing w:val="-1"/>
            <w:sz w:val="16"/>
            <w:szCs w:val="16"/>
            <w:u w:val="single" w:color="0000FF"/>
            <w:lang w:val="es-ES_tradnl"/>
          </w:rPr>
          <w:t>p</w:t>
        </w:r>
        <w:r w:rsidRPr="00A7148E">
          <w:rPr>
            <w:rFonts w:ascii="Calibri" w:eastAsia="Calibri" w:hAnsi="Calibri" w:cs="Calibri"/>
            <w:color w:val="0000FF"/>
            <w:spacing w:val="1"/>
            <w:sz w:val="16"/>
            <w:szCs w:val="16"/>
            <w:u w:val="single" w:color="0000FF"/>
            <w:lang w:val="es-ES_tradnl"/>
          </w:rPr>
          <w:t>x</w:t>
        </w:r>
        <w:r w:rsidRPr="00A7148E">
          <w:rPr>
            <w:rFonts w:ascii="Calibri" w:eastAsia="Calibri" w:hAnsi="Calibri" w:cs="Calibri"/>
            <w:color w:val="0000FF"/>
            <w:sz w:val="16"/>
            <w:szCs w:val="16"/>
            <w:lang w:val="es-ES_tradnl"/>
          </w:rPr>
          <w:t>.</w:t>
        </w:r>
        <w:r w:rsidRPr="00A7148E">
          <w:rPr>
            <w:rFonts w:ascii="Calibri" w:eastAsia="Calibri" w:hAnsi="Calibri" w:cs="Calibri"/>
            <w:color w:val="0000FF"/>
            <w:spacing w:val="36"/>
            <w:sz w:val="16"/>
            <w:szCs w:val="16"/>
            <w:lang w:val="es-ES_tradnl"/>
          </w:rPr>
          <w:t xml:space="preserve"> </w:t>
        </w:r>
      </w:hyperlink>
      <w:r w:rsidRPr="00A7148E">
        <w:rPr>
          <w:rFonts w:ascii="Calibri" w:eastAsia="Calibri" w:hAnsi="Calibri" w:cs="Calibri"/>
          <w:color w:val="000000"/>
          <w:spacing w:val="1"/>
          <w:sz w:val="16"/>
          <w:szCs w:val="16"/>
          <w:lang w:val="es-ES_tradnl"/>
        </w:rPr>
        <w:t xml:space="preserve">Si desea enviar un email, </w:t>
      </w:r>
      <w:r w:rsidRPr="00A7148E">
        <w:rPr>
          <w:rFonts w:ascii="Calibri" w:eastAsia="Calibri" w:hAnsi="Calibri" w:cs="Calibri"/>
          <w:color w:val="000000"/>
          <w:spacing w:val="-1"/>
          <w:sz w:val="16"/>
          <w:szCs w:val="16"/>
          <w:lang w:val="es-ES_tradnl"/>
        </w:rPr>
        <w:t>u</w:t>
      </w:r>
      <w:r w:rsidRPr="00A7148E">
        <w:rPr>
          <w:rFonts w:ascii="Calibri" w:eastAsia="Calibri" w:hAnsi="Calibri" w:cs="Calibri"/>
          <w:color w:val="000000"/>
          <w:sz w:val="16"/>
          <w:szCs w:val="16"/>
          <w:lang w:val="es-ES_tradnl"/>
        </w:rPr>
        <w:t xml:space="preserve">se el formulario </w:t>
      </w:r>
      <w:r w:rsidRPr="00A7148E">
        <w:rPr>
          <w:rFonts w:ascii="Calibri" w:eastAsia="Calibri" w:hAnsi="Calibri" w:cs="Calibri"/>
          <w:color w:val="000000"/>
          <w:spacing w:val="1"/>
          <w:sz w:val="16"/>
          <w:szCs w:val="16"/>
          <w:lang w:val="es-ES_tradnl"/>
        </w:rPr>
        <w:t>m</w:t>
      </w:r>
      <w:r w:rsidRPr="00A7148E">
        <w:rPr>
          <w:rFonts w:ascii="Calibri" w:eastAsia="Calibri" w:hAnsi="Calibri" w:cs="Calibri"/>
          <w:color w:val="000000"/>
          <w:sz w:val="16"/>
          <w:szCs w:val="16"/>
          <w:lang w:val="es-ES_tradnl"/>
        </w:rPr>
        <w:t>u</w:t>
      </w:r>
      <w:r w:rsidRPr="00A7148E">
        <w:rPr>
          <w:rFonts w:ascii="Calibri" w:eastAsia="Calibri" w:hAnsi="Calibri" w:cs="Calibri"/>
          <w:color w:val="000000"/>
          <w:spacing w:val="-1"/>
          <w:sz w:val="16"/>
          <w:szCs w:val="16"/>
          <w:lang w:val="es-ES_tradnl"/>
        </w:rPr>
        <w:t>l</w:t>
      </w:r>
      <w:r w:rsidRPr="00A7148E">
        <w:rPr>
          <w:rFonts w:ascii="Calibri" w:eastAsia="Calibri" w:hAnsi="Calibri" w:cs="Calibri"/>
          <w:color w:val="000000"/>
          <w:spacing w:val="1"/>
          <w:sz w:val="16"/>
          <w:szCs w:val="16"/>
          <w:lang w:val="es-ES_tradnl"/>
        </w:rPr>
        <w:t>t</w:t>
      </w:r>
      <w:r w:rsidRPr="00A7148E">
        <w:rPr>
          <w:rFonts w:ascii="Calibri" w:eastAsia="Calibri" w:hAnsi="Calibri" w:cs="Calibri"/>
          <w:color w:val="000000"/>
          <w:spacing w:val="-1"/>
          <w:sz w:val="16"/>
          <w:szCs w:val="16"/>
          <w:lang w:val="es-ES_tradnl"/>
        </w:rPr>
        <w:t>ili</w:t>
      </w:r>
      <w:r w:rsidRPr="00A7148E">
        <w:rPr>
          <w:rFonts w:ascii="Calibri" w:eastAsia="Calibri" w:hAnsi="Calibri" w:cs="Calibri"/>
          <w:color w:val="000000"/>
          <w:sz w:val="16"/>
          <w:szCs w:val="16"/>
          <w:lang w:val="es-ES_tradnl"/>
        </w:rPr>
        <w:t>ngüe</w:t>
      </w:r>
      <w:r w:rsidRPr="00A7148E">
        <w:rPr>
          <w:rFonts w:ascii="Calibri" w:eastAsia="Calibri" w:hAnsi="Calibri" w:cs="Calibri"/>
          <w:color w:val="000000"/>
          <w:spacing w:val="2"/>
          <w:sz w:val="16"/>
          <w:szCs w:val="16"/>
          <w:lang w:val="es-ES_tradnl"/>
        </w:rPr>
        <w:t xml:space="preserve"> de </w:t>
      </w:r>
      <w:r w:rsidRPr="00A7148E">
        <w:rPr>
          <w:rFonts w:ascii="Calibri" w:eastAsia="Calibri" w:hAnsi="Calibri" w:cs="Calibri"/>
          <w:color w:val="000000"/>
          <w:spacing w:val="-1"/>
          <w:sz w:val="16"/>
          <w:szCs w:val="16"/>
          <w:lang w:val="es-ES_tradnl"/>
        </w:rPr>
        <w:t>e</w:t>
      </w:r>
      <w:r w:rsidRPr="00A7148E">
        <w:rPr>
          <w:rFonts w:ascii="Calibri" w:eastAsia="Calibri" w:hAnsi="Calibri" w:cs="Calibri"/>
          <w:color w:val="000000"/>
          <w:spacing w:val="1"/>
          <w:sz w:val="16"/>
          <w:szCs w:val="16"/>
          <w:lang w:val="es-ES_tradnl"/>
        </w:rPr>
        <w:t>m</w:t>
      </w:r>
      <w:r w:rsidRPr="00A7148E">
        <w:rPr>
          <w:rFonts w:ascii="Calibri" w:eastAsia="Calibri" w:hAnsi="Calibri" w:cs="Calibri"/>
          <w:color w:val="000000"/>
          <w:sz w:val="16"/>
          <w:szCs w:val="16"/>
          <w:lang w:val="es-ES_tradnl"/>
        </w:rPr>
        <w:t>a</w:t>
      </w:r>
      <w:r w:rsidRPr="00A7148E">
        <w:rPr>
          <w:rFonts w:ascii="Calibri" w:eastAsia="Calibri" w:hAnsi="Calibri" w:cs="Calibri"/>
          <w:color w:val="000000"/>
          <w:spacing w:val="-1"/>
          <w:sz w:val="16"/>
          <w:szCs w:val="16"/>
          <w:lang w:val="es-ES_tradnl"/>
        </w:rPr>
        <w:t>i</w:t>
      </w:r>
      <w:r w:rsidRPr="00A7148E">
        <w:rPr>
          <w:rFonts w:ascii="Calibri" w:eastAsia="Calibri" w:hAnsi="Calibri" w:cs="Calibri"/>
          <w:color w:val="000000"/>
          <w:sz w:val="16"/>
          <w:szCs w:val="16"/>
          <w:lang w:val="es-ES_tradnl"/>
        </w:rPr>
        <w:t>l</w:t>
      </w:r>
      <w:r w:rsidRPr="00A7148E">
        <w:rPr>
          <w:rFonts w:ascii="Calibri" w:eastAsia="Calibri" w:hAnsi="Calibri" w:cs="Calibri"/>
          <w:color w:val="000000"/>
          <w:spacing w:val="-1"/>
          <w:sz w:val="16"/>
          <w:szCs w:val="16"/>
          <w:lang w:val="es-ES_tradnl"/>
        </w:rPr>
        <w:t xml:space="preserve"> en</w:t>
      </w:r>
      <w:r w:rsidRPr="00A7148E">
        <w:rPr>
          <w:rFonts w:ascii="Calibri" w:eastAsia="Calibri" w:hAnsi="Calibri" w:cs="Calibri"/>
          <w:color w:val="000000"/>
          <w:sz w:val="16"/>
          <w:szCs w:val="16"/>
          <w:lang w:val="es-ES_tradnl"/>
        </w:rPr>
        <w:t xml:space="preserve">: </w:t>
      </w:r>
      <w:hyperlink r:id="rId11">
        <w:r w:rsidRPr="00A7148E">
          <w:rPr>
            <w:rFonts w:ascii="Calibri" w:eastAsia="Calibri" w:hAnsi="Calibri" w:cs="Calibri"/>
            <w:color w:val="0000CC"/>
            <w:sz w:val="16"/>
            <w:szCs w:val="16"/>
            <w:u w:val="single" w:color="0000CC"/>
            <w:lang w:val="es-ES_tradnl"/>
          </w:rPr>
          <w:t>h</w:t>
        </w:r>
        <w:r w:rsidRPr="00A7148E">
          <w:rPr>
            <w:rFonts w:ascii="Calibri" w:eastAsia="Calibri" w:hAnsi="Calibri" w:cs="Calibri"/>
            <w:color w:val="0000CC"/>
            <w:spacing w:val="-1"/>
            <w:sz w:val="16"/>
            <w:szCs w:val="16"/>
            <w:u w:val="single" w:color="0000CC"/>
            <w:lang w:val="es-ES_tradnl"/>
          </w:rPr>
          <w:t>tt</w:t>
        </w:r>
        <w:r w:rsidRPr="00A7148E">
          <w:rPr>
            <w:rFonts w:ascii="Calibri" w:eastAsia="Calibri" w:hAnsi="Calibri" w:cs="Calibri"/>
            <w:color w:val="0000CC"/>
            <w:sz w:val="16"/>
            <w:szCs w:val="16"/>
            <w:u w:val="single" w:color="0000CC"/>
            <w:lang w:val="es-ES_tradnl"/>
          </w:rPr>
          <w:t>p://www</w:t>
        </w:r>
        <w:r w:rsidRPr="00A7148E">
          <w:rPr>
            <w:rFonts w:ascii="Calibri" w:eastAsia="Calibri" w:hAnsi="Calibri" w:cs="Calibri"/>
            <w:color w:val="0000CC"/>
            <w:spacing w:val="1"/>
            <w:sz w:val="16"/>
            <w:szCs w:val="16"/>
            <w:u w:val="single" w:color="0000CC"/>
            <w:lang w:val="es-ES_tradnl"/>
          </w:rPr>
          <w:t>.</w:t>
        </w:r>
        <w:r w:rsidRPr="00A7148E">
          <w:rPr>
            <w:rFonts w:ascii="Calibri" w:eastAsia="Calibri" w:hAnsi="Calibri" w:cs="Calibri"/>
            <w:color w:val="0000CC"/>
            <w:sz w:val="16"/>
            <w:szCs w:val="16"/>
            <w:u w:val="single" w:color="0000CC"/>
            <w:lang w:val="es-ES_tradnl"/>
          </w:rPr>
          <w:t>p</w:t>
        </w:r>
        <w:r w:rsidRPr="00A7148E">
          <w:rPr>
            <w:rFonts w:ascii="Calibri" w:eastAsia="Calibri" w:hAnsi="Calibri" w:cs="Calibri"/>
            <w:color w:val="0000CC"/>
            <w:spacing w:val="-1"/>
            <w:sz w:val="16"/>
            <w:szCs w:val="16"/>
            <w:u w:val="single" w:color="0000CC"/>
            <w:lang w:val="es-ES_tradnl"/>
          </w:rPr>
          <w:t>ayo</w:t>
        </w:r>
        <w:r w:rsidRPr="00A7148E">
          <w:rPr>
            <w:rFonts w:ascii="Calibri" w:eastAsia="Calibri" w:hAnsi="Calibri" w:cs="Calibri"/>
            <w:color w:val="0000CC"/>
            <w:sz w:val="16"/>
            <w:szCs w:val="16"/>
            <w:u w:val="single" w:color="0000CC"/>
            <w:lang w:val="es-ES_tradnl"/>
          </w:rPr>
          <w:t>n</w:t>
        </w:r>
        <w:r w:rsidRPr="00A7148E">
          <w:rPr>
            <w:rFonts w:ascii="Calibri" w:eastAsia="Calibri" w:hAnsi="Calibri" w:cs="Calibri"/>
            <w:color w:val="0000CC"/>
            <w:spacing w:val="-1"/>
            <w:sz w:val="16"/>
            <w:szCs w:val="16"/>
            <w:u w:val="single" w:color="0000CC"/>
            <w:lang w:val="es-ES_tradnl"/>
          </w:rPr>
          <w:t>eer</w:t>
        </w:r>
        <w:r w:rsidRPr="00A7148E">
          <w:rPr>
            <w:rFonts w:ascii="Calibri" w:eastAsia="Calibri" w:hAnsi="Calibri" w:cs="Calibri"/>
            <w:color w:val="0000CC"/>
            <w:sz w:val="16"/>
            <w:szCs w:val="16"/>
            <w:u w:val="single" w:color="0000CC"/>
            <w:lang w:val="es-ES_tradnl"/>
          </w:rPr>
          <w:t>.c</w:t>
        </w:r>
        <w:r w:rsidRPr="00A7148E">
          <w:rPr>
            <w:rFonts w:ascii="Calibri" w:eastAsia="Calibri" w:hAnsi="Calibri" w:cs="Calibri"/>
            <w:color w:val="0000CC"/>
            <w:spacing w:val="-1"/>
            <w:sz w:val="16"/>
            <w:szCs w:val="16"/>
            <w:u w:val="single" w:color="0000CC"/>
            <w:lang w:val="es-ES_tradnl"/>
          </w:rPr>
          <w:t>o</w:t>
        </w:r>
        <w:r w:rsidRPr="00A7148E">
          <w:rPr>
            <w:rFonts w:ascii="Calibri" w:eastAsia="Calibri" w:hAnsi="Calibri" w:cs="Calibri"/>
            <w:color w:val="0000CC"/>
            <w:spacing w:val="1"/>
            <w:sz w:val="16"/>
            <w:szCs w:val="16"/>
            <w:u w:val="single" w:color="0000CC"/>
            <w:lang w:val="es-ES_tradnl"/>
          </w:rPr>
          <w:t>m</w:t>
        </w:r>
        <w:r w:rsidRPr="00A7148E">
          <w:rPr>
            <w:rFonts w:ascii="Calibri" w:eastAsia="Calibri" w:hAnsi="Calibri" w:cs="Calibri"/>
            <w:color w:val="0000CC"/>
            <w:sz w:val="16"/>
            <w:szCs w:val="16"/>
            <w:u w:val="single" w:color="0000CC"/>
            <w:lang w:val="es-ES_tradnl"/>
          </w:rPr>
          <w:t>/</w:t>
        </w:r>
        <w:r w:rsidRPr="00A7148E">
          <w:rPr>
            <w:rFonts w:ascii="Calibri" w:eastAsia="Calibri" w:hAnsi="Calibri" w:cs="Calibri"/>
            <w:color w:val="0000CC"/>
            <w:spacing w:val="-1"/>
            <w:sz w:val="16"/>
            <w:szCs w:val="16"/>
            <w:u w:val="single" w:color="0000CC"/>
            <w:lang w:val="es-ES_tradnl"/>
          </w:rPr>
          <w:t>E</w:t>
        </w:r>
        <w:r w:rsidRPr="00A7148E">
          <w:rPr>
            <w:rFonts w:ascii="Calibri" w:eastAsia="Calibri" w:hAnsi="Calibri" w:cs="Calibri"/>
            <w:color w:val="0000CC"/>
            <w:spacing w:val="1"/>
            <w:sz w:val="16"/>
            <w:szCs w:val="16"/>
            <w:u w:val="single" w:color="0000CC"/>
            <w:lang w:val="es-ES_tradnl"/>
          </w:rPr>
          <w:t>m</w:t>
        </w:r>
        <w:r w:rsidRPr="00A7148E">
          <w:rPr>
            <w:rFonts w:ascii="Calibri" w:eastAsia="Calibri" w:hAnsi="Calibri" w:cs="Calibri"/>
            <w:color w:val="0000CC"/>
            <w:sz w:val="16"/>
            <w:szCs w:val="16"/>
            <w:u w:val="single" w:color="0000CC"/>
            <w:lang w:val="es-ES_tradnl"/>
          </w:rPr>
          <w:t>a</w:t>
        </w:r>
        <w:r w:rsidRPr="00A7148E">
          <w:rPr>
            <w:rFonts w:ascii="Calibri" w:eastAsia="Calibri" w:hAnsi="Calibri" w:cs="Calibri"/>
            <w:color w:val="0000CC"/>
            <w:spacing w:val="-1"/>
            <w:sz w:val="16"/>
            <w:szCs w:val="16"/>
            <w:u w:val="single" w:color="0000CC"/>
            <w:lang w:val="es-ES_tradnl"/>
          </w:rPr>
          <w:t>il</w:t>
        </w:r>
        <w:r w:rsidRPr="00A7148E">
          <w:rPr>
            <w:rFonts w:ascii="Calibri" w:eastAsia="Calibri" w:hAnsi="Calibri" w:cs="Calibri"/>
            <w:color w:val="0000CC"/>
            <w:sz w:val="16"/>
            <w:szCs w:val="16"/>
            <w:u w:val="single" w:color="0000CC"/>
            <w:lang w:val="es-ES_tradnl"/>
          </w:rPr>
          <w:t>F</w:t>
        </w:r>
        <w:r w:rsidRPr="00A7148E">
          <w:rPr>
            <w:rFonts w:ascii="Calibri" w:eastAsia="Calibri" w:hAnsi="Calibri" w:cs="Calibri"/>
            <w:color w:val="0000CC"/>
            <w:spacing w:val="-1"/>
            <w:sz w:val="16"/>
            <w:szCs w:val="16"/>
            <w:u w:val="single" w:color="0000CC"/>
            <w:lang w:val="es-ES_tradnl"/>
          </w:rPr>
          <w:t>o</w:t>
        </w:r>
        <w:r w:rsidRPr="00A7148E">
          <w:rPr>
            <w:rFonts w:ascii="Calibri" w:eastAsia="Calibri" w:hAnsi="Calibri" w:cs="Calibri"/>
            <w:color w:val="0000CC"/>
            <w:spacing w:val="-3"/>
            <w:sz w:val="16"/>
            <w:szCs w:val="16"/>
            <w:u w:val="single" w:color="0000CC"/>
            <w:lang w:val="es-ES_tradnl"/>
          </w:rPr>
          <w:t>r</w:t>
        </w:r>
        <w:r w:rsidRPr="00A7148E">
          <w:rPr>
            <w:rFonts w:ascii="Calibri" w:eastAsia="Calibri" w:hAnsi="Calibri" w:cs="Calibri"/>
            <w:color w:val="0000CC"/>
            <w:spacing w:val="1"/>
            <w:sz w:val="16"/>
            <w:szCs w:val="16"/>
            <w:u w:val="single" w:color="0000CC"/>
            <w:lang w:val="es-ES_tradnl"/>
          </w:rPr>
          <w:t>m</w:t>
        </w:r>
        <w:r w:rsidRPr="00A7148E">
          <w:rPr>
            <w:rFonts w:ascii="Calibri" w:eastAsia="Calibri" w:hAnsi="Calibri" w:cs="Calibri"/>
            <w:color w:val="0000CC"/>
            <w:sz w:val="16"/>
            <w:szCs w:val="16"/>
            <w:u w:val="single" w:color="0000CC"/>
            <w:lang w:val="es-ES_tradnl"/>
          </w:rPr>
          <w:t>.as</w:t>
        </w:r>
        <w:r w:rsidRPr="00A7148E">
          <w:rPr>
            <w:rFonts w:ascii="Calibri" w:eastAsia="Calibri" w:hAnsi="Calibri" w:cs="Calibri"/>
            <w:color w:val="0000CC"/>
            <w:spacing w:val="-1"/>
            <w:sz w:val="16"/>
            <w:szCs w:val="16"/>
            <w:u w:val="single" w:color="0000CC"/>
            <w:lang w:val="es-ES_tradnl"/>
          </w:rPr>
          <w:t>p</w:t>
        </w:r>
        <w:r w:rsidRPr="00A7148E">
          <w:rPr>
            <w:rFonts w:ascii="Calibri" w:eastAsia="Calibri" w:hAnsi="Calibri" w:cs="Calibri"/>
            <w:color w:val="0000CC"/>
            <w:spacing w:val="1"/>
            <w:sz w:val="16"/>
            <w:szCs w:val="16"/>
            <w:u w:val="single" w:color="0000CC"/>
            <w:lang w:val="es-ES_tradnl"/>
          </w:rPr>
          <w:t>x</w:t>
        </w:r>
        <w:r w:rsidRPr="00A7148E">
          <w:rPr>
            <w:rFonts w:ascii="Calibri" w:eastAsia="Calibri" w:hAnsi="Calibri" w:cs="Calibri"/>
            <w:color w:val="000000"/>
            <w:sz w:val="16"/>
            <w:szCs w:val="16"/>
            <w:lang w:val="es-ES_tradnl"/>
          </w:rPr>
          <w:t>.</w:t>
        </w:r>
        <w:r w:rsidRPr="00A7148E">
          <w:rPr>
            <w:rFonts w:ascii="Calibri" w:eastAsia="Calibri" w:hAnsi="Calibri" w:cs="Calibri"/>
            <w:color w:val="000000"/>
            <w:spacing w:val="34"/>
            <w:sz w:val="16"/>
            <w:szCs w:val="16"/>
            <w:lang w:val="es-ES_tradnl"/>
          </w:rPr>
          <w:t xml:space="preserve"> </w:t>
        </w:r>
      </w:hyperlink>
      <w:r w:rsidRPr="00A7148E">
        <w:rPr>
          <w:rFonts w:ascii="Calibri" w:eastAsia="Calibri" w:hAnsi="Calibri" w:cs="Calibri"/>
          <w:color w:val="000000"/>
          <w:spacing w:val="-1"/>
          <w:sz w:val="16"/>
          <w:szCs w:val="16"/>
          <w:lang w:val="es-ES_tradnl"/>
        </w:rPr>
        <w:t xml:space="preserve">También puede comprobar el saldo de su tarjeta y el historial de transacciones en cualquier momento llamando al </w:t>
      </w:r>
      <w:r w:rsidRPr="00A7148E">
        <w:rPr>
          <w:rFonts w:ascii="Calibri" w:eastAsia="Calibri" w:hAnsi="Calibri" w:cs="Calibri"/>
          <w:color w:val="000000"/>
          <w:spacing w:val="2"/>
          <w:sz w:val="16"/>
          <w:szCs w:val="16"/>
          <w:lang w:val="es-ES_tradnl"/>
        </w:rPr>
        <w:t>1</w:t>
      </w:r>
      <w:r w:rsidRPr="00A7148E">
        <w:rPr>
          <w:rFonts w:ascii="Calibri" w:eastAsia="Calibri" w:hAnsi="Calibri" w:cs="Calibri"/>
          <w:color w:val="000000"/>
          <w:spacing w:val="1"/>
          <w:sz w:val="16"/>
          <w:szCs w:val="16"/>
          <w:lang w:val="es-ES_tradnl"/>
        </w:rPr>
        <w:t>-</w:t>
      </w:r>
      <w:r w:rsidRPr="00A7148E">
        <w:rPr>
          <w:rFonts w:ascii="Calibri" w:eastAsia="Calibri" w:hAnsi="Calibri" w:cs="Calibri"/>
          <w:color w:val="000000"/>
          <w:sz w:val="16"/>
          <w:szCs w:val="16"/>
          <w:lang w:val="es-ES_tradnl"/>
        </w:rPr>
        <w:t>88</w:t>
      </w:r>
      <w:r w:rsidRPr="00A7148E">
        <w:rPr>
          <w:rFonts w:ascii="Calibri" w:eastAsia="Calibri" w:hAnsi="Calibri" w:cs="Calibri"/>
          <w:color w:val="000000"/>
          <w:spacing w:val="-2"/>
          <w:sz w:val="16"/>
          <w:szCs w:val="16"/>
          <w:lang w:val="es-ES_tradnl"/>
        </w:rPr>
        <w:t>8</w:t>
      </w:r>
      <w:r w:rsidRPr="00A7148E">
        <w:rPr>
          <w:rFonts w:ascii="Calibri" w:eastAsia="Calibri" w:hAnsi="Calibri" w:cs="Calibri"/>
          <w:color w:val="000000"/>
          <w:spacing w:val="1"/>
          <w:sz w:val="16"/>
          <w:szCs w:val="16"/>
          <w:lang w:val="es-ES_tradnl"/>
        </w:rPr>
        <w:t>-</w:t>
      </w:r>
      <w:r w:rsidRPr="00A7148E">
        <w:rPr>
          <w:rFonts w:ascii="Calibri" w:eastAsia="Calibri" w:hAnsi="Calibri" w:cs="Calibri"/>
          <w:color w:val="000000"/>
          <w:sz w:val="16"/>
          <w:szCs w:val="16"/>
          <w:lang w:val="es-ES_tradnl"/>
        </w:rPr>
        <w:t>50</w:t>
      </w:r>
      <w:r w:rsidRPr="00A7148E">
        <w:rPr>
          <w:rFonts w:ascii="Calibri" w:eastAsia="Calibri" w:hAnsi="Calibri" w:cs="Calibri"/>
          <w:color w:val="000000"/>
          <w:spacing w:val="-2"/>
          <w:sz w:val="16"/>
          <w:szCs w:val="16"/>
          <w:lang w:val="es-ES_tradnl"/>
        </w:rPr>
        <w:t>0</w:t>
      </w:r>
      <w:r w:rsidRPr="00A7148E">
        <w:rPr>
          <w:rFonts w:ascii="Calibri" w:eastAsia="Calibri" w:hAnsi="Calibri" w:cs="Calibri"/>
          <w:color w:val="000000"/>
          <w:spacing w:val="1"/>
          <w:sz w:val="16"/>
          <w:szCs w:val="16"/>
          <w:lang w:val="es-ES_tradnl"/>
        </w:rPr>
        <w:t>-</w:t>
      </w:r>
      <w:r w:rsidRPr="00A7148E">
        <w:rPr>
          <w:rFonts w:ascii="Calibri" w:eastAsia="Calibri" w:hAnsi="Calibri" w:cs="Calibri"/>
          <w:color w:val="000000"/>
          <w:sz w:val="16"/>
          <w:szCs w:val="16"/>
          <w:lang w:val="es-ES_tradnl"/>
        </w:rPr>
        <w:t>7</w:t>
      </w:r>
      <w:r w:rsidRPr="00A7148E">
        <w:rPr>
          <w:rFonts w:ascii="Calibri" w:eastAsia="Calibri" w:hAnsi="Calibri" w:cs="Calibri"/>
          <w:color w:val="000000"/>
          <w:spacing w:val="-2"/>
          <w:sz w:val="16"/>
          <w:szCs w:val="16"/>
          <w:lang w:val="es-ES_tradnl"/>
        </w:rPr>
        <w:t>7</w:t>
      </w:r>
      <w:r w:rsidRPr="00A7148E">
        <w:rPr>
          <w:rFonts w:ascii="Calibri" w:eastAsia="Calibri" w:hAnsi="Calibri" w:cs="Calibri"/>
          <w:color w:val="000000"/>
          <w:sz w:val="16"/>
          <w:szCs w:val="16"/>
          <w:lang w:val="es-ES_tradnl"/>
        </w:rPr>
        <w:t xml:space="preserve">54 </w:t>
      </w:r>
      <w:r w:rsidRPr="00A7148E">
        <w:rPr>
          <w:rFonts w:ascii="Calibri" w:eastAsia="Calibri" w:hAnsi="Calibri" w:cs="Calibri"/>
          <w:color w:val="000000"/>
          <w:spacing w:val="-1"/>
          <w:sz w:val="16"/>
          <w:szCs w:val="16"/>
          <w:lang w:val="es-ES_tradnl"/>
        </w:rPr>
        <w:t>(desde Estados Unidos</w:t>
      </w:r>
      <w:r w:rsidRPr="00A7148E">
        <w:rPr>
          <w:rFonts w:ascii="Calibri" w:eastAsia="Calibri" w:hAnsi="Calibri" w:cs="Calibri"/>
          <w:color w:val="000000"/>
          <w:sz w:val="16"/>
          <w:szCs w:val="16"/>
          <w:lang w:val="es-ES_tradnl"/>
        </w:rPr>
        <w:t>)</w:t>
      </w:r>
      <w:r w:rsidRPr="00A7148E">
        <w:rPr>
          <w:rFonts w:ascii="Calibri" w:eastAsia="Calibri" w:hAnsi="Calibri" w:cs="Calibri"/>
          <w:color w:val="000000"/>
          <w:spacing w:val="-1"/>
          <w:sz w:val="16"/>
          <w:szCs w:val="16"/>
          <w:lang w:val="es-ES_tradnl"/>
        </w:rPr>
        <w:t xml:space="preserve"> o al +</w:t>
      </w:r>
      <w:r w:rsidRPr="00A7148E">
        <w:rPr>
          <w:rFonts w:ascii="Calibri" w:eastAsia="Calibri" w:hAnsi="Calibri" w:cs="Calibri"/>
          <w:color w:val="000000"/>
          <w:spacing w:val="1"/>
          <w:sz w:val="16"/>
          <w:szCs w:val="16"/>
          <w:lang w:val="es-ES_tradnl"/>
        </w:rPr>
        <w:t>1-</w:t>
      </w:r>
      <w:r w:rsidRPr="00A7148E">
        <w:rPr>
          <w:rFonts w:ascii="Calibri" w:eastAsia="Calibri" w:hAnsi="Calibri" w:cs="Calibri"/>
          <w:color w:val="000000"/>
          <w:sz w:val="16"/>
          <w:szCs w:val="16"/>
          <w:lang w:val="es-ES_tradnl"/>
        </w:rPr>
        <w:t>646</w:t>
      </w:r>
      <w:r w:rsidRPr="00A7148E">
        <w:rPr>
          <w:rFonts w:ascii="Calibri" w:eastAsia="Calibri" w:hAnsi="Calibri" w:cs="Calibri"/>
          <w:color w:val="000000"/>
          <w:spacing w:val="1"/>
          <w:sz w:val="16"/>
          <w:szCs w:val="16"/>
          <w:lang w:val="es-ES_tradnl"/>
        </w:rPr>
        <w:t>-</w:t>
      </w:r>
      <w:r w:rsidRPr="00A7148E">
        <w:rPr>
          <w:rFonts w:ascii="Calibri" w:eastAsia="Calibri" w:hAnsi="Calibri" w:cs="Calibri"/>
          <w:color w:val="000000"/>
          <w:sz w:val="16"/>
          <w:szCs w:val="16"/>
          <w:lang w:val="es-ES_tradnl"/>
        </w:rPr>
        <w:t>38</w:t>
      </w:r>
      <w:r w:rsidRPr="00A7148E">
        <w:rPr>
          <w:rFonts w:ascii="Calibri" w:eastAsia="Calibri" w:hAnsi="Calibri" w:cs="Calibri"/>
          <w:color w:val="000000"/>
          <w:spacing w:val="-2"/>
          <w:sz w:val="16"/>
          <w:szCs w:val="16"/>
          <w:lang w:val="es-ES_tradnl"/>
        </w:rPr>
        <w:t>6</w:t>
      </w:r>
      <w:r w:rsidRPr="00A7148E">
        <w:rPr>
          <w:rFonts w:ascii="Calibri" w:eastAsia="Calibri" w:hAnsi="Calibri" w:cs="Calibri"/>
          <w:color w:val="000000"/>
          <w:spacing w:val="1"/>
          <w:sz w:val="16"/>
          <w:szCs w:val="16"/>
          <w:lang w:val="es-ES_tradnl"/>
        </w:rPr>
        <w:t>-</w:t>
      </w:r>
      <w:r w:rsidRPr="00A7148E">
        <w:rPr>
          <w:rFonts w:ascii="Calibri" w:eastAsia="Calibri" w:hAnsi="Calibri" w:cs="Calibri"/>
          <w:color w:val="000000"/>
          <w:sz w:val="16"/>
          <w:szCs w:val="16"/>
          <w:lang w:val="es-ES_tradnl"/>
        </w:rPr>
        <w:t>24</w:t>
      </w:r>
      <w:r w:rsidRPr="00A7148E">
        <w:rPr>
          <w:rFonts w:ascii="Calibri" w:eastAsia="Calibri" w:hAnsi="Calibri" w:cs="Calibri"/>
          <w:color w:val="000000"/>
          <w:spacing w:val="-2"/>
          <w:sz w:val="16"/>
          <w:szCs w:val="16"/>
          <w:lang w:val="es-ES_tradnl"/>
        </w:rPr>
        <w:t>2</w:t>
      </w:r>
      <w:r w:rsidRPr="00A7148E">
        <w:rPr>
          <w:rFonts w:ascii="Calibri" w:eastAsia="Calibri" w:hAnsi="Calibri" w:cs="Calibri"/>
          <w:color w:val="000000"/>
          <w:sz w:val="16"/>
          <w:szCs w:val="16"/>
          <w:lang w:val="es-ES_tradnl"/>
        </w:rPr>
        <w:t xml:space="preserve">8 </w:t>
      </w:r>
      <w:r w:rsidRPr="00A7148E">
        <w:rPr>
          <w:rFonts w:ascii="Calibri" w:eastAsia="Calibri" w:hAnsi="Calibri" w:cs="Calibri"/>
          <w:color w:val="000000"/>
          <w:spacing w:val="-1"/>
          <w:sz w:val="16"/>
          <w:szCs w:val="16"/>
          <w:lang w:val="es-ES_tradnl"/>
        </w:rPr>
        <w:t>(fuera de Estados Unidos</w:t>
      </w:r>
      <w:r w:rsidRPr="00A7148E">
        <w:rPr>
          <w:rFonts w:ascii="Calibri" w:eastAsia="Calibri" w:hAnsi="Calibri" w:cs="Calibri"/>
          <w:color w:val="000000"/>
          <w:sz w:val="16"/>
          <w:szCs w:val="16"/>
          <w:lang w:val="es-ES_tradnl"/>
        </w:rPr>
        <w:t>).</w:t>
      </w:r>
    </w:p>
    <w:p w:rsidR="007B747F" w:rsidRPr="00A7148E" w:rsidRDefault="007B747F" w:rsidP="007B747F">
      <w:pPr>
        <w:spacing w:before="6" w:line="190" w:lineRule="exact"/>
        <w:rPr>
          <w:sz w:val="19"/>
          <w:szCs w:val="19"/>
          <w:lang w:val="es-ES_tradnl"/>
        </w:rPr>
      </w:pPr>
    </w:p>
    <w:p w:rsidR="007B747F" w:rsidRPr="00A7148E" w:rsidRDefault="007B747F" w:rsidP="007B747F">
      <w:pPr>
        <w:ind w:left="116" w:right="-20"/>
        <w:rPr>
          <w:rFonts w:ascii="Calibri" w:eastAsia="Calibri" w:hAnsi="Calibri" w:cs="Calibri"/>
          <w:sz w:val="16"/>
          <w:szCs w:val="16"/>
          <w:lang w:val="es-ES_tradnl"/>
        </w:rPr>
      </w:pPr>
      <w:r w:rsidRPr="00A7148E">
        <w:rPr>
          <w:rFonts w:ascii="Calibri" w:eastAsia="Calibri" w:hAnsi="Calibri" w:cs="Calibri"/>
          <w:b/>
          <w:bCs/>
          <w:sz w:val="16"/>
          <w:szCs w:val="16"/>
          <w:lang w:val="es-ES_tradnl"/>
        </w:rPr>
        <w:t xml:space="preserve">4) ¿Dónde puedo usar mi tarjeta para hacer compras? </w:t>
      </w:r>
    </w:p>
    <w:p w:rsidR="007B747F" w:rsidRPr="00A7148E" w:rsidRDefault="007B747F" w:rsidP="007B747F">
      <w:pPr>
        <w:spacing w:line="194" w:lineRule="exact"/>
        <w:ind w:left="116" w:right="-20"/>
        <w:rPr>
          <w:rFonts w:ascii="Calibri" w:eastAsia="Calibri" w:hAnsi="Calibri" w:cs="Calibri"/>
          <w:sz w:val="16"/>
          <w:szCs w:val="16"/>
          <w:lang w:val="es-ES_tradnl"/>
        </w:rPr>
      </w:pPr>
      <w:r w:rsidRPr="00A7148E">
        <w:rPr>
          <w:rFonts w:ascii="Calibri" w:eastAsia="Calibri" w:hAnsi="Calibri" w:cs="Calibri"/>
          <w:spacing w:val="1"/>
          <w:sz w:val="16"/>
          <w:szCs w:val="16"/>
          <w:lang w:val="es-ES_tradnl"/>
        </w:rPr>
        <w:t xml:space="preserve">Puede usar la tarjeta para hacer compras en todos los lugares donde se acepta </w:t>
      </w:r>
      <w:r w:rsidRPr="00A7148E">
        <w:rPr>
          <w:rFonts w:ascii="Calibri" w:eastAsia="Calibri" w:hAnsi="Calibri" w:cs="Calibri"/>
          <w:spacing w:val="-1"/>
          <w:sz w:val="16"/>
          <w:szCs w:val="16"/>
          <w:lang w:val="es-ES_tradnl"/>
        </w:rPr>
        <w:t>M</w:t>
      </w:r>
      <w:r w:rsidRPr="00A7148E">
        <w:rPr>
          <w:rFonts w:ascii="Calibri" w:eastAsia="Calibri" w:hAnsi="Calibri" w:cs="Calibri"/>
          <w:sz w:val="16"/>
          <w:szCs w:val="16"/>
          <w:lang w:val="es-ES_tradnl"/>
        </w:rPr>
        <w:t>a</w:t>
      </w:r>
      <w:r w:rsidRPr="00A7148E">
        <w:rPr>
          <w:rFonts w:ascii="Calibri" w:eastAsia="Calibri" w:hAnsi="Calibri" w:cs="Calibri"/>
          <w:spacing w:val="-1"/>
          <w:sz w:val="16"/>
          <w:szCs w:val="16"/>
          <w:lang w:val="es-ES_tradnl"/>
        </w:rPr>
        <w:t>st</w:t>
      </w:r>
      <w:r w:rsidRPr="00A7148E">
        <w:rPr>
          <w:rFonts w:ascii="Calibri" w:eastAsia="Calibri" w:hAnsi="Calibri" w:cs="Calibri"/>
          <w:spacing w:val="1"/>
          <w:sz w:val="16"/>
          <w:szCs w:val="16"/>
          <w:lang w:val="es-ES_tradnl"/>
        </w:rPr>
        <w:t>e</w:t>
      </w:r>
      <w:r w:rsidRPr="00A7148E">
        <w:rPr>
          <w:rFonts w:ascii="Calibri" w:eastAsia="Calibri" w:hAnsi="Calibri" w:cs="Calibri"/>
          <w:spacing w:val="-1"/>
          <w:sz w:val="16"/>
          <w:szCs w:val="16"/>
          <w:lang w:val="es-ES_tradnl"/>
        </w:rPr>
        <w:t>r</w:t>
      </w:r>
      <w:r w:rsidRPr="00A7148E">
        <w:rPr>
          <w:rFonts w:ascii="Calibri" w:eastAsia="Calibri" w:hAnsi="Calibri" w:cs="Calibri"/>
          <w:sz w:val="16"/>
          <w:szCs w:val="16"/>
          <w:lang w:val="es-ES_tradnl"/>
        </w:rPr>
        <w:t>Ca</w:t>
      </w:r>
      <w:r w:rsidRPr="00A7148E">
        <w:rPr>
          <w:rFonts w:ascii="Calibri" w:eastAsia="Calibri" w:hAnsi="Calibri" w:cs="Calibri"/>
          <w:spacing w:val="-1"/>
          <w:sz w:val="16"/>
          <w:szCs w:val="16"/>
          <w:lang w:val="es-ES_tradnl"/>
        </w:rPr>
        <w:t>r</w:t>
      </w:r>
      <w:r w:rsidRPr="00A7148E">
        <w:rPr>
          <w:rFonts w:ascii="Calibri" w:eastAsia="Calibri" w:hAnsi="Calibri" w:cs="Calibri"/>
          <w:sz w:val="16"/>
          <w:szCs w:val="16"/>
          <w:lang w:val="es-ES_tradnl"/>
        </w:rPr>
        <w:t>d; en el punto de ventas, en Internet o por teléfono. Frecuentemente se usa la tarjeta para comprar alimentos, gasolina y transporte.</w:t>
      </w:r>
      <w:r w:rsidRPr="00A7148E">
        <w:rPr>
          <w:rFonts w:ascii="Calibri" w:eastAsia="Calibri" w:hAnsi="Calibri" w:cs="Calibri"/>
          <w:spacing w:val="1"/>
          <w:sz w:val="16"/>
          <w:szCs w:val="16"/>
          <w:lang w:val="es-ES_tradnl"/>
        </w:rPr>
        <w:t xml:space="preserve"> </w:t>
      </w:r>
      <w:r w:rsidRPr="00A7148E">
        <w:rPr>
          <w:rFonts w:ascii="Calibri" w:eastAsia="Calibri" w:hAnsi="Calibri" w:cs="Calibri"/>
          <w:sz w:val="16"/>
          <w:szCs w:val="16"/>
          <w:lang w:val="es-ES_tradnl"/>
        </w:rPr>
        <w:t>Al hacer una compra por una cantidad mayor que su saldo disponible, pídale al cajero que cargue la cantidad igual al saldo disponible y luego pague el resto con otra forma de pago.</w:t>
      </w:r>
    </w:p>
    <w:p w:rsidR="007B747F" w:rsidRPr="00A7148E" w:rsidRDefault="007B747F" w:rsidP="007B747F">
      <w:pPr>
        <w:spacing w:before="6" w:line="190" w:lineRule="exact"/>
        <w:rPr>
          <w:sz w:val="19"/>
          <w:szCs w:val="19"/>
          <w:lang w:val="es-ES_tradnl"/>
        </w:rPr>
      </w:pPr>
    </w:p>
    <w:p w:rsidR="007B747F" w:rsidRPr="00A7148E" w:rsidRDefault="007B747F" w:rsidP="007B747F">
      <w:pPr>
        <w:ind w:left="116" w:right="-20"/>
        <w:rPr>
          <w:rFonts w:ascii="Calibri" w:eastAsia="Calibri" w:hAnsi="Calibri" w:cs="Calibri"/>
          <w:sz w:val="16"/>
          <w:szCs w:val="16"/>
          <w:lang w:val="es-ES_tradnl"/>
        </w:rPr>
      </w:pPr>
      <w:r w:rsidRPr="00A7148E">
        <w:rPr>
          <w:rFonts w:ascii="Calibri" w:eastAsia="Calibri" w:hAnsi="Calibri" w:cs="Calibri"/>
          <w:b/>
          <w:bCs/>
          <w:sz w:val="16"/>
          <w:szCs w:val="16"/>
          <w:lang w:val="es-ES_tradnl"/>
        </w:rPr>
        <w:t>5) ¿Cómo uso mi tarjeta para hacer compras?</w:t>
      </w:r>
    </w:p>
    <w:p w:rsidR="007B747F" w:rsidRPr="00A7148E" w:rsidRDefault="007B747F" w:rsidP="007B747F">
      <w:pPr>
        <w:spacing w:line="194" w:lineRule="exact"/>
        <w:ind w:left="116" w:right="-20"/>
        <w:rPr>
          <w:rFonts w:ascii="Calibri" w:eastAsia="Calibri" w:hAnsi="Calibri" w:cs="Calibri"/>
          <w:spacing w:val="-1"/>
          <w:sz w:val="16"/>
          <w:szCs w:val="16"/>
          <w:lang w:val="es-ES_tradnl"/>
        </w:rPr>
      </w:pPr>
      <w:r w:rsidRPr="00A7148E">
        <w:rPr>
          <w:rFonts w:ascii="Calibri" w:eastAsia="Calibri" w:hAnsi="Calibri" w:cs="Calibri"/>
          <w:sz w:val="16"/>
          <w:szCs w:val="16"/>
          <w:lang w:val="es-ES_tradnl"/>
        </w:rPr>
        <w:t>Simplemente presente su tarjeta al cajero en el punto de venta y firme el recibo. Si tiene que elegir entre C</w:t>
      </w:r>
      <w:r w:rsidRPr="00A7148E">
        <w:rPr>
          <w:rFonts w:ascii="Calibri" w:eastAsia="Calibri" w:hAnsi="Calibri" w:cs="Calibri"/>
          <w:spacing w:val="-1"/>
          <w:sz w:val="16"/>
          <w:szCs w:val="16"/>
          <w:lang w:val="es-ES_tradnl"/>
        </w:rPr>
        <w:t>R</w:t>
      </w:r>
      <w:r w:rsidRPr="00A7148E">
        <w:rPr>
          <w:rFonts w:ascii="Calibri" w:eastAsia="Calibri" w:hAnsi="Calibri" w:cs="Calibri"/>
          <w:spacing w:val="1"/>
          <w:sz w:val="16"/>
          <w:szCs w:val="16"/>
          <w:lang w:val="es-ES_tradnl"/>
        </w:rPr>
        <w:t>E</w:t>
      </w:r>
      <w:r w:rsidRPr="00A7148E">
        <w:rPr>
          <w:rFonts w:ascii="Calibri" w:eastAsia="Calibri" w:hAnsi="Calibri" w:cs="Calibri"/>
          <w:sz w:val="16"/>
          <w:szCs w:val="16"/>
          <w:lang w:val="es-ES_tradnl"/>
        </w:rPr>
        <w:t>DIT</w:t>
      </w:r>
      <w:r w:rsidRPr="00A7148E">
        <w:rPr>
          <w:rFonts w:ascii="Calibri" w:eastAsia="Calibri" w:hAnsi="Calibri" w:cs="Calibri"/>
          <w:spacing w:val="1"/>
          <w:sz w:val="16"/>
          <w:szCs w:val="16"/>
          <w:lang w:val="es-ES_tradnl"/>
        </w:rPr>
        <w:t xml:space="preserve"> y</w:t>
      </w:r>
      <w:r w:rsidRPr="00A7148E">
        <w:rPr>
          <w:rFonts w:ascii="Calibri" w:eastAsia="Calibri" w:hAnsi="Calibri" w:cs="Calibri"/>
          <w:spacing w:val="-1"/>
          <w:sz w:val="16"/>
          <w:szCs w:val="16"/>
          <w:lang w:val="es-ES_tradnl"/>
        </w:rPr>
        <w:t xml:space="preserve"> </w:t>
      </w:r>
      <w:r w:rsidRPr="00A7148E">
        <w:rPr>
          <w:rFonts w:ascii="Calibri" w:eastAsia="Calibri" w:hAnsi="Calibri" w:cs="Calibri"/>
          <w:spacing w:val="-3"/>
          <w:sz w:val="16"/>
          <w:szCs w:val="16"/>
          <w:lang w:val="es-ES_tradnl"/>
        </w:rPr>
        <w:t>D</w:t>
      </w:r>
      <w:r w:rsidRPr="00A7148E">
        <w:rPr>
          <w:rFonts w:ascii="Calibri" w:eastAsia="Calibri" w:hAnsi="Calibri" w:cs="Calibri"/>
          <w:spacing w:val="1"/>
          <w:sz w:val="16"/>
          <w:szCs w:val="16"/>
          <w:lang w:val="es-ES_tradnl"/>
        </w:rPr>
        <w:t>E</w:t>
      </w:r>
      <w:r w:rsidRPr="00A7148E">
        <w:rPr>
          <w:rFonts w:ascii="Calibri" w:eastAsia="Calibri" w:hAnsi="Calibri" w:cs="Calibri"/>
          <w:spacing w:val="-1"/>
          <w:sz w:val="16"/>
          <w:szCs w:val="16"/>
          <w:lang w:val="es-ES_tradnl"/>
        </w:rPr>
        <w:t>B</w:t>
      </w:r>
      <w:r w:rsidRPr="00A7148E">
        <w:rPr>
          <w:rFonts w:ascii="Calibri" w:eastAsia="Calibri" w:hAnsi="Calibri" w:cs="Calibri"/>
          <w:sz w:val="16"/>
          <w:szCs w:val="16"/>
          <w:lang w:val="es-ES_tradnl"/>
        </w:rPr>
        <w:t>I</w:t>
      </w:r>
      <w:r w:rsidRPr="00A7148E">
        <w:rPr>
          <w:rFonts w:ascii="Calibri" w:eastAsia="Calibri" w:hAnsi="Calibri" w:cs="Calibri"/>
          <w:spacing w:val="1"/>
          <w:sz w:val="16"/>
          <w:szCs w:val="16"/>
          <w:lang w:val="es-ES_tradnl"/>
        </w:rPr>
        <w:t>T (crédito y débito)</w:t>
      </w:r>
      <w:r w:rsidRPr="00A7148E">
        <w:rPr>
          <w:rFonts w:ascii="Calibri" w:eastAsia="Calibri" w:hAnsi="Calibri" w:cs="Calibri"/>
          <w:sz w:val="16"/>
          <w:szCs w:val="16"/>
          <w:lang w:val="es-ES_tradnl"/>
        </w:rPr>
        <w:t>,</w:t>
      </w:r>
      <w:r w:rsidRPr="00A7148E">
        <w:rPr>
          <w:rFonts w:ascii="Calibri" w:eastAsia="Calibri" w:hAnsi="Calibri" w:cs="Calibri"/>
          <w:spacing w:val="1"/>
          <w:sz w:val="16"/>
          <w:szCs w:val="16"/>
          <w:lang w:val="es-ES_tradnl"/>
        </w:rPr>
        <w:t xml:space="preserve"> debe seleccionar </w:t>
      </w:r>
      <w:r w:rsidRPr="00A7148E">
        <w:rPr>
          <w:rFonts w:ascii="Calibri" w:eastAsia="Calibri" w:hAnsi="Calibri" w:cs="Calibri"/>
          <w:b/>
          <w:bCs/>
          <w:spacing w:val="-1"/>
          <w:sz w:val="16"/>
          <w:szCs w:val="16"/>
          <w:lang w:val="es-ES_tradnl"/>
        </w:rPr>
        <w:t>C</w:t>
      </w:r>
      <w:r w:rsidRPr="00A7148E">
        <w:rPr>
          <w:rFonts w:ascii="Calibri" w:eastAsia="Calibri" w:hAnsi="Calibri" w:cs="Calibri"/>
          <w:b/>
          <w:bCs/>
          <w:sz w:val="16"/>
          <w:szCs w:val="16"/>
          <w:lang w:val="es-ES_tradnl"/>
        </w:rPr>
        <w:t>R</w:t>
      </w:r>
      <w:r w:rsidRPr="00A7148E">
        <w:rPr>
          <w:rFonts w:ascii="Calibri" w:eastAsia="Calibri" w:hAnsi="Calibri" w:cs="Calibri"/>
          <w:b/>
          <w:bCs/>
          <w:spacing w:val="1"/>
          <w:sz w:val="16"/>
          <w:szCs w:val="16"/>
          <w:lang w:val="es-ES_tradnl"/>
        </w:rPr>
        <w:t>E</w:t>
      </w:r>
      <w:r w:rsidRPr="00A7148E">
        <w:rPr>
          <w:rFonts w:ascii="Calibri" w:eastAsia="Calibri" w:hAnsi="Calibri" w:cs="Calibri"/>
          <w:b/>
          <w:bCs/>
          <w:spacing w:val="-1"/>
          <w:sz w:val="16"/>
          <w:szCs w:val="16"/>
          <w:lang w:val="es-ES_tradnl"/>
        </w:rPr>
        <w:t>D</w:t>
      </w:r>
      <w:r w:rsidRPr="00A7148E">
        <w:rPr>
          <w:rFonts w:ascii="Calibri" w:eastAsia="Calibri" w:hAnsi="Calibri" w:cs="Calibri"/>
          <w:b/>
          <w:bCs/>
          <w:sz w:val="16"/>
          <w:szCs w:val="16"/>
          <w:lang w:val="es-ES_tradnl"/>
        </w:rPr>
        <w:t xml:space="preserve">IT </w:t>
      </w:r>
      <w:r w:rsidRPr="00A7148E">
        <w:rPr>
          <w:rFonts w:ascii="Calibri" w:eastAsia="Calibri" w:hAnsi="Calibri" w:cs="Calibri"/>
          <w:bCs/>
          <w:sz w:val="16"/>
          <w:szCs w:val="16"/>
          <w:lang w:val="es-ES_tradnl"/>
        </w:rPr>
        <w:t>para que la transacción se haga correctamente. Su tarjeta no tiene asociado un número PIN.</w:t>
      </w:r>
      <w:r w:rsidRPr="00A7148E">
        <w:rPr>
          <w:rFonts w:ascii="Calibri" w:eastAsia="Calibri" w:hAnsi="Calibri" w:cs="Calibri"/>
          <w:spacing w:val="1"/>
          <w:sz w:val="16"/>
          <w:szCs w:val="16"/>
          <w:lang w:val="es-ES_tradnl"/>
        </w:rPr>
        <w:t xml:space="preserve"> Al hacer una compra por teléfono o Internet, debe indicar la dirección de facturación asociada con su tarjeta. La dirección de facturación</w:t>
      </w:r>
      <w:r w:rsidRPr="00A7148E">
        <w:rPr>
          <w:rFonts w:ascii="Calibri" w:eastAsia="Calibri" w:hAnsi="Calibri" w:cs="Calibri"/>
          <w:sz w:val="16"/>
          <w:szCs w:val="16"/>
          <w:lang w:val="es-ES_tradnl"/>
        </w:rPr>
        <w:t xml:space="preserve"> se encuentra en la porta tarjetas que vino con la tarjeta. Al hacer una compra</w:t>
      </w:r>
      <w:r w:rsidRPr="00A7148E">
        <w:rPr>
          <w:rFonts w:ascii="Calibri" w:eastAsia="Calibri" w:hAnsi="Calibri" w:cs="Calibri"/>
          <w:spacing w:val="-1"/>
          <w:sz w:val="16"/>
          <w:szCs w:val="16"/>
          <w:lang w:val="es-ES_tradnl"/>
        </w:rPr>
        <w:t xml:space="preserve"> por una cantidad mayor que su saldo disponible, pídale al cajero que cargue la cantidad igual al saldo disponible y luego pague el resto con otra forma de pago.</w:t>
      </w:r>
    </w:p>
    <w:p w:rsidR="007B747F" w:rsidRPr="00A7148E" w:rsidRDefault="007B747F" w:rsidP="007B747F">
      <w:pPr>
        <w:spacing w:line="194" w:lineRule="exact"/>
        <w:ind w:left="116" w:right="-20"/>
        <w:rPr>
          <w:sz w:val="19"/>
          <w:szCs w:val="19"/>
          <w:lang w:val="es-ES_tradnl"/>
        </w:rPr>
      </w:pPr>
    </w:p>
    <w:p w:rsidR="007B747F" w:rsidRPr="00A7148E" w:rsidRDefault="007B747F" w:rsidP="007B747F">
      <w:pPr>
        <w:ind w:left="116" w:right="-20"/>
        <w:rPr>
          <w:rFonts w:ascii="Calibri" w:eastAsia="Calibri" w:hAnsi="Calibri" w:cs="Calibri"/>
          <w:sz w:val="16"/>
          <w:szCs w:val="16"/>
          <w:lang w:val="es-ES_tradnl"/>
        </w:rPr>
      </w:pPr>
      <w:r w:rsidRPr="00A7148E">
        <w:rPr>
          <w:rFonts w:ascii="Calibri" w:eastAsia="Calibri" w:hAnsi="Calibri" w:cs="Calibri"/>
          <w:b/>
          <w:bCs/>
          <w:sz w:val="16"/>
          <w:szCs w:val="16"/>
          <w:lang w:val="es-ES_tradnl"/>
        </w:rPr>
        <w:t>6) ¿Puedo usar mi tarjeta para sacar dinero?</w:t>
      </w:r>
    </w:p>
    <w:p w:rsidR="007B747F" w:rsidRPr="00A7148E" w:rsidRDefault="007B747F" w:rsidP="007B747F">
      <w:pPr>
        <w:spacing w:line="194" w:lineRule="exact"/>
        <w:ind w:left="116" w:right="-20"/>
        <w:rPr>
          <w:rFonts w:ascii="Calibri" w:eastAsia="Calibri" w:hAnsi="Calibri" w:cs="Calibri"/>
          <w:sz w:val="16"/>
          <w:szCs w:val="16"/>
          <w:lang w:val="es-ES_tradnl"/>
        </w:rPr>
      </w:pPr>
      <w:r w:rsidRPr="00A7148E">
        <w:rPr>
          <w:noProof/>
        </w:rPr>
        <mc:AlternateContent>
          <mc:Choice Requires="wpg">
            <w:drawing>
              <wp:anchor distT="0" distB="0" distL="114300" distR="114300" simplePos="0" relativeHeight="251660288" behindDoc="1" locked="0" layoutInCell="1" allowOverlap="1" wp14:anchorId="1A8BB307" wp14:editId="7C5FC6CA">
                <wp:simplePos x="0" y="0"/>
                <wp:positionH relativeFrom="page">
                  <wp:posOffset>3275965</wp:posOffset>
                </wp:positionH>
                <wp:positionV relativeFrom="paragraph">
                  <wp:posOffset>111125</wp:posOffset>
                </wp:positionV>
                <wp:extent cx="245110" cy="1270"/>
                <wp:effectExtent l="8890" t="6350" r="12700" b="11430"/>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110" cy="1270"/>
                          <a:chOff x="5159" y="175"/>
                          <a:chExt cx="386" cy="2"/>
                        </a:xfrm>
                      </wpg:grpSpPr>
                      <wps:wsp>
                        <wps:cNvPr id="126" name="Freeform 126"/>
                        <wps:cNvSpPr>
                          <a:spLocks/>
                        </wps:cNvSpPr>
                        <wps:spPr bwMode="auto">
                          <a:xfrm>
                            <a:off x="5159" y="175"/>
                            <a:ext cx="386" cy="2"/>
                          </a:xfrm>
                          <a:custGeom>
                            <a:avLst/>
                            <a:gdLst>
                              <a:gd name="T0" fmla="+- 0 5159 5159"/>
                              <a:gd name="T1" fmla="*/ T0 w 386"/>
                              <a:gd name="T2" fmla="+- 0 5545 5159"/>
                              <a:gd name="T3" fmla="*/ T2 w 386"/>
                            </a:gdLst>
                            <a:ahLst/>
                            <a:cxnLst>
                              <a:cxn ang="0">
                                <a:pos x="T1" y="0"/>
                              </a:cxn>
                              <a:cxn ang="0">
                                <a:pos x="T3" y="0"/>
                              </a:cxn>
                            </a:cxnLst>
                            <a:rect l="0" t="0" r="r" b="b"/>
                            <a:pathLst>
                              <a:path w="386">
                                <a:moveTo>
                                  <a:pt x="0" y="0"/>
                                </a:moveTo>
                                <a:lnTo>
                                  <a:pt x="38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5" o:spid="_x0000_s1026" style="position:absolute;margin-left:257.95pt;margin-top:8.75pt;width:19.3pt;height:.1pt;z-index:-251656192;mso-position-horizontal-relative:page" coordorigin="5159,175" coordsize="3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">
                <v:shape id="Freeform 126" o:spid="_x0000_s1027" style="position:absolute;left:5159;top:175;width:386;height:2;visibility:visible;mso-wrap-style:square;v-text-anchor:top" coordsize="3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9FCMAA&#10;AADcAAAADwAAAGRycy9kb3ducmV2LnhtbERPTYvCMBC9L/gfwgje1lTBKtUoIghelNUKXsdmbKvN&#10;pDRR67/fCIK3ebzPmS1aU4kHNa60rGDQj0AQZ1aXnCs4puvfCQjnkTVWlknBixws5p2fGSbaPnlP&#10;j4PPRQhhl6CCwvs6kdJlBRl0fVsTB+5iG4M+wCaXusFnCDeVHEZRLA2WHBoKrGlVUHY73I2Cv7Q6&#10;7dLSjq+j9flyimKdj29bpXrddjkF4an1X/HHvdFh/jCG9zPhAj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p9FCMAAAADcAAAADwAAAAAAAAAAAAAAAACYAgAAZHJzL2Rvd25y&#10;ZXYueG1sUEsFBgAAAAAEAAQA9QAAAIUDAAAAAA==&#10;" path="m,l386,e" filled="f" strokeweight=".58pt">
                  <v:path arrowok="t" o:connecttype="custom" o:connectlocs="0,0;386,0" o:connectangles="0,0"/>
                </v:shape>
                <w10:wrap anchorx="page"/>
              </v:group>
            </w:pict>
          </mc:Fallback>
        </mc:AlternateContent>
      </w:r>
      <w:r w:rsidRPr="00A7148E">
        <w:rPr>
          <w:rFonts w:ascii="Calibri" w:eastAsia="Calibri" w:hAnsi="Calibri" w:cs="Calibri"/>
          <w:spacing w:val="1"/>
          <w:sz w:val="16"/>
          <w:szCs w:val="16"/>
          <w:lang w:val="es-ES_tradnl"/>
        </w:rPr>
        <w:t>Sí. Puede sacar dinero al presentar su tarjeta a un cajero dentro de</w:t>
      </w:r>
      <w:r>
        <w:rPr>
          <w:rFonts w:ascii="Calibri" w:eastAsia="Calibri" w:hAnsi="Calibri" w:cs="Calibri"/>
          <w:spacing w:val="1"/>
          <w:sz w:val="16"/>
          <w:szCs w:val="16"/>
          <w:lang w:val="es-ES_tradnl"/>
        </w:rPr>
        <w:t xml:space="preserve"> cualquier</w:t>
      </w:r>
      <w:r w:rsidRPr="00A7148E">
        <w:rPr>
          <w:rFonts w:ascii="Calibri" w:eastAsia="Calibri" w:hAnsi="Calibri" w:cs="Calibri"/>
          <w:spacing w:val="1"/>
          <w:sz w:val="16"/>
          <w:szCs w:val="16"/>
          <w:lang w:val="es-ES_tradnl"/>
        </w:rPr>
        <w:t xml:space="preserve"> banco donde se exhibe </w:t>
      </w:r>
      <w:r w:rsidRPr="00A7148E">
        <w:rPr>
          <w:rFonts w:ascii="Calibri" w:eastAsia="Calibri" w:hAnsi="Calibri" w:cs="Calibri"/>
          <w:spacing w:val="2"/>
          <w:sz w:val="16"/>
          <w:szCs w:val="16"/>
          <w:lang w:val="es-ES_tradnl"/>
        </w:rPr>
        <w:t xml:space="preserve">el logotipo de </w:t>
      </w:r>
      <w:r w:rsidRPr="00A7148E">
        <w:rPr>
          <w:rFonts w:ascii="Calibri" w:eastAsia="Calibri" w:hAnsi="Calibri" w:cs="Calibri"/>
          <w:spacing w:val="-1"/>
          <w:sz w:val="16"/>
          <w:szCs w:val="16"/>
          <w:lang w:val="es-ES_tradnl"/>
        </w:rPr>
        <w:t>M</w:t>
      </w:r>
      <w:r w:rsidRPr="00A7148E">
        <w:rPr>
          <w:rFonts w:ascii="Calibri" w:eastAsia="Calibri" w:hAnsi="Calibri" w:cs="Calibri"/>
          <w:sz w:val="16"/>
          <w:szCs w:val="16"/>
          <w:lang w:val="es-ES_tradnl"/>
        </w:rPr>
        <w:t>a</w:t>
      </w:r>
      <w:r w:rsidRPr="00A7148E">
        <w:rPr>
          <w:rFonts w:ascii="Calibri" w:eastAsia="Calibri" w:hAnsi="Calibri" w:cs="Calibri"/>
          <w:spacing w:val="2"/>
          <w:sz w:val="16"/>
          <w:szCs w:val="16"/>
          <w:lang w:val="es-ES_tradnl"/>
        </w:rPr>
        <w:t>s</w:t>
      </w:r>
      <w:r w:rsidRPr="00A7148E">
        <w:rPr>
          <w:rFonts w:ascii="Calibri" w:eastAsia="Calibri" w:hAnsi="Calibri" w:cs="Calibri"/>
          <w:spacing w:val="-1"/>
          <w:sz w:val="16"/>
          <w:szCs w:val="16"/>
          <w:lang w:val="es-ES_tradnl"/>
        </w:rPr>
        <w:t>te</w:t>
      </w:r>
      <w:r w:rsidRPr="00A7148E">
        <w:rPr>
          <w:rFonts w:ascii="Calibri" w:eastAsia="Calibri" w:hAnsi="Calibri" w:cs="Calibri"/>
          <w:spacing w:val="1"/>
          <w:sz w:val="16"/>
          <w:szCs w:val="16"/>
          <w:lang w:val="es-ES_tradnl"/>
        </w:rPr>
        <w:t>r</w:t>
      </w:r>
      <w:r w:rsidRPr="00A7148E">
        <w:rPr>
          <w:rFonts w:ascii="Calibri" w:eastAsia="Calibri" w:hAnsi="Calibri" w:cs="Calibri"/>
          <w:sz w:val="16"/>
          <w:szCs w:val="16"/>
          <w:lang w:val="es-ES_tradnl"/>
        </w:rPr>
        <w:t>Ca</w:t>
      </w:r>
      <w:r w:rsidRPr="00A7148E">
        <w:rPr>
          <w:rFonts w:ascii="Calibri" w:eastAsia="Calibri" w:hAnsi="Calibri" w:cs="Calibri"/>
          <w:spacing w:val="-1"/>
          <w:sz w:val="16"/>
          <w:szCs w:val="16"/>
          <w:lang w:val="es-ES_tradnl"/>
        </w:rPr>
        <w:t>r</w:t>
      </w:r>
      <w:r w:rsidRPr="00A7148E">
        <w:rPr>
          <w:rFonts w:ascii="Calibri" w:eastAsia="Calibri" w:hAnsi="Calibri" w:cs="Calibri"/>
          <w:sz w:val="16"/>
          <w:szCs w:val="16"/>
          <w:lang w:val="es-ES_tradnl"/>
        </w:rPr>
        <w:t>d.</w:t>
      </w:r>
      <w:r w:rsidRPr="00A7148E">
        <w:rPr>
          <w:rFonts w:ascii="Calibri" w:eastAsia="Calibri" w:hAnsi="Calibri" w:cs="Calibri"/>
          <w:spacing w:val="36"/>
          <w:sz w:val="16"/>
          <w:szCs w:val="16"/>
          <w:lang w:val="es-ES_tradnl"/>
        </w:rPr>
        <w:t xml:space="preserve"> </w:t>
      </w:r>
      <w:r w:rsidRPr="00A7148E">
        <w:rPr>
          <w:rFonts w:ascii="Calibri" w:eastAsia="Calibri" w:hAnsi="Calibri" w:cs="Calibri"/>
          <w:sz w:val="16"/>
          <w:szCs w:val="16"/>
          <w:lang w:val="es-ES_tradnl"/>
        </w:rPr>
        <w:t xml:space="preserve">Debe informarle al cajero del banco que desea sacar dinero usando su tarjeta pre-cargada de </w:t>
      </w:r>
      <w:r w:rsidRPr="00A7148E">
        <w:rPr>
          <w:rFonts w:ascii="Calibri" w:eastAsia="Calibri" w:hAnsi="Calibri" w:cs="Calibri"/>
          <w:spacing w:val="-1"/>
          <w:sz w:val="16"/>
          <w:szCs w:val="16"/>
          <w:lang w:val="es-ES_tradnl"/>
        </w:rPr>
        <w:t>M</w:t>
      </w:r>
      <w:r w:rsidRPr="00A7148E">
        <w:rPr>
          <w:rFonts w:ascii="Calibri" w:eastAsia="Calibri" w:hAnsi="Calibri" w:cs="Calibri"/>
          <w:sz w:val="16"/>
          <w:szCs w:val="16"/>
          <w:lang w:val="es-ES_tradnl"/>
        </w:rPr>
        <w:t>a</w:t>
      </w:r>
      <w:r w:rsidRPr="00A7148E">
        <w:rPr>
          <w:rFonts w:ascii="Calibri" w:eastAsia="Calibri" w:hAnsi="Calibri" w:cs="Calibri"/>
          <w:spacing w:val="-1"/>
          <w:sz w:val="16"/>
          <w:szCs w:val="16"/>
          <w:lang w:val="es-ES_tradnl"/>
        </w:rPr>
        <w:t>ster</w:t>
      </w:r>
      <w:r w:rsidRPr="00A7148E">
        <w:rPr>
          <w:rFonts w:ascii="Calibri" w:eastAsia="Calibri" w:hAnsi="Calibri" w:cs="Calibri"/>
          <w:sz w:val="16"/>
          <w:szCs w:val="16"/>
          <w:lang w:val="es-ES_tradnl"/>
        </w:rPr>
        <w:t>Ca</w:t>
      </w:r>
      <w:r w:rsidRPr="00A7148E">
        <w:rPr>
          <w:rFonts w:ascii="Calibri" w:eastAsia="Calibri" w:hAnsi="Calibri" w:cs="Calibri"/>
          <w:spacing w:val="-1"/>
          <w:sz w:val="16"/>
          <w:szCs w:val="16"/>
          <w:lang w:val="es-ES_tradnl"/>
        </w:rPr>
        <w:t>r</w:t>
      </w:r>
      <w:r w:rsidRPr="00A7148E">
        <w:rPr>
          <w:rFonts w:ascii="Calibri" w:eastAsia="Calibri" w:hAnsi="Calibri" w:cs="Calibri"/>
          <w:sz w:val="16"/>
          <w:szCs w:val="16"/>
          <w:lang w:val="es-ES_tradnl"/>
        </w:rPr>
        <w:t xml:space="preserve">d y debe solicitar un monto igual o menor al saldo restante de su tarjeta. El cajero podría pedirle que muestre alguna identificación válida y que firme un recibo para poder hacer la transacción. </w:t>
      </w:r>
      <w:r w:rsidRPr="00A7148E">
        <w:rPr>
          <w:rFonts w:ascii="Calibri" w:eastAsia="Calibri" w:hAnsi="Calibri" w:cs="Calibri"/>
          <w:spacing w:val="2"/>
          <w:sz w:val="16"/>
          <w:szCs w:val="16"/>
          <w:u w:val="single" w:color="000000"/>
          <w:lang w:val="es-ES_tradnl"/>
        </w:rPr>
        <w:t>Nótese</w:t>
      </w:r>
      <w:r w:rsidRPr="00A7148E">
        <w:rPr>
          <w:rFonts w:ascii="Calibri" w:eastAsia="Calibri" w:hAnsi="Calibri" w:cs="Calibri"/>
          <w:sz w:val="16"/>
          <w:szCs w:val="16"/>
          <w:u w:val="single" w:color="000000"/>
          <w:lang w:val="es-ES_tradnl"/>
        </w:rPr>
        <w:t>: no hay un</w:t>
      </w:r>
      <w:r w:rsidRPr="00A7148E">
        <w:rPr>
          <w:rFonts w:ascii="Calibri" w:eastAsia="Calibri" w:hAnsi="Calibri" w:cs="Calibri"/>
          <w:spacing w:val="-1"/>
          <w:sz w:val="16"/>
          <w:szCs w:val="16"/>
          <w:u w:val="single" w:color="000000"/>
          <w:lang w:val="es-ES_tradnl"/>
        </w:rPr>
        <w:t xml:space="preserve"> número </w:t>
      </w:r>
      <w:r w:rsidRPr="00A7148E">
        <w:rPr>
          <w:rFonts w:ascii="Calibri" w:eastAsia="Calibri" w:hAnsi="Calibri" w:cs="Calibri"/>
          <w:sz w:val="16"/>
          <w:szCs w:val="16"/>
          <w:u w:val="single" w:color="000000"/>
          <w:lang w:val="es-ES_tradnl"/>
        </w:rPr>
        <w:t>PIN</w:t>
      </w:r>
      <w:r w:rsidRPr="00A7148E">
        <w:rPr>
          <w:rFonts w:ascii="Calibri" w:eastAsia="Calibri" w:hAnsi="Calibri" w:cs="Calibri"/>
          <w:spacing w:val="-1"/>
          <w:sz w:val="16"/>
          <w:szCs w:val="16"/>
          <w:u w:val="single" w:color="000000"/>
          <w:lang w:val="es-ES_tradnl"/>
        </w:rPr>
        <w:t xml:space="preserve"> asociado con su tarjeta así que no puede usarla para sacar dinero de un cajero automático o </w:t>
      </w:r>
      <w:r w:rsidRPr="00A7148E">
        <w:rPr>
          <w:rFonts w:ascii="Calibri" w:eastAsia="Calibri" w:hAnsi="Calibri" w:cs="Calibri"/>
          <w:sz w:val="16"/>
          <w:szCs w:val="16"/>
          <w:u w:val="single" w:color="000000"/>
          <w:lang w:val="es-ES_tradnl"/>
        </w:rPr>
        <w:t>A</w:t>
      </w:r>
      <w:r w:rsidRPr="00A7148E">
        <w:rPr>
          <w:rFonts w:ascii="Calibri" w:eastAsia="Calibri" w:hAnsi="Calibri" w:cs="Calibri"/>
          <w:spacing w:val="1"/>
          <w:sz w:val="16"/>
          <w:szCs w:val="16"/>
          <w:u w:val="single" w:color="000000"/>
          <w:lang w:val="es-ES_tradnl"/>
        </w:rPr>
        <w:t>T</w:t>
      </w:r>
      <w:r w:rsidRPr="00A7148E">
        <w:rPr>
          <w:rFonts w:ascii="Calibri" w:eastAsia="Calibri" w:hAnsi="Calibri" w:cs="Calibri"/>
          <w:sz w:val="16"/>
          <w:szCs w:val="16"/>
          <w:u w:val="single" w:color="000000"/>
          <w:lang w:val="es-ES_tradnl"/>
        </w:rPr>
        <w:t>M</w:t>
      </w:r>
      <w:r w:rsidRPr="00A7148E">
        <w:rPr>
          <w:rFonts w:ascii="Calibri" w:eastAsia="Calibri" w:hAnsi="Calibri" w:cs="Calibri"/>
          <w:spacing w:val="-1"/>
          <w:sz w:val="16"/>
          <w:szCs w:val="16"/>
          <w:u w:val="single" w:color="000000"/>
          <w:lang w:val="es-ES_tradnl"/>
        </w:rPr>
        <w:t xml:space="preserve"> ni para pedir dinero en efectivo de vuelta al hacer una compra</w:t>
      </w:r>
      <w:r w:rsidRPr="00A7148E">
        <w:rPr>
          <w:rFonts w:ascii="Calibri" w:eastAsia="Calibri" w:hAnsi="Calibri" w:cs="Calibri"/>
          <w:sz w:val="16"/>
          <w:szCs w:val="16"/>
          <w:u w:val="single" w:color="000000"/>
          <w:lang w:val="es-ES_tradnl"/>
        </w:rPr>
        <w:t>.</w:t>
      </w:r>
    </w:p>
    <w:p w:rsidR="007B747F" w:rsidRPr="00A7148E" w:rsidRDefault="007B747F" w:rsidP="007B747F">
      <w:pPr>
        <w:spacing w:before="8" w:line="160" w:lineRule="exact"/>
        <w:rPr>
          <w:sz w:val="16"/>
          <w:szCs w:val="16"/>
          <w:lang w:val="es-ES_tradnl"/>
        </w:rPr>
      </w:pPr>
    </w:p>
    <w:p w:rsidR="007B747F" w:rsidRPr="00A7148E" w:rsidRDefault="007B747F" w:rsidP="007B747F">
      <w:pPr>
        <w:spacing w:before="28"/>
        <w:ind w:left="116" w:right="-20"/>
        <w:rPr>
          <w:rFonts w:ascii="Calibri" w:eastAsia="Calibri" w:hAnsi="Calibri" w:cs="Calibri"/>
          <w:sz w:val="16"/>
          <w:szCs w:val="16"/>
          <w:lang w:val="es-ES_tradnl"/>
        </w:rPr>
      </w:pPr>
      <w:r w:rsidRPr="00A7148E">
        <w:rPr>
          <w:rFonts w:ascii="Calibri" w:eastAsia="Calibri" w:hAnsi="Calibri" w:cs="Calibri"/>
          <w:b/>
          <w:bCs/>
          <w:sz w:val="16"/>
          <w:szCs w:val="16"/>
          <w:lang w:val="es-ES_tradnl"/>
        </w:rPr>
        <w:t xml:space="preserve">7) ¿Puedo usar mi tarjeta para comprar gasolina directamente en </w:t>
      </w:r>
      <w:r>
        <w:rPr>
          <w:rFonts w:ascii="Calibri" w:eastAsia="Calibri" w:hAnsi="Calibri" w:cs="Calibri"/>
          <w:b/>
          <w:bCs/>
          <w:sz w:val="16"/>
          <w:szCs w:val="16"/>
          <w:lang w:val="es-ES_tradnl"/>
        </w:rPr>
        <w:t>la bomba</w:t>
      </w:r>
      <w:r w:rsidRPr="00A7148E">
        <w:rPr>
          <w:rFonts w:ascii="Calibri" w:eastAsia="Calibri" w:hAnsi="Calibri" w:cs="Calibri"/>
          <w:b/>
          <w:bCs/>
          <w:sz w:val="16"/>
          <w:szCs w:val="16"/>
          <w:lang w:val="es-ES_tradnl"/>
        </w:rPr>
        <w:t>, en una gasolinera?</w:t>
      </w:r>
    </w:p>
    <w:p w:rsidR="007B747F" w:rsidRPr="00A7148E" w:rsidRDefault="007B747F" w:rsidP="007B747F">
      <w:pPr>
        <w:spacing w:before="2" w:line="238" w:lineRule="auto"/>
        <w:ind w:left="116" w:right="68"/>
        <w:rPr>
          <w:rFonts w:ascii="Calibri" w:eastAsia="Calibri" w:hAnsi="Calibri" w:cs="Calibri"/>
          <w:sz w:val="16"/>
          <w:szCs w:val="16"/>
          <w:lang w:val="es-ES_tradnl"/>
        </w:rPr>
      </w:pPr>
      <w:r w:rsidRPr="00A7148E">
        <w:rPr>
          <w:rFonts w:ascii="Calibri" w:eastAsia="Calibri" w:hAnsi="Calibri" w:cs="Calibri"/>
          <w:spacing w:val="-1"/>
          <w:sz w:val="16"/>
          <w:szCs w:val="16"/>
          <w:lang w:val="es-ES_tradnl"/>
        </w:rPr>
        <w:t>No. Usted debe presentar su tarjeta al cajero dentro de la gasolinera para pagar la transacción</w:t>
      </w:r>
      <w:r w:rsidRPr="00A7148E">
        <w:rPr>
          <w:rFonts w:ascii="Calibri" w:eastAsia="Calibri" w:hAnsi="Calibri" w:cs="Calibri"/>
          <w:sz w:val="16"/>
          <w:szCs w:val="16"/>
          <w:lang w:val="es-ES_tradnl"/>
        </w:rPr>
        <w:t>.</w:t>
      </w:r>
      <w:r w:rsidRPr="00A7148E">
        <w:rPr>
          <w:rFonts w:ascii="Calibri" w:eastAsia="Calibri" w:hAnsi="Calibri" w:cs="Calibri"/>
          <w:spacing w:val="1"/>
          <w:sz w:val="16"/>
          <w:szCs w:val="16"/>
          <w:lang w:val="es-ES_tradnl"/>
        </w:rPr>
        <w:t xml:space="preserve"> Pídale al cajero que cargue la cantidad igual al saldo disponible y luego pague el resto con otra forma de pago.</w:t>
      </w:r>
    </w:p>
    <w:p w:rsidR="007B747F" w:rsidRPr="00A7148E" w:rsidRDefault="007B747F" w:rsidP="007B747F">
      <w:pPr>
        <w:spacing w:before="6" w:line="190" w:lineRule="exact"/>
        <w:rPr>
          <w:sz w:val="19"/>
          <w:szCs w:val="19"/>
          <w:lang w:val="es-ES_tradnl"/>
        </w:rPr>
      </w:pPr>
    </w:p>
    <w:p w:rsidR="007B747F" w:rsidRPr="00A7148E" w:rsidRDefault="007B747F" w:rsidP="007B747F">
      <w:pPr>
        <w:ind w:left="116" w:right="-20"/>
        <w:rPr>
          <w:rFonts w:ascii="Calibri" w:eastAsia="Calibri" w:hAnsi="Calibri" w:cs="Calibri"/>
          <w:sz w:val="16"/>
          <w:szCs w:val="16"/>
          <w:lang w:val="es-ES_tradnl"/>
        </w:rPr>
      </w:pPr>
      <w:r w:rsidRPr="00A7148E">
        <w:rPr>
          <w:rFonts w:ascii="Calibri" w:eastAsia="Calibri" w:hAnsi="Calibri" w:cs="Calibri"/>
          <w:b/>
          <w:bCs/>
          <w:sz w:val="16"/>
          <w:szCs w:val="16"/>
          <w:lang w:val="es-ES_tradnl"/>
        </w:rPr>
        <w:t>8) ¿Puedo usar mi tarjeta en restaurantes?</w:t>
      </w:r>
    </w:p>
    <w:p w:rsidR="007B747F" w:rsidRPr="00A7148E" w:rsidRDefault="007B747F" w:rsidP="007B747F">
      <w:pPr>
        <w:spacing w:line="194" w:lineRule="exact"/>
        <w:ind w:left="116" w:right="-20"/>
        <w:rPr>
          <w:rFonts w:ascii="Calibri" w:eastAsia="Calibri" w:hAnsi="Calibri" w:cs="Calibri"/>
          <w:sz w:val="16"/>
          <w:szCs w:val="16"/>
          <w:lang w:val="es-ES_tradnl"/>
        </w:rPr>
      </w:pPr>
      <w:r w:rsidRPr="00A7148E">
        <w:rPr>
          <w:rFonts w:ascii="Calibri" w:eastAsia="Calibri" w:hAnsi="Calibri" w:cs="Calibri"/>
          <w:spacing w:val="1"/>
          <w:sz w:val="16"/>
          <w:szCs w:val="16"/>
          <w:lang w:val="es-ES_tradnl"/>
        </w:rPr>
        <w:t>Sí. Tenga en cuenta que los restaurantes tratarán de</w:t>
      </w:r>
      <w:r w:rsidRPr="00A7148E">
        <w:rPr>
          <w:rFonts w:ascii="Calibri" w:eastAsia="Calibri" w:hAnsi="Calibri" w:cs="Calibri"/>
          <w:spacing w:val="-1"/>
          <w:sz w:val="16"/>
          <w:szCs w:val="16"/>
          <w:lang w:val="es-ES_tradnl"/>
        </w:rPr>
        <w:t xml:space="preserve"> cobrar un importe mayor de la cuenta para cubrir la propina</w:t>
      </w:r>
      <w:r w:rsidRPr="00A7148E">
        <w:rPr>
          <w:rFonts w:ascii="Calibri" w:eastAsia="Calibri" w:hAnsi="Calibri" w:cs="Calibri"/>
          <w:sz w:val="16"/>
          <w:szCs w:val="16"/>
          <w:lang w:val="es-ES_tradnl"/>
        </w:rPr>
        <w:t>.</w:t>
      </w:r>
      <w:r w:rsidRPr="00A7148E">
        <w:rPr>
          <w:rFonts w:ascii="Calibri" w:eastAsia="Calibri" w:hAnsi="Calibri" w:cs="Calibri"/>
          <w:spacing w:val="36"/>
          <w:sz w:val="16"/>
          <w:szCs w:val="16"/>
          <w:lang w:val="es-ES_tradnl"/>
        </w:rPr>
        <w:t xml:space="preserve"> </w:t>
      </w:r>
      <w:r w:rsidRPr="00BE70E7">
        <w:rPr>
          <w:rFonts w:ascii="Calibri" w:eastAsia="Calibri" w:hAnsi="Calibri" w:cs="Calibri"/>
          <w:spacing w:val="-1"/>
          <w:sz w:val="16"/>
          <w:szCs w:val="16"/>
          <w:lang w:val="es-ES_tradnl"/>
        </w:rPr>
        <w:t>Por lo tanto, usted debe</w:t>
      </w:r>
      <w:r w:rsidRPr="00A7148E">
        <w:rPr>
          <w:rFonts w:ascii="Calibri" w:eastAsia="Calibri" w:hAnsi="Calibri" w:cs="Calibri"/>
          <w:spacing w:val="-1"/>
          <w:sz w:val="16"/>
          <w:szCs w:val="16"/>
          <w:lang w:val="es-ES_tradnl"/>
        </w:rPr>
        <w:t xml:space="preserve"> pedirle al mesero o la mesera que autorice únicamente un monto igual o menor al saldo de su tarjeta. Pague el resto con otra forma de pago.</w:t>
      </w:r>
    </w:p>
    <w:p w:rsidR="007B747F" w:rsidRPr="00A7148E" w:rsidRDefault="007B747F" w:rsidP="007B747F">
      <w:pPr>
        <w:spacing w:before="6" w:line="190" w:lineRule="exact"/>
        <w:rPr>
          <w:sz w:val="19"/>
          <w:szCs w:val="19"/>
          <w:lang w:val="es-ES_tradnl"/>
        </w:rPr>
      </w:pPr>
    </w:p>
    <w:p w:rsidR="007B747F" w:rsidRPr="00A7148E" w:rsidRDefault="007B747F" w:rsidP="007B747F">
      <w:pPr>
        <w:ind w:left="116" w:right="-20"/>
        <w:rPr>
          <w:rFonts w:ascii="Calibri" w:eastAsia="Calibri" w:hAnsi="Calibri" w:cs="Calibri"/>
          <w:sz w:val="16"/>
          <w:szCs w:val="16"/>
          <w:lang w:val="es-ES_tradnl"/>
        </w:rPr>
      </w:pPr>
      <w:r w:rsidRPr="00A7148E">
        <w:rPr>
          <w:rFonts w:ascii="Calibri" w:eastAsia="Calibri" w:hAnsi="Calibri" w:cs="Calibri"/>
          <w:b/>
          <w:bCs/>
          <w:sz w:val="16"/>
          <w:szCs w:val="16"/>
          <w:lang w:val="es-ES_tradnl"/>
        </w:rPr>
        <w:t>9) ¿Con quién me puedo comunicar si pierdo mi tarjeta o tengo más preguntas acerca de mi tarjeta?</w:t>
      </w:r>
    </w:p>
    <w:p w:rsidR="007B747F" w:rsidRPr="00A7148E" w:rsidRDefault="007B747F" w:rsidP="007B747F">
      <w:pPr>
        <w:spacing w:before="1"/>
        <w:ind w:left="116" w:right="-20"/>
        <w:rPr>
          <w:rFonts w:ascii="Calibri" w:eastAsia="Calibri" w:hAnsi="Calibri" w:cs="Calibri"/>
          <w:sz w:val="16"/>
          <w:szCs w:val="16"/>
          <w:lang w:val="es-ES_tradnl"/>
        </w:rPr>
      </w:pPr>
      <w:r w:rsidRPr="00A7148E">
        <w:rPr>
          <w:rFonts w:ascii="Calibri" w:eastAsia="Calibri" w:hAnsi="Calibri" w:cs="Calibri"/>
          <w:spacing w:val="1"/>
          <w:sz w:val="16"/>
          <w:szCs w:val="16"/>
          <w:lang w:val="es-ES_tradnl"/>
        </w:rPr>
        <w:t>Comuníquese con el centro del estudio donde recibió su tarjeta.</w:t>
      </w:r>
    </w:p>
    <w:p w:rsidR="007B747F" w:rsidRPr="00A7148E" w:rsidRDefault="007B747F" w:rsidP="007B747F">
      <w:pPr>
        <w:spacing w:before="3" w:line="190" w:lineRule="exact"/>
        <w:rPr>
          <w:sz w:val="19"/>
          <w:szCs w:val="19"/>
          <w:lang w:val="es-ES_tradnl"/>
        </w:rPr>
      </w:pPr>
    </w:p>
    <w:p w:rsidR="007B747F" w:rsidRPr="00A7148E" w:rsidRDefault="007B747F" w:rsidP="007B747F">
      <w:pPr>
        <w:ind w:left="116" w:right="-20"/>
        <w:rPr>
          <w:rFonts w:ascii="Calibri" w:eastAsia="Calibri" w:hAnsi="Calibri" w:cs="Calibri"/>
          <w:sz w:val="16"/>
          <w:szCs w:val="16"/>
          <w:lang w:val="es-ES_tradnl"/>
        </w:rPr>
      </w:pPr>
      <w:r w:rsidRPr="00A7148E">
        <w:rPr>
          <w:rFonts w:ascii="Calibri" w:eastAsia="Calibri" w:hAnsi="Calibri" w:cs="Calibri"/>
          <w:b/>
          <w:bCs/>
          <w:sz w:val="16"/>
          <w:szCs w:val="16"/>
          <w:lang w:val="es-ES_tradnl"/>
        </w:rPr>
        <w:t>10) ¿Cuándo vence mi tarjeta?</w:t>
      </w:r>
    </w:p>
    <w:p w:rsidR="007B747F" w:rsidRPr="00A7148E" w:rsidRDefault="007B747F" w:rsidP="007B747F">
      <w:pPr>
        <w:spacing w:before="2" w:line="238" w:lineRule="auto"/>
        <w:ind w:left="116" w:right="535"/>
        <w:rPr>
          <w:rFonts w:ascii="Calibri" w:eastAsia="Calibri" w:hAnsi="Calibri" w:cs="Calibri"/>
          <w:sz w:val="16"/>
          <w:szCs w:val="16"/>
          <w:lang w:val="es-ES_tradnl"/>
        </w:rPr>
      </w:pPr>
      <w:r w:rsidRPr="00A7148E">
        <w:rPr>
          <w:rFonts w:ascii="Calibri" w:eastAsia="Calibri" w:hAnsi="Calibri" w:cs="Calibri"/>
          <w:spacing w:val="1"/>
          <w:sz w:val="16"/>
          <w:szCs w:val="16"/>
          <w:lang w:val="es-ES_tradnl"/>
        </w:rPr>
        <w:t>La fecha de vencimiento se encuentra en el frente de su tarjeta. Su tarjeta vence el último día del mes indicado. Si todavía tiene un saldo en la tarjeta cuando esta vence, comuníquese con el centro del estudio donde recibió su tarjeta para solicitar una tarjeta nueva y un traslado de su saldo.</w:t>
      </w:r>
    </w:p>
    <w:p w:rsidR="007B747F" w:rsidRPr="00A7148E" w:rsidRDefault="007B747F" w:rsidP="007B747F">
      <w:pPr>
        <w:spacing w:before="6" w:line="190" w:lineRule="exact"/>
        <w:rPr>
          <w:sz w:val="19"/>
          <w:szCs w:val="19"/>
          <w:lang w:val="es-ES_tradnl"/>
        </w:rPr>
      </w:pPr>
    </w:p>
    <w:p w:rsidR="007B747F" w:rsidRPr="00A7148E" w:rsidRDefault="007B747F" w:rsidP="007B747F">
      <w:pPr>
        <w:ind w:left="116" w:right="-20"/>
        <w:rPr>
          <w:rFonts w:ascii="Calibri" w:eastAsia="Calibri" w:hAnsi="Calibri" w:cs="Calibri"/>
          <w:sz w:val="16"/>
          <w:szCs w:val="16"/>
          <w:lang w:val="es-ES_tradnl"/>
        </w:rPr>
      </w:pPr>
      <w:r w:rsidRPr="00A7148E">
        <w:rPr>
          <w:rFonts w:ascii="Calibri" w:eastAsia="Calibri" w:hAnsi="Calibri" w:cs="Calibri"/>
          <w:b/>
          <w:bCs/>
          <w:sz w:val="16"/>
          <w:szCs w:val="16"/>
          <w:lang w:val="es-ES_tradnl"/>
        </w:rPr>
        <w:t>11) ¿Hay algún costo asociado con la tarjeta?</w:t>
      </w:r>
    </w:p>
    <w:p w:rsidR="007B747F" w:rsidRPr="00A7148E" w:rsidRDefault="007B747F" w:rsidP="007B747F">
      <w:pPr>
        <w:spacing w:line="194" w:lineRule="exact"/>
        <w:ind w:left="116" w:right="-20"/>
        <w:rPr>
          <w:rFonts w:ascii="Calibri" w:eastAsia="Calibri" w:hAnsi="Calibri" w:cs="Calibri"/>
          <w:sz w:val="16"/>
          <w:szCs w:val="16"/>
          <w:lang w:val="es-ES_tradnl"/>
        </w:rPr>
      </w:pPr>
      <w:r w:rsidRPr="00A7148E">
        <w:rPr>
          <w:rFonts w:ascii="Calibri" w:eastAsia="Calibri" w:hAnsi="Calibri" w:cs="Calibri"/>
          <w:spacing w:val="1"/>
          <w:sz w:val="16"/>
          <w:szCs w:val="16"/>
          <w:lang w:val="es-ES_tradnl"/>
        </w:rPr>
        <w:t>Consulte la lista de costos que se muestra a continuación. Para evitar un recargo por mantenimiento, simplemente tiene que hacer una transacción dentro de cada mes natural después del depósito inicial o</w:t>
      </w:r>
      <w:r w:rsidRPr="00A7148E">
        <w:rPr>
          <w:rFonts w:ascii="Calibri" w:eastAsia="Calibri" w:hAnsi="Calibri" w:cs="Calibri"/>
          <w:spacing w:val="-1"/>
          <w:sz w:val="16"/>
          <w:szCs w:val="16"/>
          <w:lang w:val="es-ES_tradnl"/>
        </w:rPr>
        <w:t xml:space="preserve"> gast</w:t>
      </w:r>
      <w:r>
        <w:rPr>
          <w:rFonts w:ascii="Calibri" w:eastAsia="Calibri" w:hAnsi="Calibri" w:cs="Calibri"/>
          <w:spacing w:val="-1"/>
          <w:sz w:val="16"/>
          <w:szCs w:val="16"/>
          <w:lang w:val="es-ES_tradnl"/>
        </w:rPr>
        <w:t>ar</w:t>
      </w:r>
      <w:r w:rsidRPr="00A7148E">
        <w:rPr>
          <w:rFonts w:ascii="Calibri" w:eastAsia="Calibri" w:hAnsi="Calibri" w:cs="Calibri"/>
          <w:spacing w:val="-1"/>
          <w:sz w:val="16"/>
          <w:szCs w:val="16"/>
          <w:lang w:val="es-ES_tradnl"/>
        </w:rPr>
        <w:t xml:space="preserve"> el saldo total de la tarjeta. El recargo por mantenimiento nunca hará que el saldo de la tarjeta se vuelva negativo y no se aplicará si hay Actividad aplicable. La Acti</w:t>
      </w:r>
      <w:r>
        <w:rPr>
          <w:rFonts w:ascii="Calibri" w:eastAsia="Calibri" w:hAnsi="Calibri" w:cs="Calibri"/>
          <w:spacing w:val="-1"/>
          <w:sz w:val="16"/>
          <w:szCs w:val="16"/>
          <w:lang w:val="es-ES_tradnl"/>
        </w:rPr>
        <w:t>vidad aplicable incluye los incentivo</w:t>
      </w:r>
      <w:r w:rsidRPr="00A7148E">
        <w:rPr>
          <w:rFonts w:ascii="Calibri" w:eastAsia="Calibri" w:hAnsi="Calibri" w:cs="Calibri"/>
          <w:spacing w:val="-1"/>
          <w:sz w:val="16"/>
          <w:szCs w:val="16"/>
          <w:lang w:val="es-ES_tradnl"/>
        </w:rPr>
        <w:t>s cargados a la tarjeta y las transacciones de compra</w:t>
      </w:r>
      <w:r w:rsidRPr="00A7148E">
        <w:rPr>
          <w:rFonts w:ascii="Calibri" w:eastAsia="Calibri" w:hAnsi="Calibri" w:cs="Calibri"/>
          <w:sz w:val="16"/>
          <w:szCs w:val="16"/>
          <w:lang w:val="es-ES_tradnl"/>
        </w:rPr>
        <w:t>.</w:t>
      </w:r>
    </w:p>
    <w:p w:rsidR="007B747F" w:rsidRPr="00A7148E" w:rsidRDefault="007B747F" w:rsidP="007B747F">
      <w:pPr>
        <w:spacing w:before="4" w:line="140" w:lineRule="exact"/>
        <w:rPr>
          <w:sz w:val="14"/>
          <w:szCs w:val="14"/>
          <w:lang w:val="es-ES_tradnl"/>
        </w:rPr>
      </w:pPr>
    </w:p>
    <w:p w:rsidR="007B747F" w:rsidRPr="00A7148E" w:rsidRDefault="007B747F" w:rsidP="007B747F">
      <w:pPr>
        <w:rPr>
          <w:lang w:val="es-ES_tradnl"/>
        </w:rPr>
        <w:sectPr w:rsidR="007B747F" w:rsidRPr="00A7148E" w:rsidSect="007B747F">
          <w:headerReference w:type="even" r:id="rId12"/>
          <w:headerReference w:type="default" r:id="rId13"/>
          <w:footerReference w:type="even" r:id="rId14"/>
          <w:footerReference w:type="default" r:id="rId15"/>
          <w:headerReference w:type="first" r:id="rId16"/>
          <w:footerReference w:type="first" r:id="rId17"/>
          <w:pgSz w:w="12240" w:h="15840"/>
          <w:pgMar w:top="480" w:right="460" w:bottom="280" w:left="460" w:header="720" w:footer="720" w:gutter="0"/>
          <w:cols w:space="720"/>
          <w:titlePg/>
          <w:docGrid w:linePitch="299"/>
        </w:sectPr>
      </w:pPr>
    </w:p>
    <w:p w:rsidR="007B747F" w:rsidRDefault="007B747F" w:rsidP="007B747F">
      <w:pPr>
        <w:rPr>
          <w:rFonts w:ascii="Calibri" w:eastAsia="Calibri" w:hAnsi="Calibri" w:cs="Calibri"/>
          <w:b/>
          <w:bCs/>
          <w:i/>
          <w:sz w:val="16"/>
          <w:szCs w:val="16"/>
          <w:lang w:val="es-ES_tradnl"/>
        </w:rPr>
      </w:pPr>
      <w:r>
        <w:rPr>
          <w:rFonts w:ascii="Calibri" w:eastAsia="Calibri" w:hAnsi="Calibri" w:cs="Calibri"/>
          <w:b/>
          <w:bCs/>
          <w:i/>
          <w:sz w:val="16"/>
          <w:szCs w:val="16"/>
          <w:lang w:val="es-ES_tradnl"/>
        </w:rPr>
        <w:lastRenderedPageBreak/>
        <w:br w:type="page"/>
      </w:r>
    </w:p>
    <w:p w:rsidR="007B747F" w:rsidRPr="00A7148E" w:rsidRDefault="007B747F" w:rsidP="007B747F">
      <w:pPr>
        <w:spacing w:before="28"/>
        <w:ind w:left="116" w:right="-20"/>
        <w:rPr>
          <w:rFonts w:ascii="Calibri" w:eastAsia="Calibri" w:hAnsi="Calibri" w:cs="Calibri"/>
          <w:sz w:val="16"/>
          <w:szCs w:val="16"/>
          <w:lang w:val="es-ES_tradnl"/>
        </w:rPr>
      </w:pPr>
      <w:r w:rsidRPr="00A7148E">
        <w:rPr>
          <w:noProof/>
        </w:rPr>
        <w:lastRenderedPageBreak/>
        <mc:AlternateContent>
          <mc:Choice Requires="wpg">
            <w:drawing>
              <wp:anchor distT="0" distB="0" distL="114300" distR="114300" simplePos="0" relativeHeight="251659264" behindDoc="1" locked="0" layoutInCell="1" allowOverlap="1" wp14:anchorId="1DA159FB" wp14:editId="5205B877">
                <wp:simplePos x="0" y="0"/>
                <wp:positionH relativeFrom="page">
                  <wp:posOffset>311150</wp:posOffset>
                </wp:positionH>
                <wp:positionV relativeFrom="paragraph">
                  <wp:posOffset>157480</wp:posOffset>
                </wp:positionV>
                <wp:extent cx="6817360" cy="2027555"/>
                <wp:effectExtent l="6350" t="5080" r="5715" b="571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7360" cy="2027555"/>
                          <a:chOff x="490" y="248"/>
                          <a:chExt cx="10736" cy="3193"/>
                        </a:xfrm>
                      </wpg:grpSpPr>
                      <wpg:grpSp>
                        <wpg:cNvPr id="1" name="Group 122"/>
                        <wpg:cNvGrpSpPr>
                          <a:grpSpLocks/>
                        </wpg:cNvGrpSpPr>
                        <wpg:grpSpPr bwMode="auto">
                          <a:xfrm>
                            <a:off x="495" y="253"/>
                            <a:ext cx="5359" cy="3180"/>
                            <a:chOff x="495" y="253"/>
                            <a:chExt cx="5359" cy="3180"/>
                          </a:xfrm>
                        </wpg:grpSpPr>
                        <wps:wsp>
                          <wps:cNvPr id="2" name="Freeform 124"/>
                          <wps:cNvSpPr>
                            <a:spLocks/>
                          </wps:cNvSpPr>
                          <wps:spPr bwMode="auto">
                            <a:xfrm>
                              <a:off x="495" y="253"/>
                              <a:ext cx="5359" cy="3180"/>
                            </a:xfrm>
                            <a:custGeom>
                              <a:avLst/>
                              <a:gdLst>
                                <a:gd name="T0" fmla="+- 0 495 495"/>
                                <a:gd name="T1" fmla="*/ T0 w 5359"/>
                                <a:gd name="T2" fmla="+- 0 3433 253"/>
                                <a:gd name="T3" fmla="*/ 3433 h 3180"/>
                                <a:gd name="T4" fmla="+- 0 5854 495"/>
                                <a:gd name="T5" fmla="*/ T4 w 5359"/>
                                <a:gd name="T6" fmla="+- 0 3433 253"/>
                                <a:gd name="T7" fmla="*/ 3433 h 3180"/>
                                <a:gd name="T8" fmla="+- 0 5854 495"/>
                                <a:gd name="T9" fmla="*/ T8 w 5359"/>
                                <a:gd name="T10" fmla="+- 0 253 253"/>
                                <a:gd name="T11" fmla="*/ 253 h 3180"/>
                                <a:gd name="T12" fmla="+- 0 495 495"/>
                                <a:gd name="T13" fmla="*/ T12 w 5359"/>
                                <a:gd name="T14" fmla="+- 0 253 253"/>
                                <a:gd name="T15" fmla="*/ 253 h 3180"/>
                                <a:gd name="T16" fmla="+- 0 495 495"/>
                                <a:gd name="T17" fmla="*/ T16 w 5359"/>
                                <a:gd name="T18" fmla="+- 0 3433 253"/>
                                <a:gd name="T19" fmla="*/ 3433 h 3180"/>
                              </a:gdLst>
                              <a:ahLst/>
                              <a:cxnLst>
                                <a:cxn ang="0">
                                  <a:pos x="T1" y="T3"/>
                                </a:cxn>
                                <a:cxn ang="0">
                                  <a:pos x="T5" y="T7"/>
                                </a:cxn>
                                <a:cxn ang="0">
                                  <a:pos x="T9" y="T11"/>
                                </a:cxn>
                                <a:cxn ang="0">
                                  <a:pos x="T13" y="T15"/>
                                </a:cxn>
                                <a:cxn ang="0">
                                  <a:pos x="T17" y="T19"/>
                                </a:cxn>
                              </a:cxnLst>
                              <a:rect l="0" t="0" r="r" b="b"/>
                              <a:pathLst>
                                <a:path w="5359" h="3180">
                                  <a:moveTo>
                                    <a:pt x="0" y="3180"/>
                                  </a:moveTo>
                                  <a:lnTo>
                                    <a:pt x="5359" y="3180"/>
                                  </a:lnTo>
                                  <a:lnTo>
                                    <a:pt x="5359" y="0"/>
                                  </a:lnTo>
                                  <a:lnTo>
                                    <a:pt x="0" y="0"/>
                                  </a:lnTo>
                                  <a:lnTo>
                                    <a:pt x="0" y="3180"/>
                                  </a:lnTo>
                                  <a:close/>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 name="Picture 1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99" y="330"/>
                              <a:ext cx="5350" cy="3026"/>
                            </a:xfrm>
                            <a:prstGeom prst="rect">
                              <a:avLst/>
                            </a:prstGeom>
                            <a:noFill/>
                            <a:extLst>
                              <a:ext uri="{909E8E84-426E-40DD-AFC4-6F175D3DCCD1}">
                                <a14:hiddenFill xmlns:a14="http://schemas.microsoft.com/office/drawing/2010/main">
                                  <a:solidFill>
                                    <a:srgbClr val="FFFFFF"/>
                                  </a:solidFill>
                                </a14:hiddenFill>
                              </a:ext>
                            </a:extLst>
                          </pic:spPr>
                        </pic:pic>
                      </wpg:grpSp>
                      <wpg:grpSp>
                        <wpg:cNvPr id="8" name="Group 120"/>
                        <wpg:cNvGrpSpPr>
                          <a:grpSpLocks/>
                        </wpg:cNvGrpSpPr>
                        <wpg:grpSpPr bwMode="auto">
                          <a:xfrm>
                            <a:off x="581" y="332"/>
                            <a:ext cx="103" cy="182"/>
                            <a:chOff x="581" y="332"/>
                            <a:chExt cx="103" cy="182"/>
                          </a:xfrm>
                        </wpg:grpSpPr>
                        <wps:wsp>
                          <wps:cNvPr id="9" name="Freeform 121"/>
                          <wps:cNvSpPr>
                            <a:spLocks/>
                          </wps:cNvSpPr>
                          <wps:spPr bwMode="auto">
                            <a:xfrm>
                              <a:off x="581" y="332"/>
                              <a:ext cx="103" cy="182"/>
                            </a:xfrm>
                            <a:custGeom>
                              <a:avLst/>
                              <a:gdLst>
                                <a:gd name="T0" fmla="+- 0 581 581"/>
                                <a:gd name="T1" fmla="*/ T0 w 103"/>
                                <a:gd name="T2" fmla="+- 0 514 332"/>
                                <a:gd name="T3" fmla="*/ 514 h 182"/>
                                <a:gd name="T4" fmla="+- 0 684 581"/>
                                <a:gd name="T5" fmla="*/ T4 w 103"/>
                                <a:gd name="T6" fmla="+- 0 514 332"/>
                                <a:gd name="T7" fmla="*/ 514 h 182"/>
                                <a:gd name="T8" fmla="+- 0 684 581"/>
                                <a:gd name="T9" fmla="*/ T8 w 103"/>
                                <a:gd name="T10" fmla="+- 0 332 332"/>
                                <a:gd name="T11" fmla="*/ 332 h 182"/>
                                <a:gd name="T12" fmla="+- 0 581 581"/>
                                <a:gd name="T13" fmla="*/ T12 w 103"/>
                                <a:gd name="T14" fmla="+- 0 332 332"/>
                                <a:gd name="T15" fmla="*/ 332 h 182"/>
                                <a:gd name="T16" fmla="+- 0 581 581"/>
                                <a:gd name="T17" fmla="*/ T16 w 103"/>
                                <a:gd name="T18" fmla="+- 0 514 332"/>
                                <a:gd name="T19" fmla="*/ 514 h 182"/>
                              </a:gdLst>
                              <a:ahLst/>
                              <a:cxnLst>
                                <a:cxn ang="0">
                                  <a:pos x="T1" y="T3"/>
                                </a:cxn>
                                <a:cxn ang="0">
                                  <a:pos x="T5" y="T7"/>
                                </a:cxn>
                                <a:cxn ang="0">
                                  <a:pos x="T9" y="T11"/>
                                </a:cxn>
                                <a:cxn ang="0">
                                  <a:pos x="T13" y="T15"/>
                                </a:cxn>
                                <a:cxn ang="0">
                                  <a:pos x="T17" y="T19"/>
                                </a:cxn>
                              </a:cxnLst>
                              <a:rect l="0" t="0" r="r" b="b"/>
                              <a:pathLst>
                                <a:path w="103" h="182">
                                  <a:moveTo>
                                    <a:pt x="0" y="182"/>
                                  </a:moveTo>
                                  <a:lnTo>
                                    <a:pt x="103" y="182"/>
                                  </a:lnTo>
                                  <a:lnTo>
                                    <a:pt x="103" y="0"/>
                                  </a:lnTo>
                                  <a:lnTo>
                                    <a:pt x="0" y="0"/>
                                  </a:lnTo>
                                  <a:lnTo>
                                    <a:pt x="0" y="182"/>
                                  </a:lnTo>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118"/>
                        <wpg:cNvGrpSpPr>
                          <a:grpSpLocks/>
                        </wpg:cNvGrpSpPr>
                        <wpg:grpSpPr bwMode="auto">
                          <a:xfrm>
                            <a:off x="5689" y="332"/>
                            <a:ext cx="104" cy="182"/>
                            <a:chOff x="5689" y="332"/>
                            <a:chExt cx="104" cy="182"/>
                          </a:xfrm>
                        </wpg:grpSpPr>
                        <wps:wsp>
                          <wps:cNvPr id="11" name="Freeform 119"/>
                          <wps:cNvSpPr>
                            <a:spLocks/>
                          </wps:cNvSpPr>
                          <wps:spPr bwMode="auto">
                            <a:xfrm>
                              <a:off x="5689" y="332"/>
                              <a:ext cx="104" cy="182"/>
                            </a:xfrm>
                            <a:custGeom>
                              <a:avLst/>
                              <a:gdLst>
                                <a:gd name="T0" fmla="+- 0 5689 5689"/>
                                <a:gd name="T1" fmla="*/ T0 w 104"/>
                                <a:gd name="T2" fmla="+- 0 514 332"/>
                                <a:gd name="T3" fmla="*/ 514 h 182"/>
                                <a:gd name="T4" fmla="+- 0 5793 5689"/>
                                <a:gd name="T5" fmla="*/ T4 w 104"/>
                                <a:gd name="T6" fmla="+- 0 514 332"/>
                                <a:gd name="T7" fmla="*/ 514 h 182"/>
                                <a:gd name="T8" fmla="+- 0 5793 5689"/>
                                <a:gd name="T9" fmla="*/ T8 w 104"/>
                                <a:gd name="T10" fmla="+- 0 332 332"/>
                                <a:gd name="T11" fmla="*/ 332 h 182"/>
                                <a:gd name="T12" fmla="+- 0 5689 5689"/>
                                <a:gd name="T13" fmla="*/ T12 w 104"/>
                                <a:gd name="T14" fmla="+- 0 332 332"/>
                                <a:gd name="T15" fmla="*/ 332 h 182"/>
                                <a:gd name="T16" fmla="+- 0 5689 5689"/>
                                <a:gd name="T17" fmla="*/ T16 w 104"/>
                                <a:gd name="T18" fmla="+- 0 514 332"/>
                                <a:gd name="T19" fmla="*/ 514 h 182"/>
                              </a:gdLst>
                              <a:ahLst/>
                              <a:cxnLst>
                                <a:cxn ang="0">
                                  <a:pos x="T1" y="T3"/>
                                </a:cxn>
                                <a:cxn ang="0">
                                  <a:pos x="T5" y="T7"/>
                                </a:cxn>
                                <a:cxn ang="0">
                                  <a:pos x="T9" y="T11"/>
                                </a:cxn>
                                <a:cxn ang="0">
                                  <a:pos x="T13" y="T15"/>
                                </a:cxn>
                                <a:cxn ang="0">
                                  <a:pos x="T17" y="T19"/>
                                </a:cxn>
                              </a:cxnLst>
                              <a:rect l="0" t="0" r="r" b="b"/>
                              <a:pathLst>
                                <a:path w="104" h="182">
                                  <a:moveTo>
                                    <a:pt x="0" y="182"/>
                                  </a:moveTo>
                                  <a:lnTo>
                                    <a:pt x="104" y="182"/>
                                  </a:lnTo>
                                  <a:lnTo>
                                    <a:pt x="104" y="0"/>
                                  </a:lnTo>
                                  <a:lnTo>
                                    <a:pt x="0" y="0"/>
                                  </a:lnTo>
                                  <a:lnTo>
                                    <a:pt x="0" y="182"/>
                                  </a:lnTo>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116"/>
                        <wpg:cNvGrpSpPr>
                          <a:grpSpLocks/>
                        </wpg:cNvGrpSpPr>
                        <wpg:grpSpPr bwMode="auto">
                          <a:xfrm>
                            <a:off x="684" y="332"/>
                            <a:ext cx="5005" cy="182"/>
                            <a:chOff x="684" y="332"/>
                            <a:chExt cx="5005" cy="182"/>
                          </a:xfrm>
                        </wpg:grpSpPr>
                        <wps:wsp>
                          <wps:cNvPr id="13" name="Freeform 117"/>
                          <wps:cNvSpPr>
                            <a:spLocks/>
                          </wps:cNvSpPr>
                          <wps:spPr bwMode="auto">
                            <a:xfrm>
                              <a:off x="684" y="332"/>
                              <a:ext cx="5005" cy="182"/>
                            </a:xfrm>
                            <a:custGeom>
                              <a:avLst/>
                              <a:gdLst>
                                <a:gd name="T0" fmla="+- 0 684 684"/>
                                <a:gd name="T1" fmla="*/ T0 w 5005"/>
                                <a:gd name="T2" fmla="+- 0 514 332"/>
                                <a:gd name="T3" fmla="*/ 514 h 182"/>
                                <a:gd name="T4" fmla="+- 0 5689 684"/>
                                <a:gd name="T5" fmla="*/ T4 w 5005"/>
                                <a:gd name="T6" fmla="+- 0 514 332"/>
                                <a:gd name="T7" fmla="*/ 514 h 182"/>
                                <a:gd name="T8" fmla="+- 0 5689 684"/>
                                <a:gd name="T9" fmla="*/ T8 w 5005"/>
                                <a:gd name="T10" fmla="+- 0 332 332"/>
                                <a:gd name="T11" fmla="*/ 332 h 182"/>
                                <a:gd name="T12" fmla="+- 0 684 684"/>
                                <a:gd name="T13" fmla="*/ T12 w 5005"/>
                                <a:gd name="T14" fmla="+- 0 332 332"/>
                                <a:gd name="T15" fmla="*/ 332 h 182"/>
                                <a:gd name="T16" fmla="+- 0 684 684"/>
                                <a:gd name="T17" fmla="*/ T16 w 5005"/>
                                <a:gd name="T18" fmla="+- 0 514 332"/>
                                <a:gd name="T19" fmla="*/ 514 h 182"/>
                              </a:gdLst>
                              <a:ahLst/>
                              <a:cxnLst>
                                <a:cxn ang="0">
                                  <a:pos x="T1" y="T3"/>
                                </a:cxn>
                                <a:cxn ang="0">
                                  <a:pos x="T5" y="T7"/>
                                </a:cxn>
                                <a:cxn ang="0">
                                  <a:pos x="T9" y="T11"/>
                                </a:cxn>
                                <a:cxn ang="0">
                                  <a:pos x="T13" y="T15"/>
                                </a:cxn>
                                <a:cxn ang="0">
                                  <a:pos x="T17" y="T19"/>
                                </a:cxn>
                              </a:cxnLst>
                              <a:rect l="0" t="0" r="r" b="b"/>
                              <a:pathLst>
                                <a:path w="5005" h="182">
                                  <a:moveTo>
                                    <a:pt x="0" y="182"/>
                                  </a:moveTo>
                                  <a:lnTo>
                                    <a:pt x="5005" y="182"/>
                                  </a:lnTo>
                                  <a:lnTo>
                                    <a:pt x="5005" y="0"/>
                                  </a:lnTo>
                                  <a:lnTo>
                                    <a:pt x="0" y="0"/>
                                  </a:lnTo>
                                  <a:lnTo>
                                    <a:pt x="0" y="182"/>
                                  </a:lnTo>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114"/>
                        <wpg:cNvGrpSpPr>
                          <a:grpSpLocks/>
                        </wpg:cNvGrpSpPr>
                        <wpg:grpSpPr bwMode="auto">
                          <a:xfrm>
                            <a:off x="571" y="327"/>
                            <a:ext cx="5231" cy="2"/>
                            <a:chOff x="571" y="327"/>
                            <a:chExt cx="5231" cy="2"/>
                          </a:xfrm>
                        </wpg:grpSpPr>
                        <wps:wsp>
                          <wps:cNvPr id="15" name="Freeform 115"/>
                          <wps:cNvSpPr>
                            <a:spLocks/>
                          </wps:cNvSpPr>
                          <wps:spPr bwMode="auto">
                            <a:xfrm>
                              <a:off x="571" y="327"/>
                              <a:ext cx="5231" cy="2"/>
                            </a:xfrm>
                            <a:custGeom>
                              <a:avLst/>
                              <a:gdLst>
                                <a:gd name="T0" fmla="+- 0 571 571"/>
                                <a:gd name="T1" fmla="*/ T0 w 5231"/>
                                <a:gd name="T2" fmla="+- 0 5802 571"/>
                                <a:gd name="T3" fmla="*/ T2 w 5231"/>
                              </a:gdLst>
                              <a:ahLst/>
                              <a:cxnLst>
                                <a:cxn ang="0">
                                  <a:pos x="T1" y="0"/>
                                </a:cxn>
                                <a:cxn ang="0">
                                  <a:pos x="T3" y="0"/>
                                </a:cxn>
                              </a:cxnLst>
                              <a:rect l="0" t="0" r="r" b="b"/>
                              <a:pathLst>
                                <a:path w="5231">
                                  <a:moveTo>
                                    <a:pt x="0" y="0"/>
                                  </a:moveTo>
                                  <a:lnTo>
                                    <a:pt x="5231"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12"/>
                        <wpg:cNvGrpSpPr>
                          <a:grpSpLocks/>
                        </wpg:cNvGrpSpPr>
                        <wpg:grpSpPr bwMode="auto">
                          <a:xfrm>
                            <a:off x="576" y="332"/>
                            <a:ext cx="2" cy="3061"/>
                            <a:chOff x="576" y="332"/>
                            <a:chExt cx="2" cy="3061"/>
                          </a:xfrm>
                        </wpg:grpSpPr>
                        <wps:wsp>
                          <wps:cNvPr id="17" name="Freeform 113"/>
                          <wps:cNvSpPr>
                            <a:spLocks/>
                          </wps:cNvSpPr>
                          <wps:spPr bwMode="auto">
                            <a:xfrm>
                              <a:off x="576" y="332"/>
                              <a:ext cx="2" cy="3061"/>
                            </a:xfrm>
                            <a:custGeom>
                              <a:avLst/>
                              <a:gdLst>
                                <a:gd name="T0" fmla="+- 0 332 332"/>
                                <a:gd name="T1" fmla="*/ 332 h 3061"/>
                                <a:gd name="T2" fmla="+- 0 3392 332"/>
                                <a:gd name="T3" fmla="*/ 3392 h 3061"/>
                              </a:gdLst>
                              <a:ahLst/>
                              <a:cxnLst>
                                <a:cxn ang="0">
                                  <a:pos x="0" y="T1"/>
                                </a:cxn>
                                <a:cxn ang="0">
                                  <a:pos x="0" y="T3"/>
                                </a:cxn>
                              </a:cxnLst>
                              <a:rect l="0" t="0" r="r" b="b"/>
                              <a:pathLst>
                                <a:path h="3061">
                                  <a:moveTo>
                                    <a:pt x="0" y="0"/>
                                  </a:moveTo>
                                  <a:lnTo>
                                    <a:pt x="0" y="306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10"/>
                        <wpg:cNvGrpSpPr>
                          <a:grpSpLocks/>
                        </wpg:cNvGrpSpPr>
                        <wpg:grpSpPr bwMode="auto">
                          <a:xfrm>
                            <a:off x="5797" y="332"/>
                            <a:ext cx="2" cy="3061"/>
                            <a:chOff x="5797" y="332"/>
                            <a:chExt cx="2" cy="3061"/>
                          </a:xfrm>
                        </wpg:grpSpPr>
                        <wps:wsp>
                          <wps:cNvPr id="19" name="Freeform 111"/>
                          <wps:cNvSpPr>
                            <a:spLocks/>
                          </wps:cNvSpPr>
                          <wps:spPr bwMode="auto">
                            <a:xfrm>
                              <a:off x="5797" y="332"/>
                              <a:ext cx="2" cy="3061"/>
                            </a:xfrm>
                            <a:custGeom>
                              <a:avLst/>
                              <a:gdLst>
                                <a:gd name="T0" fmla="+- 0 332 332"/>
                                <a:gd name="T1" fmla="*/ 332 h 3061"/>
                                <a:gd name="T2" fmla="+- 0 3392 332"/>
                                <a:gd name="T3" fmla="*/ 3392 h 3061"/>
                              </a:gdLst>
                              <a:ahLst/>
                              <a:cxnLst>
                                <a:cxn ang="0">
                                  <a:pos x="0" y="T1"/>
                                </a:cxn>
                                <a:cxn ang="0">
                                  <a:pos x="0" y="T3"/>
                                </a:cxn>
                              </a:cxnLst>
                              <a:rect l="0" t="0" r="r" b="b"/>
                              <a:pathLst>
                                <a:path h="3061">
                                  <a:moveTo>
                                    <a:pt x="0" y="0"/>
                                  </a:moveTo>
                                  <a:lnTo>
                                    <a:pt x="0" y="306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08"/>
                        <wpg:cNvGrpSpPr>
                          <a:grpSpLocks/>
                        </wpg:cNvGrpSpPr>
                        <wpg:grpSpPr bwMode="auto">
                          <a:xfrm>
                            <a:off x="581" y="524"/>
                            <a:ext cx="103" cy="185"/>
                            <a:chOff x="581" y="524"/>
                            <a:chExt cx="103" cy="185"/>
                          </a:xfrm>
                        </wpg:grpSpPr>
                        <wps:wsp>
                          <wps:cNvPr id="21" name="Freeform 109"/>
                          <wps:cNvSpPr>
                            <a:spLocks/>
                          </wps:cNvSpPr>
                          <wps:spPr bwMode="auto">
                            <a:xfrm>
                              <a:off x="581" y="524"/>
                              <a:ext cx="103" cy="185"/>
                            </a:xfrm>
                            <a:custGeom>
                              <a:avLst/>
                              <a:gdLst>
                                <a:gd name="T0" fmla="+- 0 581 581"/>
                                <a:gd name="T1" fmla="*/ T0 w 103"/>
                                <a:gd name="T2" fmla="+- 0 709 524"/>
                                <a:gd name="T3" fmla="*/ 709 h 185"/>
                                <a:gd name="T4" fmla="+- 0 684 581"/>
                                <a:gd name="T5" fmla="*/ T4 w 103"/>
                                <a:gd name="T6" fmla="+- 0 709 524"/>
                                <a:gd name="T7" fmla="*/ 709 h 185"/>
                                <a:gd name="T8" fmla="+- 0 684 581"/>
                                <a:gd name="T9" fmla="*/ T8 w 103"/>
                                <a:gd name="T10" fmla="+- 0 524 524"/>
                                <a:gd name="T11" fmla="*/ 524 h 185"/>
                                <a:gd name="T12" fmla="+- 0 581 581"/>
                                <a:gd name="T13" fmla="*/ T12 w 103"/>
                                <a:gd name="T14" fmla="+- 0 524 524"/>
                                <a:gd name="T15" fmla="*/ 524 h 185"/>
                                <a:gd name="T16" fmla="+- 0 581 581"/>
                                <a:gd name="T17" fmla="*/ T16 w 103"/>
                                <a:gd name="T18" fmla="+- 0 709 524"/>
                                <a:gd name="T19" fmla="*/ 709 h 185"/>
                              </a:gdLst>
                              <a:ahLst/>
                              <a:cxnLst>
                                <a:cxn ang="0">
                                  <a:pos x="T1" y="T3"/>
                                </a:cxn>
                                <a:cxn ang="0">
                                  <a:pos x="T5" y="T7"/>
                                </a:cxn>
                                <a:cxn ang="0">
                                  <a:pos x="T9" y="T11"/>
                                </a:cxn>
                                <a:cxn ang="0">
                                  <a:pos x="T13" y="T15"/>
                                </a:cxn>
                                <a:cxn ang="0">
                                  <a:pos x="T17" y="T19"/>
                                </a:cxn>
                              </a:cxnLst>
                              <a:rect l="0" t="0" r="r" b="b"/>
                              <a:pathLst>
                                <a:path w="103" h="185">
                                  <a:moveTo>
                                    <a:pt x="0" y="185"/>
                                  </a:moveTo>
                                  <a:lnTo>
                                    <a:pt x="103" y="185"/>
                                  </a:lnTo>
                                  <a:lnTo>
                                    <a:pt x="103" y="0"/>
                                  </a:lnTo>
                                  <a:lnTo>
                                    <a:pt x="0" y="0"/>
                                  </a:lnTo>
                                  <a:lnTo>
                                    <a:pt x="0" y="185"/>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106"/>
                        <wpg:cNvGrpSpPr>
                          <a:grpSpLocks/>
                        </wpg:cNvGrpSpPr>
                        <wpg:grpSpPr bwMode="auto">
                          <a:xfrm>
                            <a:off x="4609" y="524"/>
                            <a:ext cx="103" cy="185"/>
                            <a:chOff x="4609" y="524"/>
                            <a:chExt cx="103" cy="185"/>
                          </a:xfrm>
                        </wpg:grpSpPr>
                        <wps:wsp>
                          <wps:cNvPr id="23" name="Freeform 107"/>
                          <wps:cNvSpPr>
                            <a:spLocks/>
                          </wps:cNvSpPr>
                          <wps:spPr bwMode="auto">
                            <a:xfrm>
                              <a:off x="4609" y="524"/>
                              <a:ext cx="103" cy="185"/>
                            </a:xfrm>
                            <a:custGeom>
                              <a:avLst/>
                              <a:gdLst>
                                <a:gd name="T0" fmla="+- 0 4609 4609"/>
                                <a:gd name="T1" fmla="*/ T0 w 103"/>
                                <a:gd name="T2" fmla="+- 0 709 524"/>
                                <a:gd name="T3" fmla="*/ 709 h 185"/>
                                <a:gd name="T4" fmla="+- 0 4712 4609"/>
                                <a:gd name="T5" fmla="*/ T4 w 103"/>
                                <a:gd name="T6" fmla="+- 0 709 524"/>
                                <a:gd name="T7" fmla="*/ 709 h 185"/>
                                <a:gd name="T8" fmla="+- 0 4712 4609"/>
                                <a:gd name="T9" fmla="*/ T8 w 103"/>
                                <a:gd name="T10" fmla="+- 0 524 524"/>
                                <a:gd name="T11" fmla="*/ 524 h 185"/>
                                <a:gd name="T12" fmla="+- 0 4609 4609"/>
                                <a:gd name="T13" fmla="*/ T12 w 103"/>
                                <a:gd name="T14" fmla="+- 0 524 524"/>
                                <a:gd name="T15" fmla="*/ 524 h 185"/>
                                <a:gd name="T16" fmla="+- 0 4609 4609"/>
                                <a:gd name="T17" fmla="*/ T16 w 103"/>
                                <a:gd name="T18" fmla="+- 0 709 524"/>
                                <a:gd name="T19" fmla="*/ 709 h 185"/>
                              </a:gdLst>
                              <a:ahLst/>
                              <a:cxnLst>
                                <a:cxn ang="0">
                                  <a:pos x="T1" y="T3"/>
                                </a:cxn>
                                <a:cxn ang="0">
                                  <a:pos x="T5" y="T7"/>
                                </a:cxn>
                                <a:cxn ang="0">
                                  <a:pos x="T9" y="T11"/>
                                </a:cxn>
                                <a:cxn ang="0">
                                  <a:pos x="T13" y="T15"/>
                                </a:cxn>
                                <a:cxn ang="0">
                                  <a:pos x="T17" y="T19"/>
                                </a:cxn>
                              </a:cxnLst>
                              <a:rect l="0" t="0" r="r" b="b"/>
                              <a:pathLst>
                                <a:path w="103" h="185">
                                  <a:moveTo>
                                    <a:pt x="0" y="185"/>
                                  </a:moveTo>
                                  <a:lnTo>
                                    <a:pt x="103" y="185"/>
                                  </a:lnTo>
                                  <a:lnTo>
                                    <a:pt x="103" y="0"/>
                                  </a:lnTo>
                                  <a:lnTo>
                                    <a:pt x="0" y="0"/>
                                  </a:lnTo>
                                  <a:lnTo>
                                    <a:pt x="0" y="185"/>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104"/>
                        <wpg:cNvGrpSpPr>
                          <a:grpSpLocks/>
                        </wpg:cNvGrpSpPr>
                        <wpg:grpSpPr bwMode="auto">
                          <a:xfrm>
                            <a:off x="684" y="524"/>
                            <a:ext cx="3925" cy="185"/>
                            <a:chOff x="684" y="524"/>
                            <a:chExt cx="3925" cy="185"/>
                          </a:xfrm>
                        </wpg:grpSpPr>
                        <wps:wsp>
                          <wps:cNvPr id="25" name="Freeform 105"/>
                          <wps:cNvSpPr>
                            <a:spLocks/>
                          </wps:cNvSpPr>
                          <wps:spPr bwMode="auto">
                            <a:xfrm>
                              <a:off x="684" y="524"/>
                              <a:ext cx="3925" cy="185"/>
                            </a:xfrm>
                            <a:custGeom>
                              <a:avLst/>
                              <a:gdLst>
                                <a:gd name="T0" fmla="+- 0 4609 684"/>
                                <a:gd name="T1" fmla="*/ T0 w 3925"/>
                                <a:gd name="T2" fmla="+- 0 709 524"/>
                                <a:gd name="T3" fmla="*/ 709 h 185"/>
                                <a:gd name="T4" fmla="+- 0 4609 684"/>
                                <a:gd name="T5" fmla="*/ T4 w 3925"/>
                                <a:gd name="T6" fmla="+- 0 524 524"/>
                                <a:gd name="T7" fmla="*/ 524 h 185"/>
                                <a:gd name="T8" fmla="+- 0 684 684"/>
                                <a:gd name="T9" fmla="*/ T8 w 3925"/>
                                <a:gd name="T10" fmla="+- 0 524 524"/>
                                <a:gd name="T11" fmla="*/ 524 h 185"/>
                                <a:gd name="T12" fmla="+- 0 684 684"/>
                                <a:gd name="T13" fmla="*/ T12 w 3925"/>
                                <a:gd name="T14" fmla="+- 0 709 524"/>
                                <a:gd name="T15" fmla="*/ 709 h 185"/>
                                <a:gd name="T16" fmla="+- 0 4609 684"/>
                                <a:gd name="T17" fmla="*/ T16 w 3925"/>
                                <a:gd name="T18" fmla="+- 0 709 524"/>
                                <a:gd name="T19" fmla="*/ 709 h 185"/>
                              </a:gdLst>
                              <a:ahLst/>
                              <a:cxnLst>
                                <a:cxn ang="0">
                                  <a:pos x="T1" y="T3"/>
                                </a:cxn>
                                <a:cxn ang="0">
                                  <a:pos x="T5" y="T7"/>
                                </a:cxn>
                                <a:cxn ang="0">
                                  <a:pos x="T9" y="T11"/>
                                </a:cxn>
                                <a:cxn ang="0">
                                  <a:pos x="T13" y="T15"/>
                                </a:cxn>
                                <a:cxn ang="0">
                                  <a:pos x="T17" y="T19"/>
                                </a:cxn>
                              </a:cxnLst>
                              <a:rect l="0" t="0" r="r" b="b"/>
                              <a:pathLst>
                                <a:path w="3925" h="185">
                                  <a:moveTo>
                                    <a:pt x="3925" y="185"/>
                                  </a:moveTo>
                                  <a:lnTo>
                                    <a:pt x="3925" y="0"/>
                                  </a:lnTo>
                                  <a:lnTo>
                                    <a:pt x="0" y="0"/>
                                  </a:lnTo>
                                  <a:lnTo>
                                    <a:pt x="0" y="185"/>
                                  </a:lnTo>
                                  <a:lnTo>
                                    <a:pt x="3925" y="185"/>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102"/>
                        <wpg:cNvGrpSpPr>
                          <a:grpSpLocks/>
                        </wpg:cNvGrpSpPr>
                        <wpg:grpSpPr bwMode="auto">
                          <a:xfrm>
                            <a:off x="4722" y="524"/>
                            <a:ext cx="103" cy="185"/>
                            <a:chOff x="4722" y="524"/>
                            <a:chExt cx="103" cy="185"/>
                          </a:xfrm>
                        </wpg:grpSpPr>
                        <wps:wsp>
                          <wps:cNvPr id="27" name="Freeform 103"/>
                          <wps:cNvSpPr>
                            <a:spLocks/>
                          </wps:cNvSpPr>
                          <wps:spPr bwMode="auto">
                            <a:xfrm>
                              <a:off x="4722" y="524"/>
                              <a:ext cx="103" cy="185"/>
                            </a:xfrm>
                            <a:custGeom>
                              <a:avLst/>
                              <a:gdLst>
                                <a:gd name="T0" fmla="+- 0 4722 4722"/>
                                <a:gd name="T1" fmla="*/ T0 w 103"/>
                                <a:gd name="T2" fmla="+- 0 709 524"/>
                                <a:gd name="T3" fmla="*/ 709 h 185"/>
                                <a:gd name="T4" fmla="+- 0 4825 4722"/>
                                <a:gd name="T5" fmla="*/ T4 w 103"/>
                                <a:gd name="T6" fmla="+- 0 709 524"/>
                                <a:gd name="T7" fmla="*/ 709 h 185"/>
                                <a:gd name="T8" fmla="+- 0 4825 4722"/>
                                <a:gd name="T9" fmla="*/ T8 w 103"/>
                                <a:gd name="T10" fmla="+- 0 524 524"/>
                                <a:gd name="T11" fmla="*/ 524 h 185"/>
                                <a:gd name="T12" fmla="+- 0 4722 4722"/>
                                <a:gd name="T13" fmla="*/ T12 w 103"/>
                                <a:gd name="T14" fmla="+- 0 524 524"/>
                                <a:gd name="T15" fmla="*/ 524 h 185"/>
                                <a:gd name="T16" fmla="+- 0 4722 4722"/>
                                <a:gd name="T17" fmla="*/ T16 w 103"/>
                                <a:gd name="T18" fmla="+- 0 709 524"/>
                                <a:gd name="T19" fmla="*/ 709 h 185"/>
                              </a:gdLst>
                              <a:ahLst/>
                              <a:cxnLst>
                                <a:cxn ang="0">
                                  <a:pos x="T1" y="T3"/>
                                </a:cxn>
                                <a:cxn ang="0">
                                  <a:pos x="T5" y="T7"/>
                                </a:cxn>
                                <a:cxn ang="0">
                                  <a:pos x="T9" y="T11"/>
                                </a:cxn>
                                <a:cxn ang="0">
                                  <a:pos x="T13" y="T15"/>
                                </a:cxn>
                                <a:cxn ang="0">
                                  <a:pos x="T17" y="T19"/>
                                </a:cxn>
                              </a:cxnLst>
                              <a:rect l="0" t="0" r="r" b="b"/>
                              <a:pathLst>
                                <a:path w="103" h="185">
                                  <a:moveTo>
                                    <a:pt x="0" y="185"/>
                                  </a:moveTo>
                                  <a:lnTo>
                                    <a:pt x="103" y="185"/>
                                  </a:lnTo>
                                  <a:lnTo>
                                    <a:pt x="103" y="0"/>
                                  </a:lnTo>
                                  <a:lnTo>
                                    <a:pt x="0" y="0"/>
                                  </a:lnTo>
                                  <a:lnTo>
                                    <a:pt x="0" y="185"/>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100"/>
                        <wpg:cNvGrpSpPr>
                          <a:grpSpLocks/>
                        </wpg:cNvGrpSpPr>
                        <wpg:grpSpPr bwMode="auto">
                          <a:xfrm>
                            <a:off x="5689" y="524"/>
                            <a:ext cx="104" cy="185"/>
                            <a:chOff x="5689" y="524"/>
                            <a:chExt cx="104" cy="185"/>
                          </a:xfrm>
                        </wpg:grpSpPr>
                        <wps:wsp>
                          <wps:cNvPr id="29" name="Freeform 101"/>
                          <wps:cNvSpPr>
                            <a:spLocks/>
                          </wps:cNvSpPr>
                          <wps:spPr bwMode="auto">
                            <a:xfrm>
                              <a:off x="5689" y="524"/>
                              <a:ext cx="104" cy="185"/>
                            </a:xfrm>
                            <a:custGeom>
                              <a:avLst/>
                              <a:gdLst>
                                <a:gd name="T0" fmla="+- 0 5689 5689"/>
                                <a:gd name="T1" fmla="*/ T0 w 104"/>
                                <a:gd name="T2" fmla="+- 0 709 524"/>
                                <a:gd name="T3" fmla="*/ 709 h 185"/>
                                <a:gd name="T4" fmla="+- 0 5793 5689"/>
                                <a:gd name="T5" fmla="*/ T4 w 104"/>
                                <a:gd name="T6" fmla="+- 0 709 524"/>
                                <a:gd name="T7" fmla="*/ 709 h 185"/>
                                <a:gd name="T8" fmla="+- 0 5793 5689"/>
                                <a:gd name="T9" fmla="*/ T8 w 104"/>
                                <a:gd name="T10" fmla="+- 0 524 524"/>
                                <a:gd name="T11" fmla="*/ 524 h 185"/>
                                <a:gd name="T12" fmla="+- 0 5689 5689"/>
                                <a:gd name="T13" fmla="*/ T12 w 104"/>
                                <a:gd name="T14" fmla="+- 0 524 524"/>
                                <a:gd name="T15" fmla="*/ 524 h 185"/>
                                <a:gd name="T16" fmla="+- 0 5689 5689"/>
                                <a:gd name="T17" fmla="*/ T16 w 104"/>
                                <a:gd name="T18" fmla="+- 0 709 524"/>
                                <a:gd name="T19" fmla="*/ 709 h 185"/>
                              </a:gdLst>
                              <a:ahLst/>
                              <a:cxnLst>
                                <a:cxn ang="0">
                                  <a:pos x="T1" y="T3"/>
                                </a:cxn>
                                <a:cxn ang="0">
                                  <a:pos x="T5" y="T7"/>
                                </a:cxn>
                                <a:cxn ang="0">
                                  <a:pos x="T9" y="T11"/>
                                </a:cxn>
                                <a:cxn ang="0">
                                  <a:pos x="T13" y="T15"/>
                                </a:cxn>
                                <a:cxn ang="0">
                                  <a:pos x="T17" y="T19"/>
                                </a:cxn>
                              </a:cxnLst>
                              <a:rect l="0" t="0" r="r" b="b"/>
                              <a:pathLst>
                                <a:path w="104" h="185">
                                  <a:moveTo>
                                    <a:pt x="0" y="185"/>
                                  </a:moveTo>
                                  <a:lnTo>
                                    <a:pt x="104" y="185"/>
                                  </a:lnTo>
                                  <a:lnTo>
                                    <a:pt x="104" y="0"/>
                                  </a:lnTo>
                                  <a:lnTo>
                                    <a:pt x="0" y="0"/>
                                  </a:lnTo>
                                  <a:lnTo>
                                    <a:pt x="0" y="185"/>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98"/>
                        <wpg:cNvGrpSpPr>
                          <a:grpSpLocks/>
                        </wpg:cNvGrpSpPr>
                        <wpg:grpSpPr bwMode="auto">
                          <a:xfrm>
                            <a:off x="4825" y="524"/>
                            <a:ext cx="864" cy="185"/>
                            <a:chOff x="4825" y="524"/>
                            <a:chExt cx="864" cy="185"/>
                          </a:xfrm>
                        </wpg:grpSpPr>
                        <wps:wsp>
                          <wps:cNvPr id="31" name="Freeform 99"/>
                          <wps:cNvSpPr>
                            <a:spLocks/>
                          </wps:cNvSpPr>
                          <wps:spPr bwMode="auto">
                            <a:xfrm>
                              <a:off x="4825" y="524"/>
                              <a:ext cx="864" cy="185"/>
                            </a:xfrm>
                            <a:custGeom>
                              <a:avLst/>
                              <a:gdLst>
                                <a:gd name="T0" fmla="+- 0 5689 4825"/>
                                <a:gd name="T1" fmla="*/ T0 w 864"/>
                                <a:gd name="T2" fmla="+- 0 709 524"/>
                                <a:gd name="T3" fmla="*/ 709 h 185"/>
                                <a:gd name="T4" fmla="+- 0 5689 4825"/>
                                <a:gd name="T5" fmla="*/ T4 w 864"/>
                                <a:gd name="T6" fmla="+- 0 524 524"/>
                                <a:gd name="T7" fmla="*/ 524 h 185"/>
                                <a:gd name="T8" fmla="+- 0 4825 4825"/>
                                <a:gd name="T9" fmla="*/ T8 w 864"/>
                                <a:gd name="T10" fmla="+- 0 524 524"/>
                                <a:gd name="T11" fmla="*/ 524 h 185"/>
                                <a:gd name="T12" fmla="+- 0 4825 4825"/>
                                <a:gd name="T13" fmla="*/ T12 w 864"/>
                                <a:gd name="T14" fmla="+- 0 709 524"/>
                                <a:gd name="T15" fmla="*/ 709 h 185"/>
                                <a:gd name="T16" fmla="+- 0 5689 4825"/>
                                <a:gd name="T17" fmla="*/ T16 w 864"/>
                                <a:gd name="T18" fmla="+- 0 709 524"/>
                                <a:gd name="T19" fmla="*/ 709 h 185"/>
                              </a:gdLst>
                              <a:ahLst/>
                              <a:cxnLst>
                                <a:cxn ang="0">
                                  <a:pos x="T1" y="T3"/>
                                </a:cxn>
                                <a:cxn ang="0">
                                  <a:pos x="T5" y="T7"/>
                                </a:cxn>
                                <a:cxn ang="0">
                                  <a:pos x="T9" y="T11"/>
                                </a:cxn>
                                <a:cxn ang="0">
                                  <a:pos x="T13" y="T15"/>
                                </a:cxn>
                                <a:cxn ang="0">
                                  <a:pos x="T17" y="T19"/>
                                </a:cxn>
                              </a:cxnLst>
                              <a:rect l="0" t="0" r="r" b="b"/>
                              <a:pathLst>
                                <a:path w="864" h="185">
                                  <a:moveTo>
                                    <a:pt x="864" y="185"/>
                                  </a:moveTo>
                                  <a:lnTo>
                                    <a:pt x="864" y="0"/>
                                  </a:lnTo>
                                  <a:lnTo>
                                    <a:pt x="0" y="0"/>
                                  </a:lnTo>
                                  <a:lnTo>
                                    <a:pt x="0" y="185"/>
                                  </a:lnTo>
                                  <a:lnTo>
                                    <a:pt x="864" y="185"/>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96"/>
                        <wpg:cNvGrpSpPr>
                          <a:grpSpLocks/>
                        </wpg:cNvGrpSpPr>
                        <wpg:grpSpPr bwMode="auto">
                          <a:xfrm>
                            <a:off x="571" y="519"/>
                            <a:ext cx="5231" cy="2"/>
                            <a:chOff x="571" y="519"/>
                            <a:chExt cx="5231" cy="2"/>
                          </a:xfrm>
                        </wpg:grpSpPr>
                        <wps:wsp>
                          <wps:cNvPr id="97" name="Freeform 97"/>
                          <wps:cNvSpPr>
                            <a:spLocks/>
                          </wps:cNvSpPr>
                          <wps:spPr bwMode="auto">
                            <a:xfrm>
                              <a:off x="571" y="519"/>
                              <a:ext cx="5231" cy="2"/>
                            </a:xfrm>
                            <a:custGeom>
                              <a:avLst/>
                              <a:gdLst>
                                <a:gd name="T0" fmla="+- 0 571 571"/>
                                <a:gd name="T1" fmla="*/ T0 w 5231"/>
                                <a:gd name="T2" fmla="+- 0 5802 571"/>
                                <a:gd name="T3" fmla="*/ T2 w 5231"/>
                              </a:gdLst>
                              <a:ahLst/>
                              <a:cxnLst>
                                <a:cxn ang="0">
                                  <a:pos x="T1" y="0"/>
                                </a:cxn>
                                <a:cxn ang="0">
                                  <a:pos x="T3" y="0"/>
                                </a:cxn>
                              </a:cxnLst>
                              <a:rect l="0" t="0" r="r" b="b"/>
                              <a:pathLst>
                                <a:path w="5231">
                                  <a:moveTo>
                                    <a:pt x="0" y="0"/>
                                  </a:moveTo>
                                  <a:lnTo>
                                    <a:pt x="52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94"/>
                        <wpg:cNvGrpSpPr>
                          <a:grpSpLocks/>
                        </wpg:cNvGrpSpPr>
                        <wpg:grpSpPr bwMode="auto">
                          <a:xfrm>
                            <a:off x="4717" y="524"/>
                            <a:ext cx="2" cy="2115"/>
                            <a:chOff x="4717" y="524"/>
                            <a:chExt cx="2" cy="2115"/>
                          </a:xfrm>
                        </wpg:grpSpPr>
                        <wps:wsp>
                          <wps:cNvPr id="99" name="Freeform 95"/>
                          <wps:cNvSpPr>
                            <a:spLocks/>
                          </wps:cNvSpPr>
                          <wps:spPr bwMode="auto">
                            <a:xfrm>
                              <a:off x="4717" y="524"/>
                              <a:ext cx="2" cy="2115"/>
                            </a:xfrm>
                            <a:custGeom>
                              <a:avLst/>
                              <a:gdLst>
                                <a:gd name="T0" fmla="+- 0 524 524"/>
                                <a:gd name="T1" fmla="*/ 524 h 2115"/>
                                <a:gd name="T2" fmla="+- 0 2639 524"/>
                                <a:gd name="T3" fmla="*/ 2639 h 2115"/>
                              </a:gdLst>
                              <a:ahLst/>
                              <a:cxnLst>
                                <a:cxn ang="0">
                                  <a:pos x="0" y="T1"/>
                                </a:cxn>
                                <a:cxn ang="0">
                                  <a:pos x="0" y="T3"/>
                                </a:cxn>
                              </a:cxnLst>
                              <a:rect l="0" t="0" r="r" b="b"/>
                              <a:pathLst>
                                <a:path h="2115">
                                  <a:moveTo>
                                    <a:pt x="0" y="0"/>
                                  </a:moveTo>
                                  <a:lnTo>
                                    <a:pt x="0" y="211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92"/>
                        <wpg:cNvGrpSpPr>
                          <a:grpSpLocks/>
                        </wpg:cNvGrpSpPr>
                        <wpg:grpSpPr bwMode="auto">
                          <a:xfrm>
                            <a:off x="571" y="714"/>
                            <a:ext cx="5231" cy="2"/>
                            <a:chOff x="571" y="714"/>
                            <a:chExt cx="5231" cy="2"/>
                          </a:xfrm>
                        </wpg:grpSpPr>
                        <wps:wsp>
                          <wps:cNvPr id="101" name="Freeform 93"/>
                          <wps:cNvSpPr>
                            <a:spLocks/>
                          </wps:cNvSpPr>
                          <wps:spPr bwMode="auto">
                            <a:xfrm>
                              <a:off x="571" y="714"/>
                              <a:ext cx="5231" cy="2"/>
                            </a:xfrm>
                            <a:custGeom>
                              <a:avLst/>
                              <a:gdLst>
                                <a:gd name="T0" fmla="+- 0 571 571"/>
                                <a:gd name="T1" fmla="*/ T0 w 5231"/>
                                <a:gd name="T2" fmla="+- 0 5802 571"/>
                                <a:gd name="T3" fmla="*/ T2 w 5231"/>
                              </a:gdLst>
                              <a:ahLst/>
                              <a:cxnLst>
                                <a:cxn ang="0">
                                  <a:pos x="T1" y="0"/>
                                </a:cxn>
                                <a:cxn ang="0">
                                  <a:pos x="T3" y="0"/>
                                </a:cxn>
                              </a:cxnLst>
                              <a:rect l="0" t="0" r="r" b="b"/>
                              <a:pathLst>
                                <a:path w="5231">
                                  <a:moveTo>
                                    <a:pt x="0" y="0"/>
                                  </a:moveTo>
                                  <a:lnTo>
                                    <a:pt x="52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90"/>
                        <wpg:cNvGrpSpPr>
                          <a:grpSpLocks/>
                        </wpg:cNvGrpSpPr>
                        <wpg:grpSpPr bwMode="auto">
                          <a:xfrm>
                            <a:off x="571" y="906"/>
                            <a:ext cx="5231" cy="2"/>
                            <a:chOff x="571" y="906"/>
                            <a:chExt cx="5231" cy="2"/>
                          </a:xfrm>
                        </wpg:grpSpPr>
                        <wps:wsp>
                          <wps:cNvPr id="103" name="Freeform 91"/>
                          <wps:cNvSpPr>
                            <a:spLocks/>
                          </wps:cNvSpPr>
                          <wps:spPr bwMode="auto">
                            <a:xfrm>
                              <a:off x="571" y="906"/>
                              <a:ext cx="5231" cy="2"/>
                            </a:xfrm>
                            <a:custGeom>
                              <a:avLst/>
                              <a:gdLst>
                                <a:gd name="T0" fmla="+- 0 571 571"/>
                                <a:gd name="T1" fmla="*/ T0 w 5231"/>
                                <a:gd name="T2" fmla="+- 0 5802 571"/>
                                <a:gd name="T3" fmla="*/ T2 w 5231"/>
                              </a:gdLst>
                              <a:ahLst/>
                              <a:cxnLst>
                                <a:cxn ang="0">
                                  <a:pos x="T1" y="0"/>
                                </a:cxn>
                                <a:cxn ang="0">
                                  <a:pos x="T3" y="0"/>
                                </a:cxn>
                              </a:cxnLst>
                              <a:rect l="0" t="0" r="r" b="b"/>
                              <a:pathLst>
                                <a:path w="5231">
                                  <a:moveTo>
                                    <a:pt x="0" y="0"/>
                                  </a:moveTo>
                                  <a:lnTo>
                                    <a:pt x="52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88"/>
                        <wpg:cNvGrpSpPr>
                          <a:grpSpLocks/>
                        </wpg:cNvGrpSpPr>
                        <wpg:grpSpPr bwMode="auto">
                          <a:xfrm>
                            <a:off x="571" y="1100"/>
                            <a:ext cx="5231" cy="2"/>
                            <a:chOff x="571" y="1100"/>
                            <a:chExt cx="5231" cy="2"/>
                          </a:xfrm>
                        </wpg:grpSpPr>
                        <wps:wsp>
                          <wps:cNvPr id="105" name="Freeform 89"/>
                          <wps:cNvSpPr>
                            <a:spLocks/>
                          </wps:cNvSpPr>
                          <wps:spPr bwMode="auto">
                            <a:xfrm>
                              <a:off x="571" y="1100"/>
                              <a:ext cx="5231" cy="2"/>
                            </a:xfrm>
                            <a:custGeom>
                              <a:avLst/>
                              <a:gdLst>
                                <a:gd name="T0" fmla="+- 0 571 571"/>
                                <a:gd name="T1" fmla="*/ T0 w 5231"/>
                                <a:gd name="T2" fmla="+- 0 5802 571"/>
                                <a:gd name="T3" fmla="*/ T2 w 5231"/>
                              </a:gdLst>
                              <a:ahLst/>
                              <a:cxnLst>
                                <a:cxn ang="0">
                                  <a:pos x="T1" y="0"/>
                                </a:cxn>
                                <a:cxn ang="0">
                                  <a:pos x="T3" y="0"/>
                                </a:cxn>
                              </a:cxnLst>
                              <a:rect l="0" t="0" r="r" b="b"/>
                              <a:pathLst>
                                <a:path w="5231">
                                  <a:moveTo>
                                    <a:pt x="0" y="0"/>
                                  </a:moveTo>
                                  <a:lnTo>
                                    <a:pt x="5231"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86"/>
                        <wpg:cNvGrpSpPr>
                          <a:grpSpLocks/>
                        </wpg:cNvGrpSpPr>
                        <wpg:grpSpPr bwMode="auto">
                          <a:xfrm>
                            <a:off x="571" y="1292"/>
                            <a:ext cx="5231" cy="2"/>
                            <a:chOff x="571" y="1292"/>
                            <a:chExt cx="5231" cy="2"/>
                          </a:xfrm>
                        </wpg:grpSpPr>
                        <wps:wsp>
                          <wps:cNvPr id="107" name="Freeform 87"/>
                          <wps:cNvSpPr>
                            <a:spLocks/>
                          </wps:cNvSpPr>
                          <wps:spPr bwMode="auto">
                            <a:xfrm>
                              <a:off x="571" y="1292"/>
                              <a:ext cx="5231" cy="2"/>
                            </a:xfrm>
                            <a:custGeom>
                              <a:avLst/>
                              <a:gdLst>
                                <a:gd name="T0" fmla="+- 0 571 571"/>
                                <a:gd name="T1" fmla="*/ T0 w 5231"/>
                                <a:gd name="T2" fmla="+- 0 5802 571"/>
                                <a:gd name="T3" fmla="*/ T2 w 5231"/>
                              </a:gdLst>
                              <a:ahLst/>
                              <a:cxnLst>
                                <a:cxn ang="0">
                                  <a:pos x="T1" y="0"/>
                                </a:cxn>
                                <a:cxn ang="0">
                                  <a:pos x="T3" y="0"/>
                                </a:cxn>
                              </a:cxnLst>
                              <a:rect l="0" t="0" r="r" b="b"/>
                              <a:pathLst>
                                <a:path w="5231">
                                  <a:moveTo>
                                    <a:pt x="0" y="0"/>
                                  </a:moveTo>
                                  <a:lnTo>
                                    <a:pt x="52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84"/>
                        <wpg:cNvGrpSpPr>
                          <a:grpSpLocks/>
                        </wpg:cNvGrpSpPr>
                        <wpg:grpSpPr bwMode="auto">
                          <a:xfrm>
                            <a:off x="571" y="1484"/>
                            <a:ext cx="5231" cy="2"/>
                            <a:chOff x="571" y="1484"/>
                            <a:chExt cx="5231" cy="2"/>
                          </a:xfrm>
                        </wpg:grpSpPr>
                        <wps:wsp>
                          <wps:cNvPr id="109" name="Freeform 85"/>
                          <wps:cNvSpPr>
                            <a:spLocks/>
                          </wps:cNvSpPr>
                          <wps:spPr bwMode="auto">
                            <a:xfrm>
                              <a:off x="571" y="1484"/>
                              <a:ext cx="5231" cy="2"/>
                            </a:xfrm>
                            <a:custGeom>
                              <a:avLst/>
                              <a:gdLst>
                                <a:gd name="T0" fmla="+- 0 571 571"/>
                                <a:gd name="T1" fmla="*/ T0 w 5231"/>
                                <a:gd name="T2" fmla="+- 0 5802 571"/>
                                <a:gd name="T3" fmla="*/ T2 w 5231"/>
                              </a:gdLst>
                              <a:ahLst/>
                              <a:cxnLst>
                                <a:cxn ang="0">
                                  <a:pos x="T1" y="0"/>
                                </a:cxn>
                                <a:cxn ang="0">
                                  <a:pos x="T3" y="0"/>
                                </a:cxn>
                              </a:cxnLst>
                              <a:rect l="0" t="0" r="r" b="b"/>
                              <a:pathLst>
                                <a:path w="5231">
                                  <a:moveTo>
                                    <a:pt x="0" y="0"/>
                                  </a:moveTo>
                                  <a:lnTo>
                                    <a:pt x="5231"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 name="Group 82"/>
                        <wpg:cNvGrpSpPr>
                          <a:grpSpLocks/>
                        </wpg:cNvGrpSpPr>
                        <wpg:grpSpPr bwMode="auto">
                          <a:xfrm>
                            <a:off x="571" y="1679"/>
                            <a:ext cx="5231" cy="2"/>
                            <a:chOff x="571" y="1679"/>
                            <a:chExt cx="5231" cy="2"/>
                          </a:xfrm>
                        </wpg:grpSpPr>
                        <wps:wsp>
                          <wps:cNvPr id="111" name="Freeform 83"/>
                          <wps:cNvSpPr>
                            <a:spLocks/>
                          </wps:cNvSpPr>
                          <wps:spPr bwMode="auto">
                            <a:xfrm>
                              <a:off x="571" y="1679"/>
                              <a:ext cx="5231" cy="2"/>
                            </a:xfrm>
                            <a:custGeom>
                              <a:avLst/>
                              <a:gdLst>
                                <a:gd name="T0" fmla="+- 0 571 571"/>
                                <a:gd name="T1" fmla="*/ T0 w 5231"/>
                                <a:gd name="T2" fmla="+- 0 5802 571"/>
                                <a:gd name="T3" fmla="*/ T2 w 5231"/>
                              </a:gdLst>
                              <a:ahLst/>
                              <a:cxnLst>
                                <a:cxn ang="0">
                                  <a:pos x="T1" y="0"/>
                                </a:cxn>
                                <a:cxn ang="0">
                                  <a:pos x="T3" y="0"/>
                                </a:cxn>
                              </a:cxnLst>
                              <a:rect l="0" t="0" r="r" b="b"/>
                              <a:pathLst>
                                <a:path w="5231">
                                  <a:moveTo>
                                    <a:pt x="0" y="0"/>
                                  </a:moveTo>
                                  <a:lnTo>
                                    <a:pt x="52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80"/>
                        <wpg:cNvGrpSpPr>
                          <a:grpSpLocks/>
                        </wpg:cNvGrpSpPr>
                        <wpg:grpSpPr bwMode="auto">
                          <a:xfrm>
                            <a:off x="571" y="1871"/>
                            <a:ext cx="5231" cy="2"/>
                            <a:chOff x="571" y="1871"/>
                            <a:chExt cx="5231" cy="2"/>
                          </a:xfrm>
                        </wpg:grpSpPr>
                        <wps:wsp>
                          <wps:cNvPr id="113" name="Freeform 81"/>
                          <wps:cNvSpPr>
                            <a:spLocks/>
                          </wps:cNvSpPr>
                          <wps:spPr bwMode="auto">
                            <a:xfrm>
                              <a:off x="571" y="1871"/>
                              <a:ext cx="5231" cy="2"/>
                            </a:xfrm>
                            <a:custGeom>
                              <a:avLst/>
                              <a:gdLst>
                                <a:gd name="T0" fmla="+- 0 571 571"/>
                                <a:gd name="T1" fmla="*/ T0 w 5231"/>
                                <a:gd name="T2" fmla="+- 0 5802 571"/>
                                <a:gd name="T3" fmla="*/ T2 w 5231"/>
                              </a:gdLst>
                              <a:ahLst/>
                              <a:cxnLst>
                                <a:cxn ang="0">
                                  <a:pos x="T1" y="0"/>
                                </a:cxn>
                                <a:cxn ang="0">
                                  <a:pos x="T3" y="0"/>
                                </a:cxn>
                              </a:cxnLst>
                              <a:rect l="0" t="0" r="r" b="b"/>
                              <a:pathLst>
                                <a:path w="5231">
                                  <a:moveTo>
                                    <a:pt x="0" y="0"/>
                                  </a:moveTo>
                                  <a:lnTo>
                                    <a:pt x="52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78"/>
                        <wpg:cNvGrpSpPr>
                          <a:grpSpLocks/>
                        </wpg:cNvGrpSpPr>
                        <wpg:grpSpPr bwMode="auto">
                          <a:xfrm>
                            <a:off x="571" y="2065"/>
                            <a:ext cx="5231" cy="2"/>
                            <a:chOff x="571" y="2065"/>
                            <a:chExt cx="5231" cy="2"/>
                          </a:xfrm>
                        </wpg:grpSpPr>
                        <wps:wsp>
                          <wps:cNvPr id="115" name="Freeform 79"/>
                          <wps:cNvSpPr>
                            <a:spLocks/>
                          </wps:cNvSpPr>
                          <wps:spPr bwMode="auto">
                            <a:xfrm>
                              <a:off x="571" y="2065"/>
                              <a:ext cx="5231" cy="2"/>
                            </a:xfrm>
                            <a:custGeom>
                              <a:avLst/>
                              <a:gdLst>
                                <a:gd name="T0" fmla="+- 0 571 571"/>
                                <a:gd name="T1" fmla="*/ T0 w 5231"/>
                                <a:gd name="T2" fmla="+- 0 5802 571"/>
                                <a:gd name="T3" fmla="*/ T2 w 5231"/>
                              </a:gdLst>
                              <a:ahLst/>
                              <a:cxnLst>
                                <a:cxn ang="0">
                                  <a:pos x="T1" y="0"/>
                                </a:cxn>
                                <a:cxn ang="0">
                                  <a:pos x="T3" y="0"/>
                                </a:cxn>
                              </a:cxnLst>
                              <a:rect l="0" t="0" r="r" b="b"/>
                              <a:pathLst>
                                <a:path w="5231">
                                  <a:moveTo>
                                    <a:pt x="0" y="0"/>
                                  </a:moveTo>
                                  <a:lnTo>
                                    <a:pt x="52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76"/>
                        <wpg:cNvGrpSpPr>
                          <a:grpSpLocks/>
                        </wpg:cNvGrpSpPr>
                        <wpg:grpSpPr bwMode="auto">
                          <a:xfrm>
                            <a:off x="571" y="2257"/>
                            <a:ext cx="5231" cy="2"/>
                            <a:chOff x="571" y="2257"/>
                            <a:chExt cx="5231" cy="2"/>
                          </a:xfrm>
                        </wpg:grpSpPr>
                        <wps:wsp>
                          <wps:cNvPr id="117" name="Freeform 77"/>
                          <wps:cNvSpPr>
                            <a:spLocks/>
                          </wps:cNvSpPr>
                          <wps:spPr bwMode="auto">
                            <a:xfrm>
                              <a:off x="571" y="2257"/>
                              <a:ext cx="5231" cy="2"/>
                            </a:xfrm>
                            <a:custGeom>
                              <a:avLst/>
                              <a:gdLst>
                                <a:gd name="T0" fmla="+- 0 571 571"/>
                                <a:gd name="T1" fmla="*/ T0 w 5231"/>
                                <a:gd name="T2" fmla="+- 0 5802 571"/>
                                <a:gd name="T3" fmla="*/ T2 w 5231"/>
                              </a:gdLst>
                              <a:ahLst/>
                              <a:cxnLst>
                                <a:cxn ang="0">
                                  <a:pos x="T1" y="0"/>
                                </a:cxn>
                                <a:cxn ang="0">
                                  <a:pos x="T3" y="0"/>
                                </a:cxn>
                              </a:cxnLst>
                              <a:rect l="0" t="0" r="r" b="b"/>
                              <a:pathLst>
                                <a:path w="5231">
                                  <a:moveTo>
                                    <a:pt x="0" y="0"/>
                                  </a:moveTo>
                                  <a:lnTo>
                                    <a:pt x="52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74"/>
                        <wpg:cNvGrpSpPr>
                          <a:grpSpLocks/>
                        </wpg:cNvGrpSpPr>
                        <wpg:grpSpPr bwMode="auto">
                          <a:xfrm>
                            <a:off x="571" y="2451"/>
                            <a:ext cx="5231" cy="2"/>
                            <a:chOff x="571" y="2451"/>
                            <a:chExt cx="5231" cy="2"/>
                          </a:xfrm>
                        </wpg:grpSpPr>
                        <wps:wsp>
                          <wps:cNvPr id="119" name="Freeform 75"/>
                          <wps:cNvSpPr>
                            <a:spLocks/>
                          </wps:cNvSpPr>
                          <wps:spPr bwMode="auto">
                            <a:xfrm>
                              <a:off x="571" y="2451"/>
                              <a:ext cx="5231" cy="2"/>
                            </a:xfrm>
                            <a:custGeom>
                              <a:avLst/>
                              <a:gdLst>
                                <a:gd name="T0" fmla="+- 0 571 571"/>
                                <a:gd name="T1" fmla="*/ T0 w 5231"/>
                                <a:gd name="T2" fmla="+- 0 5802 571"/>
                                <a:gd name="T3" fmla="*/ T2 w 5231"/>
                              </a:gdLst>
                              <a:ahLst/>
                              <a:cxnLst>
                                <a:cxn ang="0">
                                  <a:pos x="T1" y="0"/>
                                </a:cxn>
                                <a:cxn ang="0">
                                  <a:pos x="T3" y="0"/>
                                </a:cxn>
                              </a:cxnLst>
                              <a:rect l="0" t="0" r="r" b="b"/>
                              <a:pathLst>
                                <a:path w="5231">
                                  <a:moveTo>
                                    <a:pt x="0" y="0"/>
                                  </a:moveTo>
                                  <a:lnTo>
                                    <a:pt x="5231"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72"/>
                        <wpg:cNvGrpSpPr>
                          <a:grpSpLocks/>
                        </wpg:cNvGrpSpPr>
                        <wpg:grpSpPr bwMode="auto">
                          <a:xfrm>
                            <a:off x="571" y="2643"/>
                            <a:ext cx="5231" cy="2"/>
                            <a:chOff x="571" y="2643"/>
                            <a:chExt cx="5231" cy="2"/>
                          </a:xfrm>
                        </wpg:grpSpPr>
                        <wps:wsp>
                          <wps:cNvPr id="121" name="Freeform 73"/>
                          <wps:cNvSpPr>
                            <a:spLocks/>
                          </wps:cNvSpPr>
                          <wps:spPr bwMode="auto">
                            <a:xfrm>
                              <a:off x="571" y="2643"/>
                              <a:ext cx="5231" cy="2"/>
                            </a:xfrm>
                            <a:custGeom>
                              <a:avLst/>
                              <a:gdLst>
                                <a:gd name="T0" fmla="+- 0 571 571"/>
                                <a:gd name="T1" fmla="*/ T0 w 5231"/>
                                <a:gd name="T2" fmla="+- 0 5802 571"/>
                                <a:gd name="T3" fmla="*/ T2 w 5231"/>
                              </a:gdLst>
                              <a:ahLst/>
                              <a:cxnLst>
                                <a:cxn ang="0">
                                  <a:pos x="T1" y="0"/>
                                </a:cxn>
                                <a:cxn ang="0">
                                  <a:pos x="T3" y="0"/>
                                </a:cxn>
                              </a:cxnLst>
                              <a:rect l="0" t="0" r="r" b="b"/>
                              <a:pathLst>
                                <a:path w="5231">
                                  <a:moveTo>
                                    <a:pt x="0" y="0"/>
                                  </a:moveTo>
                                  <a:lnTo>
                                    <a:pt x="52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 name="Group 70"/>
                        <wpg:cNvGrpSpPr>
                          <a:grpSpLocks/>
                        </wpg:cNvGrpSpPr>
                        <wpg:grpSpPr bwMode="auto">
                          <a:xfrm>
                            <a:off x="571" y="2838"/>
                            <a:ext cx="5231" cy="2"/>
                            <a:chOff x="571" y="2838"/>
                            <a:chExt cx="5231" cy="2"/>
                          </a:xfrm>
                        </wpg:grpSpPr>
                        <wps:wsp>
                          <wps:cNvPr id="123" name="Freeform 71"/>
                          <wps:cNvSpPr>
                            <a:spLocks/>
                          </wps:cNvSpPr>
                          <wps:spPr bwMode="auto">
                            <a:xfrm>
                              <a:off x="571" y="2838"/>
                              <a:ext cx="5231" cy="2"/>
                            </a:xfrm>
                            <a:custGeom>
                              <a:avLst/>
                              <a:gdLst>
                                <a:gd name="T0" fmla="+- 0 571 571"/>
                                <a:gd name="T1" fmla="*/ T0 w 5231"/>
                                <a:gd name="T2" fmla="+- 0 5802 571"/>
                                <a:gd name="T3" fmla="*/ T2 w 5231"/>
                              </a:gdLst>
                              <a:ahLst/>
                              <a:cxnLst>
                                <a:cxn ang="0">
                                  <a:pos x="T1" y="0"/>
                                </a:cxn>
                                <a:cxn ang="0">
                                  <a:pos x="T3" y="0"/>
                                </a:cxn>
                              </a:cxnLst>
                              <a:rect l="0" t="0" r="r" b="b"/>
                              <a:pathLst>
                                <a:path w="5231">
                                  <a:moveTo>
                                    <a:pt x="0" y="0"/>
                                  </a:moveTo>
                                  <a:lnTo>
                                    <a:pt x="5231"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68"/>
                        <wpg:cNvGrpSpPr>
                          <a:grpSpLocks/>
                        </wpg:cNvGrpSpPr>
                        <wpg:grpSpPr bwMode="auto">
                          <a:xfrm>
                            <a:off x="571" y="3397"/>
                            <a:ext cx="5231" cy="2"/>
                            <a:chOff x="571" y="3397"/>
                            <a:chExt cx="5231" cy="2"/>
                          </a:xfrm>
                        </wpg:grpSpPr>
                        <wps:wsp>
                          <wps:cNvPr id="127" name="Freeform 69"/>
                          <wps:cNvSpPr>
                            <a:spLocks/>
                          </wps:cNvSpPr>
                          <wps:spPr bwMode="auto">
                            <a:xfrm>
                              <a:off x="571" y="3397"/>
                              <a:ext cx="5231" cy="2"/>
                            </a:xfrm>
                            <a:custGeom>
                              <a:avLst/>
                              <a:gdLst>
                                <a:gd name="T0" fmla="+- 0 571 571"/>
                                <a:gd name="T1" fmla="*/ T0 w 5231"/>
                                <a:gd name="T2" fmla="+- 0 5802 571"/>
                                <a:gd name="T3" fmla="*/ T2 w 5231"/>
                              </a:gdLst>
                              <a:ahLst/>
                              <a:cxnLst>
                                <a:cxn ang="0">
                                  <a:pos x="T1" y="0"/>
                                </a:cxn>
                                <a:cxn ang="0">
                                  <a:pos x="T3" y="0"/>
                                </a:cxn>
                              </a:cxnLst>
                              <a:rect l="0" t="0" r="r" b="b"/>
                              <a:pathLst>
                                <a:path w="5231">
                                  <a:moveTo>
                                    <a:pt x="0" y="0"/>
                                  </a:moveTo>
                                  <a:lnTo>
                                    <a:pt x="52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 name="Group 65"/>
                        <wpg:cNvGrpSpPr>
                          <a:grpSpLocks/>
                        </wpg:cNvGrpSpPr>
                        <wpg:grpSpPr bwMode="auto">
                          <a:xfrm>
                            <a:off x="5862" y="256"/>
                            <a:ext cx="5359" cy="3180"/>
                            <a:chOff x="5862" y="256"/>
                            <a:chExt cx="5359" cy="3180"/>
                          </a:xfrm>
                        </wpg:grpSpPr>
                        <wps:wsp>
                          <wps:cNvPr id="129" name="Freeform 67"/>
                          <wps:cNvSpPr>
                            <a:spLocks/>
                          </wps:cNvSpPr>
                          <wps:spPr bwMode="auto">
                            <a:xfrm>
                              <a:off x="5862" y="256"/>
                              <a:ext cx="5359" cy="3180"/>
                            </a:xfrm>
                            <a:custGeom>
                              <a:avLst/>
                              <a:gdLst>
                                <a:gd name="T0" fmla="+- 0 5862 5862"/>
                                <a:gd name="T1" fmla="*/ T0 w 5359"/>
                                <a:gd name="T2" fmla="+- 0 3436 256"/>
                                <a:gd name="T3" fmla="*/ 3436 h 3180"/>
                                <a:gd name="T4" fmla="+- 0 11221 5862"/>
                                <a:gd name="T5" fmla="*/ T4 w 5359"/>
                                <a:gd name="T6" fmla="+- 0 3436 256"/>
                                <a:gd name="T7" fmla="*/ 3436 h 3180"/>
                                <a:gd name="T8" fmla="+- 0 11221 5862"/>
                                <a:gd name="T9" fmla="*/ T8 w 5359"/>
                                <a:gd name="T10" fmla="+- 0 256 256"/>
                                <a:gd name="T11" fmla="*/ 256 h 3180"/>
                                <a:gd name="T12" fmla="+- 0 5862 5862"/>
                                <a:gd name="T13" fmla="*/ T12 w 5359"/>
                                <a:gd name="T14" fmla="+- 0 256 256"/>
                                <a:gd name="T15" fmla="*/ 256 h 3180"/>
                                <a:gd name="T16" fmla="+- 0 5862 5862"/>
                                <a:gd name="T17" fmla="*/ T16 w 5359"/>
                                <a:gd name="T18" fmla="+- 0 3436 256"/>
                                <a:gd name="T19" fmla="*/ 3436 h 3180"/>
                              </a:gdLst>
                              <a:ahLst/>
                              <a:cxnLst>
                                <a:cxn ang="0">
                                  <a:pos x="T1" y="T3"/>
                                </a:cxn>
                                <a:cxn ang="0">
                                  <a:pos x="T5" y="T7"/>
                                </a:cxn>
                                <a:cxn ang="0">
                                  <a:pos x="T9" y="T11"/>
                                </a:cxn>
                                <a:cxn ang="0">
                                  <a:pos x="T13" y="T15"/>
                                </a:cxn>
                                <a:cxn ang="0">
                                  <a:pos x="T17" y="T19"/>
                                </a:cxn>
                              </a:cxnLst>
                              <a:rect l="0" t="0" r="r" b="b"/>
                              <a:pathLst>
                                <a:path w="5359" h="3180">
                                  <a:moveTo>
                                    <a:pt x="0" y="3180"/>
                                  </a:moveTo>
                                  <a:lnTo>
                                    <a:pt x="5359" y="3180"/>
                                  </a:lnTo>
                                  <a:lnTo>
                                    <a:pt x="5359" y="0"/>
                                  </a:lnTo>
                                  <a:lnTo>
                                    <a:pt x="0" y="0"/>
                                  </a:lnTo>
                                  <a:lnTo>
                                    <a:pt x="0" y="3180"/>
                                  </a:lnTo>
                                  <a:close/>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0" name="Picture 6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868" y="333"/>
                              <a:ext cx="5347" cy="3026"/>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1" name="Group 131"/>
                        <wpg:cNvGrpSpPr>
                          <a:grpSpLocks/>
                        </wpg:cNvGrpSpPr>
                        <wpg:grpSpPr bwMode="auto">
                          <a:xfrm>
                            <a:off x="5931" y="329"/>
                            <a:ext cx="5262" cy="248"/>
                            <a:chOff x="5931" y="329"/>
                            <a:chExt cx="5262" cy="248"/>
                          </a:xfrm>
                        </wpg:grpSpPr>
                        <wps:wsp>
                          <wps:cNvPr id="132" name="Freeform 132"/>
                          <wps:cNvSpPr>
                            <a:spLocks/>
                          </wps:cNvSpPr>
                          <wps:spPr bwMode="auto">
                            <a:xfrm>
                              <a:off x="5931" y="329"/>
                              <a:ext cx="5262" cy="248"/>
                            </a:xfrm>
                            <a:custGeom>
                              <a:avLst/>
                              <a:gdLst>
                                <a:gd name="T0" fmla="+- 0 5941 5931"/>
                                <a:gd name="T1" fmla="*/ T0 w 5262"/>
                                <a:gd name="T2" fmla="+- 0 588 329"/>
                                <a:gd name="T3" fmla="*/ 588 h 248"/>
                                <a:gd name="T4" fmla="+- 0 11204 5931"/>
                                <a:gd name="T5" fmla="*/ T4 w 5262"/>
                                <a:gd name="T6" fmla="+- 0 588 329"/>
                                <a:gd name="T7" fmla="*/ 588 h 248"/>
                                <a:gd name="T8" fmla="+- 0 11204 5931"/>
                                <a:gd name="T9" fmla="*/ T8 w 5262"/>
                                <a:gd name="T10" fmla="+- 0 340 329"/>
                                <a:gd name="T11" fmla="*/ 340 h 248"/>
                                <a:gd name="T12" fmla="+- 0 5941 5931"/>
                                <a:gd name="T13" fmla="*/ T12 w 5262"/>
                                <a:gd name="T14" fmla="+- 0 340 329"/>
                                <a:gd name="T15" fmla="*/ 340 h 248"/>
                                <a:gd name="T16" fmla="+- 0 5941 5931"/>
                                <a:gd name="T17" fmla="*/ T16 w 5262"/>
                                <a:gd name="T18" fmla="+- 0 588 329"/>
                                <a:gd name="T19" fmla="*/ 588 h 248"/>
                              </a:gdLst>
                              <a:ahLst/>
                              <a:cxnLst>
                                <a:cxn ang="0">
                                  <a:pos x="T1" y="T3"/>
                                </a:cxn>
                                <a:cxn ang="0">
                                  <a:pos x="T5" y="T7"/>
                                </a:cxn>
                                <a:cxn ang="0">
                                  <a:pos x="T9" y="T11"/>
                                </a:cxn>
                                <a:cxn ang="0">
                                  <a:pos x="T13" y="T15"/>
                                </a:cxn>
                                <a:cxn ang="0">
                                  <a:pos x="T17" y="T19"/>
                                </a:cxn>
                              </a:cxnLst>
                              <a:rect l="0" t="0" r="r" b="b"/>
                              <a:pathLst>
                                <a:path w="5262" h="248">
                                  <a:moveTo>
                                    <a:pt x="10" y="259"/>
                                  </a:moveTo>
                                  <a:lnTo>
                                    <a:pt x="5273" y="259"/>
                                  </a:lnTo>
                                  <a:lnTo>
                                    <a:pt x="5273" y="11"/>
                                  </a:lnTo>
                                  <a:lnTo>
                                    <a:pt x="10" y="11"/>
                                  </a:lnTo>
                                  <a:lnTo>
                                    <a:pt x="10" y="259"/>
                                  </a:lnTo>
                                </a:path>
                              </a:pathLst>
                            </a:custGeom>
                            <a:solidFill>
                              <a:srgbClr val="8DB4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 name="Group 61"/>
                        <wpg:cNvGrpSpPr>
                          <a:grpSpLocks/>
                        </wpg:cNvGrpSpPr>
                        <wpg:grpSpPr bwMode="auto">
                          <a:xfrm>
                            <a:off x="5931" y="566"/>
                            <a:ext cx="5262" cy="259"/>
                            <a:chOff x="5931" y="566"/>
                            <a:chExt cx="5262" cy="259"/>
                          </a:xfrm>
                        </wpg:grpSpPr>
                        <wps:wsp>
                          <wps:cNvPr id="134" name="Freeform 62"/>
                          <wps:cNvSpPr>
                            <a:spLocks/>
                          </wps:cNvSpPr>
                          <wps:spPr bwMode="auto">
                            <a:xfrm>
                              <a:off x="5931" y="566"/>
                              <a:ext cx="5262" cy="259"/>
                            </a:xfrm>
                            <a:custGeom>
                              <a:avLst/>
                              <a:gdLst>
                                <a:gd name="T0" fmla="+- 0 5941 5931"/>
                                <a:gd name="T1" fmla="*/ T0 w 5262"/>
                                <a:gd name="T2" fmla="+- 0 825 566"/>
                                <a:gd name="T3" fmla="*/ 825 h 259"/>
                                <a:gd name="T4" fmla="+- 0 11204 5931"/>
                                <a:gd name="T5" fmla="*/ T4 w 5262"/>
                                <a:gd name="T6" fmla="+- 0 825 566"/>
                                <a:gd name="T7" fmla="*/ 825 h 259"/>
                                <a:gd name="T8" fmla="+- 0 11204 5931"/>
                                <a:gd name="T9" fmla="*/ T8 w 5262"/>
                                <a:gd name="T10" fmla="+- 0 566 566"/>
                                <a:gd name="T11" fmla="*/ 566 h 259"/>
                                <a:gd name="T12" fmla="+- 0 5941 5931"/>
                                <a:gd name="T13" fmla="*/ T12 w 5262"/>
                                <a:gd name="T14" fmla="+- 0 566 566"/>
                                <a:gd name="T15" fmla="*/ 566 h 259"/>
                                <a:gd name="T16" fmla="+- 0 5941 5931"/>
                                <a:gd name="T17" fmla="*/ T16 w 5262"/>
                                <a:gd name="T18" fmla="+- 0 825 566"/>
                                <a:gd name="T19" fmla="*/ 825 h 259"/>
                              </a:gdLst>
                              <a:ahLst/>
                              <a:cxnLst>
                                <a:cxn ang="0">
                                  <a:pos x="T1" y="T3"/>
                                </a:cxn>
                                <a:cxn ang="0">
                                  <a:pos x="T5" y="T7"/>
                                </a:cxn>
                                <a:cxn ang="0">
                                  <a:pos x="T9" y="T11"/>
                                </a:cxn>
                                <a:cxn ang="0">
                                  <a:pos x="T13" y="T15"/>
                                </a:cxn>
                                <a:cxn ang="0">
                                  <a:pos x="T17" y="T19"/>
                                </a:cxn>
                              </a:cxnLst>
                              <a:rect l="0" t="0" r="r" b="b"/>
                              <a:pathLst>
                                <a:path w="5262" h="259">
                                  <a:moveTo>
                                    <a:pt x="10" y="259"/>
                                  </a:moveTo>
                                  <a:lnTo>
                                    <a:pt x="5273" y="259"/>
                                  </a:lnTo>
                                  <a:lnTo>
                                    <a:pt x="5273" y="0"/>
                                  </a:lnTo>
                                  <a:lnTo>
                                    <a:pt x="10" y="0"/>
                                  </a:lnTo>
                                  <a:lnTo>
                                    <a:pt x="10" y="259"/>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5" name="Group 59"/>
                        <wpg:cNvGrpSpPr>
                          <a:grpSpLocks/>
                        </wpg:cNvGrpSpPr>
                        <wpg:grpSpPr bwMode="auto">
                          <a:xfrm>
                            <a:off x="10332" y="814"/>
                            <a:ext cx="861" cy="258"/>
                            <a:chOff x="10332" y="814"/>
                            <a:chExt cx="861" cy="258"/>
                          </a:xfrm>
                        </wpg:grpSpPr>
                        <wps:wsp>
                          <wps:cNvPr id="136" name="Freeform 60"/>
                          <wps:cNvSpPr>
                            <a:spLocks/>
                          </wps:cNvSpPr>
                          <wps:spPr bwMode="auto">
                            <a:xfrm>
                              <a:off x="10332" y="814"/>
                              <a:ext cx="861" cy="258"/>
                            </a:xfrm>
                            <a:custGeom>
                              <a:avLst/>
                              <a:gdLst>
                                <a:gd name="T0" fmla="+- 0 10332 10332"/>
                                <a:gd name="T1" fmla="*/ T0 w 861"/>
                                <a:gd name="T2" fmla="+- 0 1073 814"/>
                                <a:gd name="T3" fmla="*/ 1073 h 258"/>
                                <a:gd name="T4" fmla="+- 0 11193 10332"/>
                                <a:gd name="T5" fmla="*/ T4 w 861"/>
                                <a:gd name="T6" fmla="+- 0 1073 814"/>
                                <a:gd name="T7" fmla="*/ 1073 h 258"/>
                                <a:gd name="T8" fmla="+- 0 11193 10332"/>
                                <a:gd name="T9" fmla="*/ T8 w 861"/>
                                <a:gd name="T10" fmla="+- 0 814 814"/>
                                <a:gd name="T11" fmla="*/ 814 h 258"/>
                                <a:gd name="T12" fmla="+- 0 10332 10332"/>
                                <a:gd name="T13" fmla="*/ T12 w 861"/>
                                <a:gd name="T14" fmla="+- 0 814 814"/>
                                <a:gd name="T15" fmla="*/ 814 h 258"/>
                                <a:gd name="T16" fmla="+- 0 10332 10332"/>
                                <a:gd name="T17" fmla="*/ T16 w 861"/>
                                <a:gd name="T18" fmla="+- 0 1073 814"/>
                                <a:gd name="T19" fmla="*/ 1073 h 258"/>
                              </a:gdLst>
                              <a:ahLst/>
                              <a:cxnLst>
                                <a:cxn ang="0">
                                  <a:pos x="T1" y="T3"/>
                                </a:cxn>
                                <a:cxn ang="0">
                                  <a:pos x="T5" y="T7"/>
                                </a:cxn>
                                <a:cxn ang="0">
                                  <a:pos x="T9" y="T11"/>
                                </a:cxn>
                                <a:cxn ang="0">
                                  <a:pos x="T13" y="T15"/>
                                </a:cxn>
                                <a:cxn ang="0">
                                  <a:pos x="T17" y="T19"/>
                                </a:cxn>
                              </a:cxnLst>
                              <a:rect l="0" t="0" r="r" b="b"/>
                              <a:pathLst>
                                <a:path w="861" h="258">
                                  <a:moveTo>
                                    <a:pt x="0" y="259"/>
                                  </a:moveTo>
                                  <a:lnTo>
                                    <a:pt x="861" y="259"/>
                                  </a:lnTo>
                                  <a:lnTo>
                                    <a:pt x="861" y="0"/>
                                  </a:lnTo>
                                  <a:lnTo>
                                    <a:pt x="0" y="0"/>
                                  </a:lnTo>
                                  <a:lnTo>
                                    <a:pt x="0" y="2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7" name="Group 57"/>
                        <wpg:cNvGrpSpPr>
                          <a:grpSpLocks/>
                        </wpg:cNvGrpSpPr>
                        <wpg:grpSpPr bwMode="auto">
                          <a:xfrm>
                            <a:off x="10332" y="1062"/>
                            <a:ext cx="861" cy="259"/>
                            <a:chOff x="10332" y="1062"/>
                            <a:chExt cx="861" cy="259"/>
                          </a:xfrm>
                        </wpg:grpSpPr>
                        <wps:wsp>
                          <wps:cNvPr id="138" name="Freeform 58"/>
                          <wps:cNvSpPr>
                            <a:spLocks/>
                          </wps:cNvSpPr>
                          <wps:spPr bwMode="auto">
                            <a:xfrm>
                              <a:off x="10332" y="1062"/>
                              <a:ext cx="861" cy="259"/>
                            </a:xfrm>
                            <a:custGeom>
                              <a:avLst/>
                              <a:gdLst>
                                <a:gd name="T0" fmla="+- 0 10332 10332"/>
                                <a:gd name="T1" fmla="*/ T0 w 861"/>
                                <a:gd name="T2" fmla="+- 0 1321 1062"/>
                                <a:gd name="T3" fmla="*/ 1321 h 259"/>
                                <a:gd name="T4" fmla="+- 0 11193 10332"/>
                                <a:gd name="T5" fmla="*/ T4 w 861"/>
                                <a:gd name="T6" fmla="+- 0 1321 1062"/>
                                <a:gd name="T7" fmla="*/ 1321 h 259"/>
                                <a:gd name="T8" fmla="+- 0 11193 10332"/>
                                <a:gd name="T9" fmla="*/ T8 w 861"/>
                                <a:gd name="T10" fmla="+- 0 1062 1062"/>
                                <a:gd name="T11" fmla="*/ 1062 h 259"/>
                                <a:gd name="T12" fmla="+- 0 10332 10332"/>
                                <a:gd name="T13" fmla="*/ T12 w 861"/>
                                <a:gd name="T14" fmla="+- 0 1062 1062"/>
                                <a:gd name="T15" fmla="*/ 1062 h 259"/>
                                <a:gd name="T16" fmla="+- 0 10332 10332"/>
                                <a:gd name="T17" fmla="*/ T16 w 861"/>
                                <a:gd name="T18" fmla="+- 0 1321 1062"/>
                                <a:gd name="T19" fmla="*/ 1321 h 259"/>
                              </a:gdLst>
                              <a:ahLst/>
                              <a:cxnLst>
                                <a:cxn ang="0">
                                  <a:pos x="T1" y="T3"/>
                                </a:cxn>
                                <a:cxn ang="0">
                                  <a:pos x="T5" y="T7"/>
                                </a:cxn>
                                <a:cxn ang="0">
                                  <a:pos x="T9" y="T11"/>
                                </a:cxn>
                                <a:cxn ang="0">
                                  <a:pos x="T13" y="T15"/>
                                </a:cxn>
                                <a:cxn ang="0">
                                  <a:pos x="T17" y="T19"/>
                                </a:cxn>
                              </a:cxnLst>
                              <a:rect l="0" t="0" r="r" b="b"/>
                              <a:pathLst>
                                <a:path w="861" h="259">
                                  <a:moveTo>
                                    <a:pt x="0" y="259"/>
                                  </a:moveTo>
                                  <a:lnTo>
                                    <a:pt x="861" y="259"/>
                                  </a:lnTo>
                                  <a:lnTo>
                                    <a:pt x="861" y="0"/>
                                  </a:lnTo>
                                  <a:lnTo>
                                    <a:pt x="0" y="0"/>
                                  </a:lnTo>
                                  <a:lnTo>
                                    <a:pt x="0" y="2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9" name="Group 55"/>
                        <wpg:cNvGrpSpPr>
                          <a:grpSpLocks/>
                        </wpg:cNvGrpSpPr>
                        <wpg:grpSpPr bwMode="auto">
                          <a:xfrm>
                            <a:off x="10332" y="1310"/>
                            <a:ext cx="861" cy="258"/>
                            <a:chOff x="10332" y="1310"/>
                            <a:chExt cx="861" cy="258"/>
                          </a:xfrm>
                        </wpg:grpSpPr>
                        <wps:wsp>
                          <wps:cNvPr id="140" name="Freeform 56"/>
                          <wps:cNvSpPr>
                            <a:spLocks/>
                          </wps:cNvSpPr>
                          <wps:spPr bwMode="auto">
                            <a:xfrm>
                              <a:off x="10332" y="1310"/>
                              <a:ext cx="861" cy="258"/>
                            </a:xfrm>
                            <a:custGeom>
                              <a:avLst/>
                              <a:gdLst>
                                <a:gd name="T0" fmla="+- 0 10332 10332"/>
                                <a:gd name="T1" fmla="*/ T0 w 861"/>
                                <a:gd name="T2" fmla="+- 0 1568 1310"/>
                                <a:gd name="T3" fmla="*/ 1568 h 258"/>
                                <a:gd name="T4" fmla="+- 0 11193 10332"/>
                                <a:gd name="T5" fmla="*/ T4 w 861"/>
                                <a:gd name="T6" fmla="+- 0 1568 1310"/>
                                <a:gd name="T7" fmla="*/ 1568 h 258"/>
                                <a:gd name="T8" fmla="+- 0 11193 10332"/>
                                <a:gd name="T9" fmla="*/ T8 w 861"/>
                                <a:gd name="T10" fmla="+- 0 1310 1310"/>
                                <a:gd name="T11" fmla="*/ 1310 h 258"/>
                                <a:gd name="T12" fmla="+- 0 10332 10332"/>
                                <a:gd name="T13" fmla="*/ T12 w 861"/>
                                <a:gd name="T14" fmla="+- 0 1310 1310"/>
                                <a:gd name="T15" fmla="*/ 1310 h 258"/>
                                <a:gd name="T16" fmla="+- 0 10332 10332"/>
                                <a:gd name="T17" fmla="*/ T16 w 861"/>
                                <a:gd name="T18" fmla="+- 0 1568 1310"/>
                                <a:gd name="T19" fmla="*/ 1568 h 258"/>
                              </a:gdLst>
                              <a:ahLst/>
                              <a:cxnLst>
                                <a:cxn ang="0">
                                  <a:pos x="T1" y="T3"/>
                                </a:cxn>
                                <a:cxn ang="0">
                                  <a:pos x="T5" y="T7"/>
                                </a:cxn>
                                <a:cxn ang="0">
                                  <a:pos x="T9" y="T11"/>
                                </a:cxn>
                                <a:cxn ang="0">
                                  <a:pos x="T13" y="T15"/>
                                </a:cxn>
                                <a:cxn ang="0">
                                  <a:pos x="T17" y="T19"/>
                                </a:cxn>
                              </a:cxnLst>
                              <a:rect l="0" t="0" r="r" b="b"/>
                              <a:pathLst>
                                <a:path w="861" h="258">
                                  <a:moveTo>
                                    <a:pt x="0" y="258"/>
                                  </a:moveTo>
                                  <a:lnTo>
                                    <a:pt x="861" y="258"/>
                                  </a:lnTo>
                                  <a:lnTo>
                                    <a:pt x="861" y="0"/>
                                  </a:lnTo>
                                  <a:lnTo>
                                    <a:pt x="0" y="0"/>
                                  </a:lnTo>
                                  <a:lnTo>
                                    <a:pt x="0" y="25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 name="Group 53"/>
                        <wpg:cNvGrpSpPr>
                          <a:grpSpLocks/>
                        </wpg:cNvGrpSpPr>
                        <wpg:grpSpPr bwMode="auto">
                          <a:xfrm>
                            <a:off x="10332" y="1558"/>
                            <a:ext cx="861" cy="259"/>
                            <a:chOff x="10332" y="1558"/>
                            <a:chExt cx="861" cy="259"/>
                          </a:xfrm>
                        </wpg:grpSpPr>
                        <wps:wsp>
                          <wps:cNvPr id="142" name="Freeform 54"/>
                          <wps:cNvSpPr>
                            <a:spLocks/>
                          </wps:cNvSpPr>
                          <wps:spPr bwMode="auto">
                            <a:xfrm>
                              <a:off x="10332" y="1558"/>
                              <a:ext cx="861" cy="259"/>
                            </a:xfrm>
                            <a:custGeom>
                              <a:avLst/>
                              <a:gdLst>
                                <a:gd name="T0" fmla="+- 0 10332 10332"/>
                                <a:gd name="T1" fmla="*/ T0 w 861"/>
                                <a:gd name="T2" fmla="+- 0 1816 1558"/>
                                <a:gd name="T3" fmla="*/ 1816 h 259"/>
                                <a:gd name="T4" fmla="+- 0 11193 10332"/>
                                <a:gd name="T5" fmla="*/ T4 w 861"/>
                                <a:gd name="T6" fmla="+- 0 1816 1558"/>
                                <a:gd name="T7" fmla="*/ 1816 h 259"/>
                                <a:gd name="T8" fmla="+- 0 11193 10332"/>
                                <a:gd name="T9" fmla="*/ T8 w 861"/>
                                <a:gd name="T10" fmla="+- 0 1558 1558"/>
                                <a:gd name="T11" fmla="*/ 1558 h 259"/>
                                <a:gd name="T12" fmla="+- 0 10332 10332"/>
                                <a:gd name="T13" fmla="*/ T12 w 861"/>
                                <a:gd name="T14" fmla="+- 0 1558 1558"/>
                                <a:gd name="T15" fmla="*/ 1558 h 259"/>
                                <a:gd name="T16" fmla="+- 0 10332 10332"/>
                                <a:gd name="T17" fmla="*/ T16 w 861"/>
                                <a:gd name="T18" fmla="+- 0 1816 1558"/>
                                <a:gd name="T19" fmla="*/ 1816 h 259"/>
                              </a:gdLst>
                              <a:ahLst/>
                              <a:cxnLst>
                                <a:cxn ang="0">
                                  <a:pos x="T1" y="T3"/>
                                </a:cxn>
                                <a:cxn ang="0">
                                  <a:pos x="T5" y="T7"/>
                                </a:cxn>
                                <a:cxn ang="0">
                                  <a:pos x="T9" y="T11"/>
                                </a:cxn>
                                <a:cxn ang="0">
                                  <a:pos x="T13" y="T15"/>
                                </a:cxn>
                                <a:cxn ang="0">
                                  <a:pos x="T17" y="T19"/>
                                </a:cxn>
                              </a:cxnLst>
                              <a:rect l="0" t="0" r="r" b="b"/>
                              <a:pathLst>
                                <a:path w="861" h="259">
                                  <a:moveTo>
                                    <a:pt x="0" y="258"/>
                                  </a:moveTo>
                                  <a:lnTo>
                                    <a:pt x="861" y="258"/>
                                  </a:lnTo>
                                  <a:lnTo>
                                    <a:pt x="861" y="0"/>
                                  </a:lnTo>
                                  <a:lnTo>
                                    <a:pt x="0" y="0"/>
                                  </a:lnTo>
                                  <a:lnTo>
                                    <a:pt x="0" y="25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3" name="Group 51"/>
                        <wpg:cNvGrpSpPr>
                          <a:grpSpLocks/>
                        </wpg:cNvGrpSpPr>
                        <wpg:grpSpPr bwMode="auto">
                          <a:xfrm>
                            <a:off x="10332" y="1805"/>
                            <a:ext cx="861" cy="259"/>
                            <a:chOff x="10332" y="1805"/>
                            <a:chExt cx="861" cy="259"/>
                          </a:xfrm>
                        </wpg:grpSpPr>
                        <wps:wsp>
                          <wps:cNvPr id="144" name="Freeform 52"/>
                          <wps:cNvSpPr>
                            <a:spLocks/>
                          </wps:cNvSpPr>
                          <wps:spPr bwMode="auto">
                            <a:xfrm>
                              <a:off x="10332" y="1805"/>
                              <a:ext cx="861" cy="259"/>
                            </a:xfrm>
                            <a:custGeom>
                              <a:avLst/>
                              <a:gdLst>
                                <a:gd name="T0" fmla="+- 0 10332 10332"/>
                                <a:gd name="T1" fmla="*/ T0 w 861"/>
                                <a:gd name="T2" fmla="+- 0 2064 1805"/>
                                <a:gd name="T3" fmla="*/ 2064 h 259"/>
                                <a:gd name="T4" fmla="+- 0 11193 10332"/>
                                <a:gd name="T5" fmla="*/ T4 w 861"/>
                                <a:gd name="T6" fmla="+- 0 2064 1805"/>
                                <a:gd name="T7" fmla="*/ 2064 h 259"/>
                                <a:gd name="T8" fmla="+- 0 11193 10332"/>
                                <a:gd name="T9" fmla="*/ T8 w 861"/>
                                <a:gd name="T10" fmla="+- 0 1805 1805"/>
                                <a:gd name="T11" fmla="*/ 1805 h 259"/>
                                <a:gd name="T12" fmla="+- 0 10332 10332"/>
                                <a:gd name="T13" fmla="*/ T12 w 861"/>
                                <a:gd name="T14" fmla="+- 0 1805 1805"/>
                                <a:gd name="T15" fmla="*/ 1805 h 259"/>
                                <a:gd name="T16" fmla="+- 0 10332 10332"/>
                                <a:gd name="T17" fmla="*/ T16 w 861"/>
                                <a:gd name="T18" fmla="+- 0 2064 1805"/>
                                <a:gd name="T19" fmla="*/ 2064 h 259"/>
                              </a:gdLst>
                              <a:ahLst/>
                              <a:cxnLst>
                                <a:cxn ang="0">
                                  <a:pos x="T1" y="T3"/>
                                </a:cxn>
                                <a:cxn ang="0">
                                  <a:pos x="T5" y="T7"/>
                                </a:cxn>
                                <a:cxn ang="0">
                                  <a:pos x="T9" y="T11"/>
                                </a:cxn>
                                <a:cxn ang="0">
                                  <a:pos x="T13" y="T15"/>
                                </a:cxn>
                                <a:cxn ang="0">
                                  <a:pos x="T17" y="T19"/>
                                </a:cxn>
                              </a:cxnLst>
                              <a:rect l="0" t="0" r="r" b="b"/>
                              <a:pathLst>
                                <a:path w="861" h="259">
                                  <a:moveTo>
                                    <a:pt x="0" y="259"/>
                                  </a:moveTo>
                                  <a:lnTo>
                                    <a:pt x="861" y="259"/>
                                  </a:lnTo>
                                  <a:lnTo>
                                    <a:pt x="861" y="0"/>
                                  </a:lnTo>
                                  <a:lnTo>
                                    <a:pt x="0" y="0"/>
                                  </a:lnTo>
                                  <a:lnTo>
                                    <a:pt x="0" y="2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5" name="Group 49"/>
                        <wpg:cNvGrpSpPr>
                          <a:grpSpLocks/>
                        </wpg:cNvGrpSpPr>
                        <wpg:grpSpPr bwMode="auto">
                          <a:xfrm>
                            <a:off x="10332" y="2053"/>
                            <a:ext cx="861" cy="258"/>
                            <a:chOff x="10332" y="2053"/>
                            <a:chExt cx="861" cy="258"/>
                          </a:xfrm>
                        </wpg:grpSpPr>
                        <wps:wsp>
                          <wps:cNvPr id="146" name="Freeform 50"/>
                          <wps:cNvSpPr>
                            <a:spLocks/>
                          </wps:cNvSpPr>
                          <wps:spPr bwMode="auto">
                            <a:xfrm>
                              <a:off x="10332" y="2053"/>
                              <a:ext cx="861" cy="258"/>
                            </a:xfrm>
                            <a:custGeom>
                              <a:avLst/>
                              <a:gdLst>
                                <a:gd name="T0" fmla="+- 0 10332 10332"/>
                                <a:gd name="T1" fmla="*/ T0 w 861"/>
                                <a:gd name="T2" fmla="+- 0 2312 2053"/>
                                <a:gd name="T3" fmla="*/ 2312 h 258"/>
                                <a:gd name="T4" fmla="+- 0 11193 10332"/>
                                <a:gd name="T5" fmla="*/ T4 w 861"/>
                                <a:gd name="T6" fmla="+- 0 2312 2053"/>
                                <a:gd name="T7" fmla="*/ 2312 h 258"/>
                                <a:gd name="T8" fmla="+- 0 11193 10332"/>
                                <a:gd name="T9" fmla="*/ T8 w 861"/>
                                <a:gd name="T10" fmla="+- 0 2053 2053"/>
                                <a:gd name="T11" fmla="*/ 2053 h 258"/>
                                <a:gd name="T12" fmla="+- 0 10332 10332"/>
                                <a:gd name="T13" fmla="*/ T12 w 861"/>
                                <a:gd name="T14" fmla="+- 0 2053 2053"/>
                                <a:gd name="T15" fmla="*/ 2053 h 258"/>
                                <a:gd name="T16" fmla="+- 0 10332 10332"/>
                                <a:gd name="T17" fmla="*/ T16 w 861"/>
                                <a:gd name="T18" fmla="+- 0 2312 2053"/>
                                <a:gd name="T19" fmla="*/ 2312 h 258"/>
                              </a:gdLst>
                              <a:ahLst/>
                              <a:cxnLst>
                                <a:cxn ang="0">
                                  <a:pos x="T1" y="T3"/>
                                </a:cxn>
                                <a:cxn ang="0">
                                  <a:pos x="T5" y="T7"/>
                                </a:cxn>
                                <a:cxn ang="0">
                                  <a:pos x="T9" y="T11"/>
                                </a:cxn>
                                <a:cxn ang="0">
                                  <a:pos x="T13" y="T15"/>
                                </a:cxn>
                                <a:cxn ang="0">
                                  <a:pos x="T17" y="T19"/>
                                </a:cxn>
                              </a:cxnLst>
                              <a:rect l="0" t="0" r="r" b="b"/>
                              <a:pathLst>
                                <a:path w="861" h="258">
                                  <a:moveTo>
                                    <a:pt x="0" y="259"/>
                                  </a:moveTo>
                                  <a:lnTo>
                                    <a:pt x="861" y="259"/>
                                  </a:lnTo>
                                  <a:lnTo>
                                    <a:pt x="861" y="0"/>
                                  </a:lnTo>
                                  <a:lnTo>
                                    <a:pt x="0" y="0"/>
                                  </a:lnTo>
                                  <a:lnTo>
                                    <a:pt x="0" y="2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7" name="Group 47"/>
                        <wpg:cNvGrpSpPr>
                          <a:grpSpLocks/>
                        </wpg:cNvGrpSpPr>
                        <wpg:grpSpPr bwMode="auto">
                          <a:xfrm>
                            <a:off x="10332" y="2301"/>
                            <a:ext cx="861" cy="280"/>
                            <a:chOff x="10332" y="2301"/>
                            <a:chExt cx="861" cy="280"/>
                          </a:xfrm>
                        </wpg:grpSpPr>
                        <wps:wsp>
                          <wps:cNvPr id="148" name="Freeform 48"/>
                          <wps:cNvSpPr>
                            <a:spLocks/>
                          </wps:cNvSpPr>
                          <wps:spPr bwMode="auto">
                            <a:xfrm>
                              <a:off x="10332" y="2301"/>
                              <a:ext cx="861" cy="280"/>
                            </a:xfrm>
                            <a:custGeom>
                              <a:avLst/>
                              <a:gdLst>
                                <a:gd name="T0" fmla="+- 0 10332 10332"/>
                                <a:gd name="T1" fmla="*/ T0 w 861"/>
                                <a:gd name="T2" fmla="+- 0 2581 2301"/>
                                <a:gd name="T3" fmla="*/ 2581 h 280"/>
                                <a:gd name="T4" fmla="+- 0 11193 10332"/>
                                <a:gd name="T5" fmla="*/ T4 w 861"/>
                                <a:gd name="T6" fmla="+- 0 2581 2301"/>
                                <a:gd name="T7" fmla="*/ 2581 h 280"/>
                                <a:gd name="T8" fmla="+- 0 11193 10332"/>
                                <a:gd name="T9" fmla="*/ T8 w 861"/>
                                <a:gd name="T10" fmla="+- 0 2301 2301"/>
                                <a:gd name="T11" fmla="*/ 2301 h 280"/>
                                <a:gd name="T12" fmla="+- 0 10332 10332"/>
                                <a:gd name="T13" fmla="*/ T12 w 861"/>
                                <a:gd name="T14" fmla="+- 0 2301 2301"/>
                                <a:gd name="T15" fmla="*/ 2301 h 280"/>
                                <a:gd name="T16" fmla="+- 0 10332 10332"/>
                                <a:gd name="T17" fmla="*/ T16 w 861"/>
                                <a:gd name="T18" fmla="+- 0 2581 2301"/>
                                <a:gd name="T19" fmla="*/ 2581 h 280"/>
                              </a:gdLst>
                              <a:ahLst/>
                              <a:cxnLst>
                                <a:cxn ang="0">
                                  <a:pos x="T1" y="T3"/>
                                </a:cxn>
                                <a:cxn ang="0">
                                  <a:pos x="T5" y="T7"/>
                                </a:cxn>
                                <a:cxn ang="0">
                                  <a:pos x="T9" y="T11"/>
                                </a:cxn>
                                <a:cxn ang="0">
                                  <a:pos x="T13" y="T15"/>
                                </a:cxn>
                                <a:cxn ang="0">
                                  <a:pos x="T17" y="T19"/>
                                </a:cxn>
                              </a:cxnLst>
                              <a:rect l="0" t="0" r="r" b="b"/>
                              <a:pathLst>
                                <a:path w="861" h="280">
                                  <a:moveTo>
                                    <a:pt x="0" y="280"/>
                                  </a:moveTo>
                                  <a:lnTo>
                                    <a:pt x="861" y="280"/>
                                  </a:lnTo>
                                  <a:lnTo>
                                    <a:pt x="861" y="0"/>
                                  </a:lnTo>
                                  <a:lnTo>
                                    <a:pt x="0" y="0"/>
                                  </a:lnTo>
                                  <a:lnTo>
                                    <a:pt x="0" y="2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9" name="Group 45"/>
                        <wpg:cNvGrpSpPr>
                          <a:grpSpLocks/>
                        </wpg:cNvGrpSpPr>
                        <wpg:grpSpPr bwMode="auto">
                          <a:xfrm>
                            <a:off x="10332" y="2570"/>
                            <a:ext cx="861" cy="291"/>
                            <a:chOff x="10332" y="2570"/>
                            <a:chExt cx="861" cy="291"/>
                          </a:xfrm>
                        </wpg:grpSpPr>
                        <wps:wsp>
                          <wps:cNvPr id="150" name="Freeform 46"/>
                          <wps:cNvSpPr>
                            <a:spLocks/>
                          </wps:cNvSpPr>
                          <wps:spPr bwMode="auto">
                            <a:xfrm>
                              <a:off x="10332" y="2570"/>
                              <a:ext cx="861" cy="291"/>
                            </a:xfrm>
                            <a:custGeom>
                              <a:avLst/>
                              <a:gdLst>
                                <a:gd name="T0" fmla="+- 0 10332 10332"/>
                                <a:gd name="T1" fmla="*/ T0 w 861"/>
                                <a:gd name="T2" fmla="+- 0 2861 2570"/>
                                <a:gd name="T3" fmla="*/ 2861 h 291"/>
                                <a:gd name="T4" fmla="+- 0 11193 10332"/>
                                <a:gd name="T5" fmla="*/ T4 w 861"/>
                                <a:gd name="T6" fmla="+- 0 2861 2570"/>
                                <a:gd name="T7" fmla="*/ 2861 h 291"/>
                                <a:gd name="T8" fmla="+- 0 11193 10332"/>
                                <a:gd name="T9" fmla="*/ T8 w 861"/>
                                <a:gd name="T10" fmla="+- 0 2570 2570"/>
                                <a:gd name="T11" fmla="*/ 2570 h 291"/>
                                <a:gd name="T12" fmla="+- 0 10332 10332"/>
                                <a:gd name="T13" fmla="*/ T12 w 861"/>
                                <a:gd name="T14" fmla="+- 0 2570 2570"/>
                                <a:gd name="T15" fmla="*/ 2570 h 291"/>
                                <a:gd name="T16" fmla="+- 0 10332 10332"/>
                                <a:gd name="T17" fmla="*/ T16 w 861"/>
                                <a:gd name="T18" fmla="+- 0 2861 2570"/>
                                <a:gd name="T19" fmla="*/ 2861 h 291"/>
                              </a:gdLst>
                              <a:ahLst/>
                              <a:cxnLst>
                                <a:cxn ang="0">
                                  <a:pos x="T1" y="T3"/>
                                </a:cxn>
                                <a:cxn ang="0">
                                  <a:pos x="T5" y="T7"/>
                                </a:cxn>
                                <a:cxn ang="0">
                                  <a:pos x="T9" y="T11"/>
                                </a:cxn>
                                <a:cxn ang="0">
                                  <a:pos x="T13" y="T15"/>
                                </a:cxn>
                                <a:cxn ang="0">
                                  <a:pos x="T17" y="T19"/>
                                </a:cxn>
                              </a:cxnLst>
                              <a:rect l="0" t="0" r="r" b="b"/>
                              <a:pathLst>
                                <a:path w="861" h="291">
                                  <a:moveTo>
                                    <a:pt x="0" y="291"/>
                                  </a:moveTo>
                                  <a:lnTo>
                                    <a:pt x="861" y="291"/>
                                  </a:lnTo>
                                  <a:lnTo>
                                    <a:pt x="861" y="0"/>
                                  </a:lnTo>
                                  <a:lnTo>
                                    <a:pt x="0" y="0"/>
                                  </a:lnTo>
                                  <a:lnTo>
                                    <a:pt x="0" y="29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1" name="Group 43"/>
                        <wpg:cNvGrpSpPr>
                          <a:grpSpLocks/>
                        </wpg:cNvGrpSpPr>
                        <wpg:grpSpPr bwMode="auto">
                          <a:xfrm>
                            <a:off x="10332" y="2850"/>
                            <a:ext cx="861" cy="280"/>
                            <a:chOff x="10332" y="2850"/>
                            <a:chExt cx="861" cy="280"/>
                          </a:xfrm>
                        </wpg:grpSpPr>
                        <wps:wsp>
                          <wps:cNvPr id="152" name="Freeform 44"/>
                          <wps:cNvSpPr>
                            <a:spLocks/>
                          </wps:cNvSpPr>
                          <wps:spPr bwMode="auto">
                            <a:xfrm>
                              <a:off x="10332" y="2850"/>
                              <a:ext cx="861" cy="280"/>
                            </a:xfrm>
                            <a:custGeom>
                              <a:avLst/>
                              <a:gdLst>
                                <a:gd name="T0" fmla="+- 0 10332 10332"/>
                                <a:gd name="T1" fmla="*/ T0 w 861"/>
                                <a:gd name="T2" fmla="+- 0 3130 2850"/>
                                <a:gd name="T3" fmla="*/ 3130 h 280"/>
                                <a:gd name="T4" fmla="+- 0 11193 10332"/>
                                <a:gd name="T5" fmla="*/ T4 w 861"/>
                                <a:gd name="T6" fmla="+- 0 3130 2850"/>
                                <a:gd name="T7" fmla="*/ 3130 h 280"/>
                                <a:gd name="T8" fmla="+- 0 11193 10332"/>
                                <a:gd name="T9" fmla="*/ T8 w 861"/>
                                <a:gd name="T10" fmla="+- 0 2850 2850"/>
                                <a:gd name="T11" fmla="*/ 2850 h 280"/>
                                <a:gd name="T12" fmla="+- 0 10332 10332"/>
                                <a:gd name="T13" fmla="*/ T12 w 861"/>
                                <a:gd name="T14" fmla="+- 0 2850 2850"/>
                                <a:gd name="T15" fmla="*/ 2850 h 280"/>
                                <a:gd name="T16" fmla="+- 0 10332 10332"/>
                                <a:gd name="T17" fmla="*/ T16 w 861"/>
                                <a:gd name="T18" fmla="+- 0 3130 2850"/>
                                <a:gd name="T19" fmla="*/ 3130 h 280"/>
                              </a:gdLst>
                              <a:ahLst/>
                              <a:cxnLst>
                                <a:cxn ang="0">
                                  <a:pos x="T1" y="T3"/>
                                </a:cxn>
                                <a:cxn ang="0">
                                  <a:pos x="T5" y="T7"/>
                                </a:cxn>
                                <a:cxn ang="0">
                                  <a:pos x="T9" y="T11"/>
                                </a:cxn>
                                <a:cxn ang="0">
                                  <a:pos x="T13" y="T15"/>
                                </a:cxn>
                                <a:cxn ang="0">
                                  <a:pos x="T17" y="T19"/>
                                </a:cxn>
                              </a:cxnLst>
                              <a:rect l="0" t="0" r="r" b="b"/>
                              <a:pathLst>
                                <a:path w="861" h="280">
                                  <a:moveTo>
                                    <a:pt x="0" y="280"/>
                                  </a:moveTo>
                                  <a:lnTo>
                                    <a:pt x="861" y="280"/>
                                  </a:lnTo>
                                  <a:lnTo>
                                    <a:pt x="861" y="0"/>
                                  </a:lnTo>
                                  <a:lnTo>
                                    <a:pt x="0" y="0"/>
                                  </a:lnTo>
                                  <a:lnTo>
                                    <a:pt x="0" y="2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 name="Group 41"/>
                        <wpg:cNvGrpSpPr>
                          <a:grpSpLocks/>
                        </wpg:cNvGrpSpPr>
                        <wpg:grpSpPr bwMode="auto">
                          <a:xfrm>
                            <a:off x="10332" y="3120"/>
                            <a:ext cx="861" cy="280"/>
                            <a:chOff x="10332" y="3120"/>
                            <a:chExt cx="861" cy="280"/>
                          </a:xfrm>
                        </wpg:grpSpPr>
                        <wps:wsp>
                          <wps:cNvPr id="154" name="Freeform 42"/>
                          <wps:cNvSpPr>
                            <a:spLocks/>
                          </wps:cNvSpPr>
                          <wps:spPr bwMode="auto">
                            <a:xfrm>
                              <a:off x="10332" y="3120"/>
                              <a:ext cx="861" cy="280"/>
                            </a:xfrm>
                            <a:custGeom>
                              <a:avLst/>
                              <a:gdLst>
                                <a:gd name="T0" fmla="+- 0 10332 10332"/>
                                <a:gd name="T1" fmla="*/ T0 w 861"/>
                                <a:gd name="T2" fmla="+- 0 3400 3120"/>
                                <a:gd name="T3" fmla="*/ 3400 h 280"/>
                                <a:gd name="T4" fmla="+- 0 11193 10332"/>
                                <a:gd name="T5" fmla="*/ T4 w 861"/>
                                <a:gd name="T6" fmla="+- 0 3400 3120"/>
                                <a:gd name="T7" fmla="*/ 3400 h 280"/>
                                <a:gd name="T8" fmla="+- 0 11193 10332"/>
                                <a:gd name="T9" fmla="*/ T8 w 861"/>
                                <a:gd name="T10" fmla="+- 0 3120 3120"/>
                                <a:gd name="T11" fmla="*/ 3120 h 280"/>
                                <a:gd name="T12" fmla="+- 0 10332 10332"/>
                                <a:gd name="T13" fmla="*/ T12 w 861"/>
                                <a:gd name="T14" fmla="+- 0 3120 3120"/>
                                <a:gd name="T15" fmla="*/ 3120 h 280"/>
                                <a:gd name="T16" fmla="+- 0 10332 10332"/>
                                <a:gd name="T17" fmla="*/ T16 w 861"/>
                                <a:gd name="T18" fmla="+- 0 3400 3120"/>
                                <a:gd name="T19" fmla="*/ 3400 h 280"/>
                              </a:gdLst>
                              <a:ahLst/>
                              <a:cxnLst>
                                <a:cxn ang="0">
                                  <a:pos x="T1" y="T3"/>
                                </a:cxn>
                                <a:cxn ang="0">
                                  <a:pos x="T5" y="T7"/>
                                </a:cxn>
                                <a:cxn ang="0">
                                  <a:pos x="T9" y="T11"/>
                                </a:cxn>
                                <a:cxn ang="0">
                                  <a:pos x="T13" y="T15"/>
                                </a:cxn>
                                <a:cxn ang="0">
                                  <a:pos x="T17" y="T19"/>
                                </a:cxn>
                              </a:cxnLst>
                              <a:rect l="0" t="0" r="r" b="b"/>
                              <a:pathLst>
                                <a:path w="861" h="280">
                                  <a:moveTo>
                                    <a:pt x="0" y="280"/>
                                  </a:moveTo>
                                  <a:lnTo>
                                    <a:pt x="861" y="280"/>
                                  </a:lnTo>
                                  <a:lnTo>
                                    <a:pt x="861" y="0"/>
                                  </a:lnTo>
                                  <a:lnTo>
                                    <a:pt x="0" y="0"/>
                                  </a:lnTo>
                                  <a:lnTo>
                                    <a:pt x="0" y="2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39"/>
                        <wpg:cNvGrpSpPr>
                          <a:grpSpLocks/>
                        </wpg:cNvGrpSpPr>
                        <wpg:grpSpPr bwMode="auto">
                          <a:xfrm>
                            <a:off x="5931" y="325"/>
                            <a:ext cx="5262" cy="2"/>
                            <a:chOff x="5931" y="325"/>
                            <a:chExt cx="5262" cy="2"/>
                          </a:xfrm>
                        </wpg:grpSpPr>
                        <wps:wsp>
                          <wps:cNvPr id="156" name="Freeform 40"/>
                          <wps:cNvSpPr>
                            <a:spLocks/>
                          </wps:cNvSpPr>
                          <wps:spPr bwMode="auto">
                            <a:xfrm>
                              <a:off x="5931" y="325"/>
                              <a:ext cx="5262" cy="2"/>
                            </a:xfrm>
                            <a:custGeom>
                              <a:avLst/>
                              <a:gdLst>
                                <a:gd name="T0" fmla="+- 0 5931 5931"/>
                                <a:gd name="T1" fmla="*/ T0 w 5262"/>
                                <a:gd name="T2" fmla="+- 0 11193 5931"/>
                                <a:gd name="T3" fmla="*/ T2 w 5262"/>
                              </a:gdLst>
                              <a:ahLst/>
                              <a:cxnLst>
                                <a:cxn ang="0">
                                  <a:pos x="T1" y="0"/>
                                </a:cxn>
                                <a:cxn ang="0">
                                  <a:pos x="T3" y="0"/>
                                </a:cxn>
                              </a:cxnLst>
                              <a:rect l="0" t="0" r="r" b="b"/>
                              <a:pathLst>
                                <a:path w="5262">
                                  <a:moveTo>
                                    <a:pt x="0" y="0"/>
                                  </a:moveTo>
                                  <a:lnTo>
                                    <a:pt x="5262" y="0"/>
                                  </a:lnTo>
                                </a:path>
                              </a:pathLst>
                            </a:custGeom>
                            <a:noFill/>
                            <a:ln w="74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 name="Group 37"/>
                        <wpg:cNvGrpSpPr>
                          <a:grpSpLocks/>
                        </wpg:cNvGrpSpPr>
                        <wpg:grpSpPr bwMode="auto">
                          <a:xfrm>
                            <a:off x="5931" y="572"/>
                            <a:ext cx="5262" cy="2"/>
                            <a:chOff x="5931" y="572"/>
                            <a:chExt cx="5262" cy="2"/>
                          </a:xfrm>
                        </wpg:grpSpPr>
                        <wps:wsp>
                          <wps:cNvPr id="158" name="Freeform 38"/>
                          <wps:cNvSpPr>
                            <a:spLocks/>
                          </wps:cNvSpPr>
                          <wps:spPr bwMode="auto">
                            <a:xfrm>
                              <a:off x="5931" y="572"/>
                              <a:ext cx="5262" cy="2"/>
                            </a:xfrm>
                            <a:custGeom>
                              <a:avLst/>
                              <a:gdLst>
                                <a:gd name="T0" fmla="+- 0 5931 5931"/>
                                <a:gd name="T1" fmla="*/ T0 w 5262"/>
                                <a:gd name="T2" fmla="+- 0 11193 5931"/>
                                <a:gd name="T3" fmla="*/ T2 w 5262"/>
                              </a:gdLst>
                              <a:ahLst/>
                              <a:cxnLst>
                                <a:cxn ang="0">
                                  <a:pos x="T1" y="0"/>
                                </a:cxn>
                                <a:cxn ang="0">
                                  <a:pos x="T3" y="0"/>
                                </a:cxn>
                              </a:cxnLst>
                              <a:rect l="0" t="0" r="r" b="b"/>
                              <a:pathLst>
                                <a:path w="5262">
                                  <a:moveTo>
                                    <a:pt x="0" y="0"/>
                                  </a:moveTo>
                                  <a:lnTo>
                                    <a:pt x="5262" y="0"/>
                                  </a:lnTo>
                                </a:path>
                              </a:pathLst>
                            </a:custGeom>
                            <a:noFill/>
                            <a:ln w="83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 name="Group 35"/>
                        <wpg:cNvGrpSpPr>
                          <a:grpSpLocks/>
                        </wpg:cNvGrpSpPr>
                        <wpg:grpSpPr bwMode="auto">
                          <a:xfrm>
                            <a:off x="5931" y="820"/>
                            <a:ext cx="5262" cy="2"/>
                            <a:chOff x="5931" y="820"/>
                            <a:chExt cx="5262" cy="2"/>
                          </a:xfrm>
                        </wpg:grpSpPr>
                        <wps:wsp>
                          <wps:cNvPr id="160" name="Freeform 36"/>
                          <wps:cNvSpPr>
                            <a:spLocks/>
                          </wps:cNvSpPr>
                          <wps:spPr bwMode="auto">
                            <a:xfrm>
                              <a:off x="5931" y="820"/>
                              <a:ext cx="5262" cy="2"/>
                            </a:xfrm>
                            <a:custGeom>
                              <a:avLst/>
                              <a:gdLst>
                                <a:gd name="T0" fmla="+- 0 5931 5931"/>
                                <a:gd name="T1" fmla="*/ T0 w 5262"/>
                                <a:gd name="T2" fmla="+- 0 11193 5931"/>
                                <a:gd name="T3" fmla="*/ T2 w 5262"/>
                              </a:gdLst>
                              <a:ahLst/>
                              <a:cxnLst>
                                <a:cxn ang="0">
                                  <a:pos x="T1" y="0"/>
                                </a:cxn>
                                <a:cxn ang="0">
                                  <a:pos x="T3" y="0"/>
                                </a:cxn>
                              </a:cxnLst>
                              <a:rect l="0" t="0" r="r" b="b"/>
                              <a:pathLst>
                                <a:path w="5262">
                                  <a:moveTo>
                                    <a:pt x="0" y="0"/>
                                  </a:moveTo>
                                  <a:lnTo>
                                    <a:pt x="5262" y="0"/>
                                  </a:lnTo>
                                </a:path>
                              </a:pathLst>
                            </a:custGeom>
                            <a:noFill/>
                            <a:ln w="80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 name="Group 33"/>
                        <wpg:cNvGrpSpPr>
                          <a:grpSpLocks/>
                        </wpg:cNvGrpSpPr>
                        <wpg:grpSpPr bwMode="auto">
                          <a:xfrm>
                            <a:off x="5931" y="1067"/>
                            <a:ext cx="5262" cy="2"/>
                            <a:chOff x="5931" y="1067"/>
                            <a:chExt cx="5262" cy="2"/>
                          </a:xfrm>
                        </wpg:grpSpPr>
                        <wps:wsp>
                          <wps:cNvPr id="162" name="Freeform 34"/>
                          <wps:cNvSpPr>
                            <a:spLocks/>
                          </wps:cNvSpPr>
                          <wps:spPr bwMode="auto">
                            <a:xfrm>
                              <a:off x="5931" y="1067"/>
                              <a:ext cx="5262" cy="2"/>
                            </a:xfrm>
                            <a:custGeom>
                              <a:avLst/>
                              <a:gdLst>
                                <a:gd name="T0" fmla="+- 0 5931 5931"/>
                                <a:gd name="T1" fmla="*/ T0 w 5262"/>
                                <a:gd name="T2" fmla="+- 0 11193 5931"/>
                                <a:gd name="T3" fmla="*/ T2 w 5262"/>
                              </a:gdLst>
                              <a:ahLst/>
                              <a:cxnLst>
                                <a:cxn ang="0">
                                  <a:pos x="T1" y="0"/>
                                </a:cxn>
                                <a:cxn ang="0">
                                  <a:pos x="T3" y="0"/>
                                </a:cxn>
                              </a:cxnLst>
                              <a:rect l="0" t="0" r="r" b="b"/>
                              <a:pathLst>
                                <a:path w="5262">
                                  <a:moveTo>
                                    <a:pt x="0" y="0"/>
                                  </a:moveTo>
                                  <a:lnTo>
                                    <a:pt x="5262" y="0"/>
                                  </a:lnTo>
                                </a:path>
                              </a:pathLst>
                            </a:custGeom>
                            <a:noFill/>
                            <a:ln w="80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 name="Group 31"/>
                        <wpg:cNvGrpSpPr>
                          <a:grpSpLocks/>
                        </wpg:cNvGrpSpPr>
                        <wpg:grpSpPr bwMode="auto">
                          <a:xfrm>
                            <a:off x="5931" y="1315"/>
                            <a:ext cx="5262" cy="2"/>
                            <a:chOff x="5931" y="1315"/>
                            <a:chExt cx="5262" cy="2"/>
                          </a:xfrm>
                        </wpg:grpSpPr>
                        <wps:wsp>
                          <wps:cNvPr id="164" name="Freeform 32"/>
                          <wps:cNvSpPr>
                            <a:spLocks/>
                          </wps:cNvSpPr>
                          <wps:spPr bwMode="auto">
                            <a:xfrm>
                              <a:off x="5931" y="1315"/>
                              <a:ext cx="5262" cy="2"/>
                            </a:xfrm>
                            <a:custGeom>
                              <a:avLst/>
                              <a:gdLst>
                                <a:gd name="T0" fmla="+- 0 5931 5931"/>
                                <a:gd name="T1" fmla="*/ T0 w 5262"/>
                                <a:gd name="T2" fmla="+- 0 11193 5931"/>
                                <a:gd name="T3" fmla="*/ T2 w 5262"/>
                              </a:gdLst>
                              <a:ahLst/>
                              <a:cxnLst>
                                <a:cxn ang="0">
                                  <a:pos x="T1" y="0"/>
                                </a:cxn>
                                <a:cxn ang="0">
                                  <a:pos x="T3" y="0"/>
                                </a:cxn>
                              </a:cxnLst>
                              <a:rect l="0" t="0" r="r" b="b"/>
                              <a:pathLst>
                                <a:path w="5262">
                                  <a:moveTo>
                                    <a:pt x="0" y="0"/>
                                  </a:moveTo>
                                  <a:lnTo>
                                    <a:pt x="5262" y="0"/>
                                  </a:lnTo>
                                </a:path>
                              </a:pathLst>
                            </a:custGeom>
                            <a:noFill/>
                            <a:ln w="80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29"/>
                        <wpg:cNvGrpSpPr>
                          <a:grpSpLocks/>
                        </wpg:cNvGrpSpPr>
                        <wpg:grpSpPr bwMode="auto">
                          <a:xfrm>
                            <a:off x="5931" y="1563"/>
                            <a:ext cx="5262" cy="2"/>
                            <a:chOff x="5931" y="1563"/>
                            <a:chExt cx="5262" cy="2"/>
                          </a:xfrm>
                        </wpg:grpSpPr>
                        <wps:wsp>
                          <wps:cNvPr id="166" name="Freeform 30"/>
                          <wps:cNvSpPr>
                            <a:spLocks/>
                          </wps:cNvSpPr>
                          <wps:spPr bwMode="auto">
                            <a:xfrm>
                              <a:off x="5931" y="1563"/>
                              <a:ext cx="5262" cy="2"/>
                            </a:xfrm>
                            <a:custGeom>
                              <a:avLst/>
                              <a:gdLst>
                                <a:gd name="T0" fmla="+- 0 5931 5931"/>
                                <a:gd name="T1" fmla="*/ T0 w 5262"/>
                                <a:gd name="T2" fmla="+- 0 11193 5931"/>
                                <a:gd name="T3" fmla="*/ T2 w 5262"/>
                              </a:gdLst>
                              <a:ahLst/>
                              <a:cxnLst>
                                <a:cxn ang="0">
                                  <a:pos x="T1" y="0"/>
                                </a:cxn>
                                <a:cxn ang="0">
                                  <a:pos x="T3" y="0"/>
                                </a:cxn>
                              </a:cxnLst>
                              <a:rect l="0" t="0" r="r" b="b"/>
                              <a:pathLst>
                                <a:path w="5262">
                                  <a:moveTo>
                                    <a:pt x="0" y="0"/>
                                  </a:moveTo>
                                  <a:lnTo>
                                    <a:pt x="5262" y="0"/>
                                  </a:lnTo>
                                </a:path>
                              </a:pathLst>
                            </a:custGeom>
                            <a:noFill/>
                            <a:ln w="80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 name="Group 27"/>
                        <wpg:cNvGrpSpPr>
                          <a:grpSpLocks/>
                        </wpg:cNvGrpSpPr>
                        <wpg:grpSpPr bwMode="auto">
                          <a:xfrm>
                            <a:off x="5931" y="1811"/>
                            <a:ext cx="5262" cy="2"/>
                            <a:chOff x="5931" y="1811"/>
                            <a:chExt cx="5262" cy="2"/>
                          </a:xfrm>
                        </wpg:grpSpPr>
                        <wps:wsp>
                          <wps:cNvPr id="168" name="Freeform 28"/>
                          <wps:cNvSpPr>
                            <a:spLocks/>
                          </wps:cNvSpPr>
                          <wps:spPr bwMode="auto">
                            <a:xfrm>
                              <a:off x="5931" y="1811"/>
                              <a:ext cx="5262" cy="2"/>
                            </a:xfrm>
                            <a:custGeom>
                              <a:avLst/>
                              <a:gdLst>
                                <a:gd name="T0" fmla="+- 0 5931 5931"/>
                                <a:gd name="T1" fmla="*/ T0 w 5262"/>
                                <a:gd name="T2" fmla="+- 0 11193 5931"/>
                                <a:gd name="T3" fmla="*/ T2 w 5262"/>
                              </a:gdLst>
                              <a:ahLst/>
                              <a:cxnLst>
                                <a:cxn ang="0">
                                  <a:pos x="T1" y="0"/>
                                </a:cxn>
                                <a:cxn ang="0">
                                  <a:pos x="T3" y="0"/>
                                </a:cxn>
                              </a:cxnLst>
                              <a:rect l="0" t="0" r="r" b="b"/>
                              <a:pathLst>
                                <a:path w="5262">
                                  <a:moveTo>
                                    <a:pt x="0" y="0"/>
                                  </a:moveTo>
                                  <a:lnTo>
                                    <a:pt x="5262" y="0"/>
                                  </a:lnTo>
                                </a:path>
                              </a:pathLst>
                            </a:custGeom>
                            <a:noFill/>
                            <a:ln w="83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 name="Group 25"/>
                        <wpg:cNvGrpSpPr>
                          <a:grpSpLocks/>
                        </wpg:cNvGrpSpPr>
                        <wpg:grpSpPr bwMode="auto">
                          <a:xfrm>
                            <a:off x="5931" y="2059"/>
                            <a:ext cx="5262" cy="2"/>
                            <a:chOff x="5931" y="2059"/>
                            <a:chExt cx="5262" cy="2"/>
                          </a:xfrm>
                        </wpg:grpSpPr>
                        <wps:wsp>
                          <wps:cNvPr id="170" name="Freeform 26"/>
                          <wps:cNvSpPr>
                            <a:spLocks/>
                          </wps:cNvSpPr>
                          <wps:spPr bwMode="auto">
                            <a:xfrm>
                              <a:off x="5931" y="2059"/>
                              <a:ext cx="5262" cy="2"/>
                            </a:xfrm>
                            <a:custGeom>
                              <a:avLst/>
                              <a:gdLst>
                                <a:gd name="T0" fmla="+- 0 5931 5931"/>
                                <a:gd name="T1" fmla="*/ T0 w 5262"/>
                                <a:gd name="T2" fmla="+- 0 11193 5931"/>
                                <a:gd name="T3" fmla="*/ T2 w 5262"/>
                              </a:gdLst>
                              <a:ahLst/>
                              <a:cxnLst>
                                <a:cxn ang="0">
                                  <a:pos x="T1" y="0"/>
                                </a:cxn>
                                <a:cxn ang="0">
                                  <a:pos x="T3" y="0"/>
                                </a:cxn>
                              </a:cxnLst>
                              <a:rect l="0" t="0" r="r" b="b"/>
                              <a:pathLst>
                                <a:path w="5262">
                                  <a:moveTo>
                                    <a:pt x="0" y="0"/>
                                  </a:moveTo>
                                  <a:lnTo>
                                    <a:pt x="5262" y="0"/>
                                  </a:lnTo>
                                </a:path>
                              </a:pathLst>
                            </a:custGeom>
                            <a:noFill/>
                            <a:ln w="80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 name="Group 23"/>
                        <wpg:cNvGrpSpPr>
                          <a:grpSpLocks/>
                        </wpg:cNvGrpSpPr>
                        <wpg:grpSpPr bwMode="auto">
                          <a:xfrm>
                            <a:off x="5931" y="2306"/>
                            <a:ext cx="5262" cy="2"/>
                            <a:chOff x="5931" y="2306"/>
                            <a:chExt cx="5262" cy="2"/>
                          </a:xfrm>
                        </wpg:grpSpPr>
                        <wps:wsp>
                          <wps:cNvPr id="172" name="Freeform 24"/>
                          <wps:cNvSpPr>
                            <a:spLocks/>
                          </wps:cNvSpPr>
                          <wps:spPr bwMode="auto">
                            <a:xfrm>
                              <a:off x="5931" y="2306"/>
                              <a:ext cx="5262" cy="2"/>
                            </a:xfrm>
                            <a:custGeom>
                              <a:avLst/>
                              <a:gdLst>
                                <a:gd name="T0" fmla="+- 0 5931 5931"/>
                                <a:gd name="T1" fmla="*/ T0 w 5262"/>
                                <a:gd name="T2" fmla="+- 0 11193 5931"/>
                                <a:gd name="T3" fmla="*/ T2 w 5262"/>
                              </a:gdLst>
                              <a:ahLst/>
                              <a:cxnLst>
                                <a:cxn ang="0">
                                  <a:pos x="T1" y="0"/>
                                </a:cxn>
                                <a:cxn ang="0">
                                  <a:pos x="T3" y="0"/>
                                </a:cxn>
                              </a:cxnLst>
                              <a:rect l="0" t="0" r="r" b="b"/>
                              <a:pathLst>
                                <a:path w="5262">
                                  <a:moveTo>
                                    <a:pt x="0" y="0"/>
                                  </a:moveTo>
                                  <a:lnTo>
                                    <a:pt x="5262" y="0"/>
                                  </a:lnTo>
                                </a:path>
                              </a:pathLst>
                            </a:custGeom>
                            <a:noFill/>
                            <a:ln w="80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 name="Group 21"/>
                        <wpg:cNvGrpSpPr>
                          <a:grpSpLocks/>
                        </wpg:cNvGrpSpPr>
                        <wpg:grpSpPr bwMode="auto">
                          <a:xfrm>
                            <a:off x="5931" y="2576"/>
                            <a:ext cx="5262" cy="2"/>
                            <a:chOff x="5931" y="2576"/>
                            <a:chExt cx="5262" cy="2"/>
                          </a:xfrm>
                        </wpg:grpSpPr>
                        <wps:wsp>
                          <wps:cNvPr id="174" name="Freeform 22"/>
                          <wps:cNvSpPr>
                            <a:spLocks/>
                          </wps:cNvSpPr>
                          <wps:spPr bwMode="auto">
                            <a:xfrm>
                              <a:off x="5931" y="2576"/>
                              <a:ext cx="5262" cy="2"/>
                            </a:xfrm>
                            <a:custGeom>
                              <a:avLst/>
                              <a:gdLst>
                                <a:gd name="T0" fmla="+- 0 5931 5931"/>
                                <a:gd name="T1" fmla="*/ T0 w 5262"/>
                                <a:gd name="T2" fmla="+- 0 11193 5931"/>
                                <a:gd name="T3" fmla="*/ T2 w 5262"/>
                              </a:gdLst>
                              <a:ahLst/>
                              <a:cxnLst>
                                <a:cxn ang="0">
                                  <a:pos x="T1" y="0"/>
                                </a:cxn>
                                <a:cxn ang="0">
                                  <a:pos x="T3" y="0"/>
                                </a:cxn>
                              </a:cxnLst>
                              <a:rect l="0" t="0" r="r" b="b"/>
                              <a:pathLst>
                                <a:path w="5262">
                                  <a:moveTo>
                                    <a:pt x="0" y="0"/>
                                  </a:moveTo>
                                  <a:lnTo>
                                    <a:pt x="5262" y="0"/>
                                  </a:lnTo>
                                </a:path>
                              </a:pathLst>
                            </a:custGeom>
                            <a:noFill/>
                            <a:ln w="80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 name="Group 19"/>
                        <wpg:cNvGrpSpPr>
                          <a:grpSpLocks/>
                        </wpg:cNvGrpSpPr>
                        <wpg:grpSpPr bwMode="auto">
                          <a:xfrm>
                            <a:off x="5931" y="2856"/>
                            <a:ext cx="5262" cy="2"/>
                            <a:chOff x="5931" y="2856"/>
                            <a:chExt cx="5262" cy="2"/>
                          </a:xfrm>
                        </wpg:grpSpPr>
                        <wps:wsp>
                          <wps:cNvPr id="176" name="Freeform 20"/>
                          <wps:cNvSpPr>
                            <a:spLocks/>
                          </wps:cNvSpPr>
                          <wps:spPr bwMode="auto">
                            <a:xfrm>
                              <a:off x="5931" y="2856"/>
                              <a:ext cx="5262" cy="2"/>
                            </a:xfrm>
                            <a:custGeom>
                              <a:avLst/>
                              <a:gdLst>
                                <a:gd name="T0" fmla="+- 0 5931 5931"/>
                                <a:gd name="T1" fmla="*/ T0 w 5262"/>
                                <a:gd name="T2" fmla="+- 0 11193 5931"/>
                                <a:gd name="T3" fmla="*/ T2 w 5262"/>
                              </a:gdLst>
                              <a:ahLst/>
                              <a:cxnLst>
                                <a:cxn ang="0">
                                  <a:pos x="T1" y="0"/>
                                </a:cxn>
                                <a:cxn ang="0">
                                  <a:pos x="T3" y="0"/>
                                </a:cxn>
                              </a:cxnLst>
                              <a:rect l="0" t="0" r="r" b="b"/>
                              <a:pathLst>
                                <a:path w="5262">
                                  <a:moveTo>
                                    <a:pt x="0" y="0"/>
                                  </a:moveTo>
                                  <a:lnTo>
                                    <a:pt x="5262" y="0"/>
                                  </a:lnTo>
                                </a:path>
                              </a:pathLst>
                            </a:custGeom>
                            <a:noFill/>
                            <a:ln w="80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 name="Group 17"/>
                        <wpg:cNvGrpSpPr>
                          <a:grpSpLocks/>
                        </wpg:cNvGrpSpPr>
                        <wpg:grpSpPr bwMode="auto">
                          <a:xfrm>
                            <a:off x="5931" y="3125"/>
                            <a:ext cx="5262" cy="2"/>
                            <a:chOff x="5931" y="3125"/>
                            <a:chExt cx="5262" cy="2"/>
                          </a:xfrm>
                        </wpg:grpSpPr>
                        <wps:wsp>
                          <wps:cNvPr id="178" name="Freeform 18"/>
                          <wps:cNvSpPr>
                            <a:spLocks/>
                          </wps:cNvSpPr>
                          <wps:spPr bwMode="auto">
                            <a:xfrm>
                              <a:off x="5931" y="3125"/>
                              <a:ext cx="5262" cy="2"/>
                            </a:xfrm>
                            <a:custGeom>
                              <a:avLst/>
                              <a:gdLst>
                                <a:gd name="T0" fmla="+- 0 5931 5931"/>
                                <a:gd name="T1" fmla="*/ T0 w 5262"/>
                                <a:gd name="T2" fmla="+- 0 11193 5931"/>
                                <a:gd name="T3" fmla="*/ T2 w 5262"/>
                              </a:gdLst>
                              <a:ahLst/>
                              <a:cxnLst>
                                <a:cxn ang="0">
                                  <a:pos x="T1" y="0"/>
                                </a:cxn>
                                <a:cxn ang="0">
                                  <a:pos x="T3" y="0"/>
                                </a:cxn>
                              </a:cxnLst>
                              <a:rect l="0" t="0" r="r" b="b"/>
                              <a:pathLst>
                                <a:path w="5262">
                                  <a:moveTo>
                                    <a:pt x="0" y="0"/>
                                  </a:moveTo>
                                  <a:lnTo>
                                    <a:pt x="5262" y="0"/>
                                  </a:lnTo>
                                </a:path>
                              </a:pathLst>
                            </a:custGeom>
                            <a:noFill/>
                            <a:ln w="80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 name="Group 15"/>
                        <wpg:cNvGrpSpPr>
                          <a:grpSpLocks/>
                        </wpg:cNvGrpSpPr>
                        <wpg:grpSpPr bwMode="auto">
                          <a:xfrm>
                            <a:off x="5926" y="319"/>
                            <a:ext cx="2" cy="3081"/>
                            <a:chOff x="5926" y="319"/>
                            <a:chExt cx="2" cy="3081"/>
                          </a:xfrm>
                        </wpg:grpSpPr>
                        <wps:wsp>
                          <wps:cNvPr id="180" name="Freeform 16"/>
                          <wps:cNvSpPr>
                            <a:spLocks/>
                          </wps:cNvSpPr>
                          <wps:spPr bwMode="auto">
                            <a:xfrm>
                              <a:off x="5926" y="319"/>
                              <a:ext cx="2" cy="3081"/>
                            </a:xfrm>
                            <a:custGeom>
                              <a:avLst/>
                              <a:gdLst>
                                <a:gd name="T0" fmla="+- 0 319 319"/>
                                <a:gd name="T1" fmla="*/ 319 h 3081"/>
                                <a:gd name="T2" fmla="+- 0 3400 319"/>
                                <a:gd name="T3" fmla="*/ 3400 h 3081"/>
                              </a:gdLst>
                              <a:ahLst/>
                              <a:cxnLst>
                                <a:cxn ang="0">
                                  <a:pos x="0" y="T1"/>
                                </a:cxn>
                                <a:cxn ang="0">
                                  <a:pos x="0" y="T3"/>
                                </a:cxn>
                              </a:cxnLst>
                              <a:rect l="0" t="0" r="r" b="b"/>
                              <a:pathLst>
                                <a:path h="3081">
                                  <a:moveTo>
                                    <a:pt x="0" y="0"/>
                                  </a:moveTo>
                                  <a:lnTo>
                                    <a:pt x="0" y="3081"/>
                                  </a:lnTo>
                                </a:path>
                              </a:pathLst>
                            </a:custGeom>
                            <a:noFill/>
                            <a:ln w="74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 name="Group 13"/>
                        <wpg:cNvGrpSpPr>
                          <a:grpSpLocks/>
                        </wpg:cNvGrpSpPr>
                        <wpg:grpSpPr bwMode="auto">
                          <a:xfrm>
                            <a:off x="6765" y="577"/>
                            <a:ext cx="2" cy="2822"/>
                            <a:chOff x="6765" y="577"/>
                            <a:chExt cx="2" cy="2822"/>
                          </a:xfrm>
                        </wpg:grpSpPr>
                        <wps:wsp>
                          <wps:cNvPr id="182" name="Freeform 14"/>
                          <wps:cNvSpPr>
                            <a:spLocks/>
                          </wps:cNvSpPr>
                          <wps:spPr bwMode="auto">
                            <a:xfrm>
                              <a:off x="6765" y="577"/>
                              <a:ext cx="2" cy="2822"/>
                            </a:xfrm>
                            <a:custGeom>
                              <a:avLst/>
                              <a:gdLst>
                                <a:gd name="T0" fmla="+- 0 577 577"/>
                                <a:gd name="T1" fmla="*/ 577 h 2822"/>
                                <a:gd name="T2" fmla="+- 0 3400 577"/>
                                <a:gd name="T3" fmla="*/ 3400 h 2822"/>
                              </a:gdLst>
                              <a:ahLst/>
                              <a:cxnLst>
                                <a:cxn ang="0">
                                  <a:pos x="0" y="T1"/>
                                </a:cxn>
                                <a:cxn ang="0">
                                  <a:pos x="0" y="T3"/>
                                </a:cxn>
                              </a:cxnLst>
                              <a:rect l="0" t="0" r="r" b="b"/>
                              <a:pathLst>
                                <a:path h="2822">
                                  <a:moveTo>
                                    <a:pt x="0" y="0"/>
                                  </a:moveTo>
                                  <a:lnTo>
                                    <a:pt x="0" y="2823"/>
                                  </a:lnTo>
                                </a:path>
                              </a:pathLst>
                            </a:custGeom>
                            <a:noFill/>
                            <a:ln w="8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 name="Group 11"/>
                        <wpg:cNvGrpSpPr>
                          <a:grpSpLocks/>
                        </wpg:cNvGrpSpPr>
                        <wpg:grpSpPr bwMode="auto">
                          <a:xfrm>
                            <a:off x="8637" y="577"/>
                            <a:ext cx="2" cy="2822"/>
                            <a:chOff x="8637" y="577"/>
                            <a:chExt cx="2" cy="2822"/>
                          </a:xfrm>
                        </wpg:grpSpPr>
                        <wps:wsp>
                          <wps:cNvPr id="184" name="Freeform 12"/>
                          <wps:cNvSpPr>
                            <a:spLocks/>
                          </wps:cNvSpPr>
                          <wps:spPr bwMode="auto">
                            <a:xfrm>
                              <a:off x="8637" y="577"/>
                              <a:ext cx="2" cy="2822"/>
                            </a:xfrm>
                            <a:custGeom>
                              <a:avLst/>
                              <a:gdLst>
                                <a:gd name="T0" fmla="+- 0 577 577"/>
                                <a:gd name="T1" fmla="*/ 577 h 2822"/>
                                <a:gd name="T2" fmla="+- 0 3400 577"/>
                                <a:gd name="T3" fmla="*/ 3400 h 2822"/>
                              </a:gdLst>
                              <a:ahLst/>
                              <a:cxnLst>
                                <a:cxn ang="0">
                                  <a:pos x="0" y="T1"/>
                                </a:cxn>
                                <a:cxn ang="0">
                                  <a:pos x="0" y="T3"/>
                                </a:cxn>
                              </a:cxnLst>
                              <a:rect l="0" t="0" r="r" b="b"/>
                              <a:pathLst>
                                <a:path h="2822">
                                  <a:moveTo>
                                    <a:pt x="0" y="0"/>
                                  </a:moveTo>
                                  <a:lnTo>
                                    <a:pt x="0" y="2823"/>
                                  </a:lnTo>
                                </a:path>
                              </a:pathLst>
                            </a:custGeom>
                            <a:noFill/>
                            <a:ln w="8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9"/>
                        <wpg:cNvGrpSpPr>
                          <a:grpSpLocks/>
                        </wpg:cNvGrpSpPr>
                        <wpg:grpSpPr bwMode="auto">
                          <a:xfrm>
                            <a:off x="9487" y="577"/>
                            <a:ext cx="2" cy="2822"/>
                            <a:chOff x="9487" y="577"/>
                            <a:chExt cx="2" cy="2822"/>
                          </a:xfrm>
                        </wpg:grpSpPr>
                        <wps:wsp>
                          <wps:cNvPr id="186" name="Freeform 10"/>
                          <wps:cNvSpPr>
                            <a:spLocks/>
                          </wps:cNvSpPr>
                          <wps:spPr bwMode="auto">
                            <a:xfrm>
                              <a:off x="9487" y="577"/>
                              <a:ext cx="2" cy="2822"/>
                            </a:xfrm>
                            <a:custGeom>
                              <a:avLst/>
                              <a:gdLst>
                                <a:gd name="T0" fmla="+- 0 577 577"/>
                                <a:gd name="T1" fmla="*/ 577 h 2822"/>
                                <a:gd name="T2" fmla="+- 0 3400 577"/>
                                <a:gd name="T3" fmla="*/ 3400 h 2822"/>
                              </a:gdLst>
                              <a:ahLst/>
                              <a:cxnLst>
                                <a:cxn ang="0">
                                  <a:pos x="0" y="T1"/>
                                </a:cxn>
                                <a:cxn ang="0">
                                  <a:pos x="0" y="T3"/>
                                </a:cxn>
                              </a:cxnLst>
                              <a:rect l="0" t="0" r="r" b="b"/>
                              <a:pathLst>
                                <a:path h="2822">
                                  <a:moveTo>
                                    <a:pt x="0" y="0"/>
                                  </a:moveTo>
                                  <a:lnTo>
                                    <a:pt x="0" y="2823"/>
                                  </a:lnTo>
                                </a:path>
                              </a:pathLst>
                            </a:custGeom>
                            <a:noFill/>
                            <a:ln w="8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 name="Group 7"/>
                        <wpg:cNvGrpSpPr>
                          <a:grpSpLocks/>
                        </wpg:cNvGrpSpPr>
                        <wpg:grpSpPr bwMode="auto">
                          <a:xfrm>
                            <a:off x="10338" y="577"/>
                            <a:ext cx="2" cy="2822"/>
                            <a:chOff x="10338" y="577"/>
                            <a:chExt cx="2" cy="2822"/>
                          </a:xfrm>
                        </wpg:grpSpPr>
                        <wps:wsp>
                          <wps:cNvPr id="188" name="Freeform 8"/>
                          <wps:cNvSpPr>
                            <a:spLocks/>
                          </wps:cNvSpPr>
                          <wps:spPr bwMode="auto">
                            <a:xfrm>
                              <a:off x="10338" y="577"/>
                              <a:ext cx="2" cy="2822"/>
                            </a:xfrm>
                            <a:custGeom>
                              <a:avLst/>
                              <a:gdLst>
                                <a:gd name="T0" fmla="+- 0 577 577"/>
                                <a:gd name="T1" fmla="*/ 577 h 2822"/>
                                <a:gd name="T2" fmla="+- 0 3400 577"/>
                                <a:gd name="T3" fmla="*/ 3400 h 2822"/>
                              </a:gdLst>
                              <a:ahLst/>
                              <a:cxnLst>
                                <a:cxn ang="0">
                                  <a:pos x="0" y="T1"/>
                                </a:cxn>
                                <a:cxn ang="0">
                                  <a:pos x="0" y="T3"/>
                                </a:cxn>
                              </a:cxnLst>
                              <a:rect l="0" t="0" r="r" b="b"/>
                              <a:pathLst>
                                <a:path h="2822">
                                  <a:moveTo>
                                    <a:pt x="0" y="0"/>
                                  </a:moveTo>
                                  <a:lnTo>
                                    <a:pt x="0" y="2823"/>
                                  </a:lnTo>
                                </a:path>
                              </a:pathLst>
                            </a:custGeom>
                            <a:noFill/>
                            <a:ln w="8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5"/>
                        <wpg:cNvGrpSpPr>
                          <a:grpSpLocks/>
                        </wpg:cNvGrpSpPr>
                        <wpg:grpSpPr bwMode="auto">
                          <a:xfrm>
                            <a:off x="5931" y="3394"/>
                            <a:ext cx="5262" cy="2"/>
                            <a:chOff x="5931" y="3394"/>
                            <a:chExt cx="5262" cy="2"/>
                          </a:xfrm>
                        </wpg:grpSpPr>
                        <wps:wsp>
                          <wps:cNvPr id="190" name="Freeform 6"/>
                          <wps:cNvSpPr>
                            <a:spLocks/>
                          </wps:cNvSpPr>
                          <wps:spPr bwMode="auto">
                            <a:xfrm>
                              <a:off x="5931" y="3394"/>
                              <a:ext cx="5262" cy="2"/>
                            </a:xfrm>
                            <a:custGeom>
                              <a:avLst/>
                              <a:gdLst>
                                <a:gd name="T0" fmla="+- 0 5931 5931"/>
                                <a:gd name="T1" fmla="*/ T0 w 5262"/>
                                <a:gd name="T2" fmla="+- 0 11193 5931"/>
                                <a:gd name="T3" fmla="*/ T2 w 5262"/>
                              </a:gdLst>
                              <a:ahLst/>
                              <a:cxnLst>
                                <a:cxn ang="0">
                                  <a:pos x="T1" y="0"/>
                                </a:cxn>
                                <a:cxn ang="0">
                                  <a:pos x="T3" y="0"/>
                                </a:cxn>
                              </a:cxnLst>
                              <a:rect l="0" t="0" r="r" b="b"/>
                              <a:pathLst>
                                <a:path w="5262">
                                  <a:moveTo>
                                    <a:pt x="0" y="0"/>
                                  </a:moveTo>
                                  <a:lnTo>
                                    <a:pt x="5262" y="0"/>
                                  </a:lnTo>
                                </a:path>
                              </a:pathLst>
                            </a:custGeom>
                            <a:noFill/>
                            <a:ln w="74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3"/>
                        <wpg:cNvGrpSpPr>
                          <a:grpSpLocks/>
                        </wpg:cNvGrpSpPr>
                        <wpg:grpSpPr bwMode="auto">
                          <a:xfrm>
                            <a:off x="11187" y="329"/>
                            <a:ext cx="2" cy="3070"/>
                            <a:chOff x="11187" y="329"/>
                            <a:chExt cx="2" cy="3070"/>
                          </a:xfrm>
                        </wpg:grpSpPr>
                        <wps:wsp>
                          <wps:cNvPr id="192" name="Freeform 4"/>
                          <wps:cNvSpPr>
                            <a:spLocks/>
                          </wps:cNvSpPr>
                          <wps:spPr bwMode="auto">
                            <a:xfrm>
                              <a:off x="11187" y="329"/>
                              <a:ext cx="2" cy="3070"/>
                            </a:xfrm>
                            <a:custGeom>
                              <a:avLst/>
                              <a:gdLst>
                                <a:gd name="T0" fmla="+- 0 329 329"/>
                                <a:gd name="T1" fmla="*/ 329 h 3070"/>
                                <a:gd name="T2" fmla="+- 0 3400 329"/>
                                <a:gd name="T3" fmla="*/ 3400 h 3070"/>
                              </a:gdLst>
                              <a:ahLst/>
                              <a:cxnLst>
                                <a:cxn ang="0">
                                  <a:pos x="0" y="T1"/>
                                </a:cxn>
                                <a:cxn ang="0">
                                  <a:pos x="0" y="T3"/>
                                </a:cxn>
                              </a:cxnLst>
                              <a:rect l="0" t="0" r="r" b="b"/>
                              <a:pathLst>
                                <a:path h="3070">
                                  <a:moveTo>
                                    <a:pt x="0" y="0"/>
                                  </a:moveTo>
                                  <a:lnTo>
                                    <a:pt x="0" y="3071"/>
                                  </a:lnTo>
                                </a:path>
                              </a:pathLst>
                            </a:custGeom>
                            <a:noFill/>
                            <a:ln w="74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24.5pt;margin-top:12.4pt;width:536.8pt;height:159.65pt;z-index:-251657216;mso-position-horizontal-relative:page" coordorigin="490,248" coordsize="10736,31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">
                <v:group id="Group 122" o:spid="_x0000_s1027" style="position:absolute;left:495;top:253;width:5359;height:3180" coordorigin="495,253" coordsize="5359,3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shape id="Freeform 124" o:spid="_x0000_s1028" style="position:absolute;left:495;top:253;width:5359;height:3180;visibility:visible;mso-wrap-style:square;v-text-anchor:top" coordsize="5359,3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cDO7wA&#10;AADaAAAADwAAAGRycy9kb3ducmV2LnhtbESPywrCMBBF94L/EEZwZ1NFRKpRRFDciY+Fy6EZ22oz&#10;KUnU+vdGEFxe7uNw58vW1OJJzleWFQyTFARxbnXFhYLzaTOYgvABWWNtmRS8ycNy0e3MMdP2xQd6&#10;HkMh4gj7DBWUITSZlD4vyaBPbEMcvat1BkOUrpDa4SuOm1qO0nQiDVYcCSU2tC4pvx8fJnLzx56r&#10;Ybs1p7tzdB3vNrdwUarfa1czEIHa8A//2jutYATfK/EGyM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uxwM7vAAAANoAAAAPAAAAAAAAAAAAAAAAAJgCAABkcnMvZG93bnJldi54&#10;bWxQSwUGAAAAAAQABAD1AAAAgQMAAAAA&#10;" path="m,3180r5359,l5359,,,,,3180xe" filled="f" strokeweight=".5pt">
                    <v:stroke dashstyle="dash"/>
                    <v:path arrowok="t" o:connecttype="custom" o:connectlocs="0,3433;5359,3433;5359,253;0,253;0,3433"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3" o:spid="_x0000_s1029" type="#_x0000_t75" style="position:absolute;left:499;top:330;width:5350;height:30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KxXAAAAA2gAAAA8AAABkcnMvZG93bnJldi54bWxEj0trwzAQhO+F/gexhdwSuT2kwYkSgqGQ&#10;Yx695LZYa8vYWhlJ9ePfR4FAj8PMfMPsDpPtxEA+NI4VfK4yEMSl0w3XCn5vP8sNiBCRNXaOScFM&#10;AQ7797cd5tqNfKHhGmuRIBxyVGBi7HMpQ2nIYli5njh5lfMWY5K+ltrjmOC2k19ZtpYWG04LBnsq&#10;DJXt9c8qGC8znUNlitZXp3Jqh5nuY6HU4mM6bkFEmuJ/+NU+aQXf8LySboDc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348rFcAAAADaAAAADwAAAAAAAAAAAAAAAACfAgAA&#10;ZHJzL2Rvd25yZXYueG1sUEsFBgAAAAAEAAQA9wAAAIwDAAAAAA==&#10;">
                    <v:imagedata r:id="rId19" o:title=""/>
                  </v:shape>
                </v:group>
                <v:group id="Group 120" o:spid="_x0000_s1030" style="position:absolute;left:581;top:332;width:103;height:182" coordorigin="581,332" coordsize="103,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21" o:spid="_x0000_s1031" style="position:absolute;left:581;top:332;width:103;height:182;visibility:visible;mso-wrap-style:square;v-text-anchor:top" coordsize="103,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eifrwA&#10;AADaAAAADwAAAGRycy9kb3ducmV2LnhtbESPzQrCMBCE74LvEFbwpqkiotUoIggevPh3X5K1LTab&#10;2sRa394IgsdhZr5hluvWlqKh2heOFYyGCQhi7UzBmYLLeTeYgfAB2WDpmBS8ycN61e0sMTXuxUdq&#10;TiETEcI+RQV5CFUqpdc5WfRDVxFH7+ZqiyHKOpOmxleE21KOk2QqLRYcF3KsaJuTvp+eVsFxe3sc&#10;7NVfNdqJ0UnVjM6ZVKrfazcLEIHa8A//2nujYA7fK/EGyN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Jt6J+vAAAANoAAAAPAAAAAAAAAAAAAAAAAJgCAABkcnMvZG93bnJldi54&#10;bWxQSwUGAAAAAAQABAD1AAAAgQMAAAAA&#10;" path="m,182r103,l103,,,,,182e" fillcolor="#94b3d6" stroked="f">
                    <v:path arrowok="t" o:connecttype="custom" o:connectlocs="0,514;103,514;103,332;0,332;0,514" o:connectangles="0,0,0,0,0"/>
                  </v:shape>
                </v:group>
                <v:group id="Group 118" o:spid="_x0000_s1032" style="position:absolute;left:5689;top:332;width:104;height:182" coordorigin="5689,332" coordsize="104,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19" o:spid="_x0000_s1033" style="position:absolute;left:5689;top:332;width:104;height:182;visibility:visible;mso-wrap-style:square;v-text-anchor:top" coordsize="10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cIvsEA&#10;AADbAAAADwAAAGRycy9kb3ducmV2LnhtbERPS4vCMBC+C/6HMMLeNFVBltooUhT0srjqwePYTB/a&#10;TEoTa/ffb4SFvc3H95xk3ZtadNS6yrKC6SQCQZxZXXGh4HLejT9BOI+ssbZMCn7IwXo1HCQYa/vi&#10;b+pOvhAhhF2MCkrvm1hKl5Vk0E1sQxy43LYGfYBtIXWLrxBuajmLooU0WHFoKLGhtKTscXoaBfXX&#10;scuPaWqjw31/NTtz22bzm1Ifo36zBOGp9//iP/deh/lTeP8SDp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XCL7BAAAA2wAAAA8AAAAAAAAAAAAAAAAAmAIAAGRycy9kb3du&#10;cmV2LnhtbFBLBQYAAAAABAAEAPUAAACGAwAAAAA=&#10;" path="m,182r104,l104,,,,,182e" fillcolor="#94b3d6" stroked="f">
                    <v:path arrowok="t" o:connecttype="custom" o:connectlocs="0,514;104,514;104,332;0,332;0,514" o:connectangles="0,0,0,0,0"/>
                  </v:shape>
                </v:group>
                <v:group id="Group 116" o:spid="_x0000_s1034" style="position:absolute;left:684;top:332;width:5005;height:182" coordorigin="684,332" coordsize="5005,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17" o:spid="_x0000_s1035" style="position:absolute;left:684;top:332;width:5005;height:182;visibility:visible;mso-wrap-style:square;v-text-anchor:top" coordsize="5005,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XBBsIA&#10;AADbAAAADwAAAGRycy9kb3ducmV2LnhtbERPS4vCMBC+C/6HMAveNPXBIl3TIqLgxQWr4nVoZtuy&#10;zaQ2Uev+eiMseJuP7zmLtDO1uFHrKssKxqMIBHFudcWFguNhM5yDcB5ZY22ZFDzIQZr0ewuMtb3z&#10;nm6ZL0QIYRejgtL7JpbS5SUZdCPbEAfux7YGfYBtIXWL9xBuajmJok9psOLQUGJDq5Ly3+xqFPx9&#10;r7rTfLbcTus8252v5+P4gmulBh/d8guEp86/xf/urQ7zp/D6JRwgk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FcEGwgAAANsAAAAPAAAAAAAAAAAAAAAAAJgCAABkcnMvZG93&#10;bnJldi54bWxQSwUGAAAAAAQABAD1AAAAhwMAAAAA&#10;" path="m,182r5005,l5005,,,,,182e" fillcolor="#94b3d6" stroked="f">
                    <v:path arrowok="t" o:connecttype="custom" o:connectlocs="0,514;5005,514;5005,332;0,332;0,514" o:connectangles="0,0,0,0,0"/>
                  </v:shape>
                </v:group>
                <v:group id="Group 114" o:spid="_x0000_s1036" style="position:absolute;left:571;top:327;width:5231;height:2" coordorigin="571,327" coordsize="52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15" o:spid="_x0000_s1037" style="position:absolute;left:571;top:327;width:5231;height:2;visibility:visible;mso-wrap-style:square;v-text-anchor:top" coordsize="5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uvIsEA&#10;AADbAAAADwAAAGRycy9kb3ducmV2LnhtbERPzYrCMBC+C/sOYYS9yJoqukjXKItQ6UFE6z7A0Ixt&#10;sZmUJtb27TeC4G0+vt9Zb3tTi45aV1lWMJtGIIhzqysuFPxdkq8VCOeRNdaWScFADrabj9EaY20f&#10;fKYu84UIIexiVFB638RSurwkg25qG+LAXW1r0AfYFlK3+AjhppbzKPqWBisODSU2tCspv2V3o+Bk&#10;umF/Sw/742WS1kWySqtkWCj1Oe5/f0B46v1b/HKnOsxfwvOXcID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7ryLBAAAA2wAAAA8AAAAAAAAAAAAAAAAAmAIAAGRycy9kb3du&#10;cmV2LnhtbFBLBQYAAAAABAAEAPUAAACGAwAAAAA=&#10;" path="m,l5231,e" filled="f" strokeweight=".20464mm">
                    <v:path arrowok="t" o:connecttype="custom" o:connectlocs="0,0;5231,0" o:connectangles="0,0"/>
                  </v:shape>
                </v:group>
                <v:group id="Group 112" o:spid="_x0000_s1038" style="position:absolute;left:576;top:332;width:2;height:3061" coordorigin="576,332" coordsize="2,30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13" o:spid="_x0000_s1039" style="position:absolute;left:576;top:332;width:2;height:3061;visibility:visible;mso-wrap-style:square;v-text-anchor:top" coordsize="2,3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35h8IA&#10;AADbAAAADwAAAGRycy9kb3ducmV2LnhtbERPTWuDQBC9B/oflin0EppVIUlr3YQQsORUiOmhx8Gd&#10;qujOWner5t93C4Hc5vE+J9vPphMjDa6xrCBeRSCIS6sbrhR8XvLnFxDOI2vsLJOCKznY7x4WGaba&#10;TnymsfCVCCHsUlRQe9+nUrqyJoNuZXviwH3bwaAPcKikHnAK4aaTSRRtpMGGQ0ONPR1rKtvi1ygw&#10;X7LsXzGp9HWpL+8/SdyuP3Klnh7nwxsIT7O/i2/ukw7zt/D/SzhA7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HfmHwgAAANsAAAAPAAAAAAAAAAAAAAAAAJgCAABkcnMvZG93&#10;bnJldi54bWxQSwUGAAAAAAQABAD1AAAAhwMAAAAA&#10;" path="m,l,3060e" filled="f" strokeweight=".58pt">
                    <v:path arrowok="t" o:connecttype="custom" o:connectlocs="0,332;0,3392" o:connectangles="0,0"/>
                  </v:shape>
                </v:group>
                <v:group id="Group 110" o:spid="_x0000_s1040" style="position:absolute;left:5797;top:332;width:2;height:3061" coordorigin="5797,332" coordsize="2,30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11" o:spid="_x0000_s1041" style="position:absolute;left:5797;top:332;width:2;height:3061;visibility:visible;mso-wrap-style:square;v-text-anchor:top" coordsize="2,3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7Ibr0A&#10;AADbAAAADwAAAGRycy9kb3ducmV2LnhtbERPSwrCMBDdC94hjOBGNLWgaDWKCIorwc/C5dCMbbGZ&#10;1CZqvb0RBHfzeN+ZLxtTiifVrrCsYDiIQBCnVhecKTifNv0JCOeRNZaWScGbHCwX7dYcE21ffKDn&#10;0WcihLBLUEHufZVI6dKcDLqBrYgDd7W1QR9gnUld4yuEm1LGUTSWBgsODTlWtM4pvR0fRoG5yLSa&#10;Ypzpd0+ftvd4eBvtN0p1O81qBsJT4//in3unw/wpfH8JB8jF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s7Ibr0AAADbAAAADwAAAAAAAAAAAAAAAACYAgAAZHJzL2Rvd25yZXYu&#10;eG1sUEsFBgAAAAAEAAQA9QAAAIIDAAAAAA==&#10;" path="m,l,3060e" filled="f" strokeweight=".58pt">
                    <v:path arrowok="t" o:connecttype="custom" o:connectlocs="0,332;0,3392" o:connectangles="0,0"/>
                  </v:shape>
                </v:group>
                <v:group id="Group 108" o:spid="_x0000_s1042" style="position:absolute;left:581;top:524;width:103;height:185" coordorigin="581,524" coordsize="103,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09" o:spid="_x0000_s1043" style="position:absolute;left:581;top:524;width:103;height:185;visibility:visible;mso-wrap-style:square;v-text-anchor:top" coordsize="103,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C+sMA&#10;AADbAAAADwAAAGRycy9kb3ducmV2LnhtbESPT4vCMBDF78J+hzALe9O0HlbtGkUWVj0p/jm4t6EZ&#10;m9JmUpqo9dsbQfD4ePN+b9503tlaXKn1pWMF6SABQZw7XXKh4Hj4649B+ICssXZMCu7kYT776E0x&#10;0+7GO7ruQyEihH2GCkwITSalzw1Z9APXEEfv7FqLIcq2kLrFW4TbWg6T5FtaLDk2GGzo11Be7S82&#10;vvG/TU+XyW7ZrAzmmwqPowlXSn19dosfEIG68D5+pddawTCF55YI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vC+sMAAADbAAAADwAAAAAAAAAAAAAAAACYAgAAZHJzL2Rv&#10;d25yZXYueG1sUEsFBgAAAAAEAAQA9QAAAIgDAAAAAA==&#10;" path="m,185r103,l103,,,,,185e" fillcolor="#bebebe" stroked="f">
                    <v:path arrowok="t" o:connecttype="custom" o:connectlocs="0,709;103,709;103,524;0,524;0,709" o:connectangles="0,0,0,0,0"/>
                  </v:shape>
                </v:group>
                <v:group id="Group 106" o:spid="_x0000_s1044" style="position:absolute;left:4609;top:524;width:103;height:185" coordorigin="4609,524" coordsize="103,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07" o:spid="_x0000_s1045" style="position:absolute;left:4609;top:524;width:103;height:185;visibility:visible;mso-wrap-style:square;v-text-anchor:top" coordsize="103,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X5FsMA&#10;AADbAAAADwAAAGRycy9kb3ducmV2LnhtbESPT4vCMBDF78J+hzAL3jRVQddqlGXBPydF18PubWjG&#10;prSZlCZq/fZGEDw+3rzfmzdftrYSV2p84VjBoJ+AIM6cLjhXcPpd9b5A+ICssXJMCu7kYbn46Mwx&#10;1e7GB7oeQy4ihH2KCkwIdSqlzwxZ9H1XE0fv7BqLIcoml7rBW4TbSg6TZCwtFhwbDNb0Yygrjxcb&#10;3/jfD/4u08O63hjMdiWeJlMulep+tt8zEIHa8D5+pbdawXAEzy0RAH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X5FsMAAADbAAAADwAAAAAAAAAAAAAAAACYAgAAZHJzL2Rv&#10;d25yZXYueG1sUEsFBgAAAAAEAAQA9QAAAIgDAAAAAA==&#10;" path="m,185r103,l103,,,,,185e" fillcolor="#bebebe" stroked="f">
                    <v:path arrowok="t" o:connecttype="custom" o:connectlocs="0,709;103,709;103,524;0,524;0,709" o:connectangles="0,0,0,0,0"/>
                  </v:shape>
                </v:group>
                <v:group id="Group 104" o:spid="_x0000_s1046" style="position:absolute;left:684;top:524;width:3925;height:185" coordorigin="684,524" coordsize="3925,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105" o:spid="_x0000_s1047" style="position:absolute;left:684;top:524;width:3925;height:185;visibility:visible;mso-wrap-style:square;v-text-anchor:top" coordsize="392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iRE8QA&#10;AADbAAAADwAAAGRycy9kb3ducmV2LnhtbESPzWrDMBCE74G+g9hCb4lcg0txIpu0UGjJISTOJbet&#10;tbVNrJVryT95+6gQ6HGYmW+YTT6bVozUu8aygudVBIK4tLrhSsGp+Fi+gnAeWWNrmRRcyUGePSw2&#10;mGo78YHGo69EgLBLUUHtfZdK6cqaDLqV7YiD92N7gz7IvpK6xynATSvjKHqRBhsOCzV29F5TeTkO&#10;RsH+vDe/3XfyJvXw5aZdWxQ7WSj19Dhv1yA8zf4/fG9/agVxAn9fw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IkRPEAAAA2wAAAA8AAAAAAAAAAAAAAAAAmAIAAGRycy9k&#10;b3ducmV2LnhtbFBLBQYAAAAABAAEAPUAAACJAwAAAAA=&#10;" path="m3925,185l3925,,,,,185r3925,e" fillcolor="#bebebe" stroked="f">
                    <v:path arrowok="t" o:connecttype="custom" o:connectlocs="3925,709;3925,524;0,524;0,709;3925,709" o:connectangles="0,0,0,0,0"/>
                  </v:shape>
                </v:group>
                <v:group id="Group 102" o:spid="_x0000_s1048" style="position:absolute;left:4722;top:524;width:103;height:185" coordorigin="4722,524" coordsize="103,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03" o:spid="_x0000_s1049" style="position:absolute;left:4722;top:524;width:103;height:185;visibility:visible;mso-wrap-style:square;v-text-anchor:top" coordsize="103,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7/FcQA&#10;AADbAAAADwAAAGRycy9kb3ducmV2LnhtbESPS2/CMBCE75X6H6ytxK04cCAlYFBVqYVTKx4HuK3i&#10;JY4Sr6PYefDvcaVKPY5m55ud9Xa0teip9aVjBbNpAoI4d7rkQsH59Pn6BsIHZI21Y1JwJw/bzfPT&#10;GjPtBj5QfwyFiBD2GSowITSZlD43ZNFPXUMcvZtrLYYo20LqFocIt7WcJ8lCWiw5Nhhs6MNQXh07&#10;G9+4/swu3fLw1ewM5t8VntMlV0pNXsb3FYhAY/g//kvvtYJ5Cr9bIgD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u/xXEAAAA2wAAAA8AAAAAAAAAAAAAAAAAmAIAAGRycy9k&#10;b3ducmV2LnhtbFBLBQYAAAAABAAEAPUAAACJAwAAAAA=&#10;" path="m,185r103,l103,,,,,185e" fillcolor="#bebebe" stroked="f">
                    <v:path arrowok="t" o:connecttype="custom" o:connectlocs="0,709;103,709;103,524;0,524;0,709" o:connectangles="0,0,0,0,0"/>
                  </v:shape>
                </v:group>
                <v:group id="Group 100" o:spid="_x0000_s1050" style="position:absolute;left:5689;top:524;width:104;height:185" coordorigin="5689,524" coordsize="104,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101" o:spid="_x0000_s1051" style="position:absolute;left:5689;top:524;width:104;height:185;visibility:visible;mso-wrap-style:square;v-text-anchor:top" coordsize="104,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tOVsQA&#10;AADbAAAADwAAAGRycy9kb3ducmV2LnhtbESPT2sCMRTE70K/Q3iF3jSrB6mrUdTWUtqTq6LHx+bt&#10;H9y8LEnqbr99UxA8DjPzG2ax6k0jbuR8bVnBeJSAIM6trrlUcDzshq8gfEDW2FgmBb/kYbV8Giww&#10;1bbjPd2yUIoIYZ+igiqENpXS5xUZ9CPbEkevsM5giNKVUjvsItw0cpIkU2mw5rhQYUvbivJr9mMU&#10;FJ3eJe/f5+3p8pU5u/GH4mP6ptTLc7+egwjUh0f43v7UCiYz+P8Sf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7TlbEAAAA2wAAAA8AAAAAAAAAAAAAAAAAmAIAAGRycy9k&#10;b3ducmV2LnhtbFBLBQYAAAAABAAEAPUAAACJAwAAAAA=&#10;" path="m,185r104,l104,,,,,185e" fillcolor="#bebebe" stroked="f">
                    <v:path arrowok="t" o:connecttype="custom" o:connectlocs="0,709;104,709;104,524;0,524;0,709" o:connectangles="0,0,0,0,0"/>
                  </v:shape>
                </v:group>
                <v:group id="Group 98" o:spid="_x0000_s1052" style="position:absolute;left:4825;top:524;width:864;height:185" coordorigin="4825,524" coordsize="864,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99" o:spid="_x0000_s1053" style="position:absolute;left:4825;top:524;width:864;height:185;visibility:visible;mso-wrap-style:square;v-text-anchor:top" coordsize="864,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xBZ8QA&#10;AADbAAAADwAAAGRycy9kb3ducmV2LnhtbESPQWvCQBSE74X+h+UJvdVNKohEV9FioaeiaQ96e2Sf&#10;2WD2bci+auyv7wqFHoeZ+YZZrAbfqgv1sQlsIB9noIirYBuuDXx9vj3PQEVBttgGJgM3irBaPj4s&#10;sLDhynu6lFKrBOFYoAEn0hVax8qRxzgOHXHyTqH3KEn2tbY9XhPct/oly6baY8NpwWFHr46qc/nt&#10;DZyaHcnhR46bj4PUs0m5dbd8a8zTaFjPQQkN8h/+a79bA5Mc7l/SD9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QWfEAAAA2wAAAA8AAAAAAAAAAAAAAAAAmAIAAGRycy9k&#10;b3ducmV2LnhtbFBLBQYAAAAABAAEAPUAAACJAwAAAAA=&#10;" path="m864,185l864,,,,,185r864,e" fillcolor="#bebebe" stroked="f">
                    <v:path arrowok="t" o:connecttype="custom" o:connectlocs="864,709;864,524;0,524;0,709;864,709" o:connectangles="0,0,0,0,0"/>
                  </v:shape>
                </v:group>
                <v:group id="Group 96" o:spid="_x0000_s1054" style="position:absolute;left:571;top:519;width:5231;height:2" coordorigin="571,519" coordsize="52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97" o:spid="_x0000_s1055" style="position:absolute;left:571;top:519;width:5231;height:2;visibility:visible;mso-wrap-style:square;v-text-anchor:top" coordsize="5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R4kMIA&#10;AADbAAAADwAAAGRycy9kb3ducmV2LnhtbESPQYvCMBSE78L+h/CEvWmqh9WtRpGi4MGDW2XPj+bZ&#10;FpuXbhK1+uvNguBxmJlvmPmyM424kvO1ZQWjYQKCuLC65lLB8bAZTEH4gKyxsUwK7uRhufjozTHV&#10;9sY/dM1DKSKEfYoKqhDaVEpfVGTQD21LHL2TdQZDlK6U2uEtwk0jx0nyJQ3WHBcqbCmrqDjnF6MA&#10;j3/uno9+swfR+rE9mV22D1OlPvvdagYiUBfe4Vd7qxV8T+D/S/wB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VHiQwgAAANsAAAAPAAAAAAAAAAAAAAAAAJgCAABkcnMvZG93&#10;bnJldi54bWxQSwUGAAAAAAQABAD1AAAAhwMAAAAA&#10;" path="m,l5231,e" filled="f" strokeweight=".58pt">
                    <v:path arrowok="t" o:connecttype="custom" o:connectlocs="0,0;5231,0" o:connectangles="0,0"/>
                  </v:shape>
                </v:group>
                <v:group id="Group 94" o:spid="_x0000_s1056" style="position:absolute;left:4717;top:524;width:2;height:2115" coordorigin="4717,524" coordsize="2,2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95" o:spid="_x0000_s1057" style="position:absolute;left:4717;top:524;width:2;height:2115;visibility:visible;mso-wrap-style:square;v-text-anchor:top" coordsize="2,2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w7osUA&#10;AADbAAAADwAAAGRycy9kb3ducmV2LnhtbESPS2/CMBCE70j9D9ZW4gZOkXgkxaDwqMSFAxT1vIq3&#10;SUq8jmwDob++roTEcTQz32jmy8404krO15YVvA0TEMSF1TWXCk6fH4MZCB+QNTaWScGdPCwXL705&#10;Ztre+EDXYyhFhLDPUEEVQptJ6YuKDPqhbYmj922dwRClK6V2eItw08hRkkykwZrjQoUtrSsqzseL&#10;UfA1nu63+Sn5dZfdanLPN5uzS3+U6r92+TuIQF14hh/tnVaQpv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PDuixQAAANsAAAAPAAAAAAAAAAAAAAAAAJgCAABkcnMv&#10;ZG93bnJldi54bWxQSwUGAAAAAAQABAD1AAAAigMAAAAA&#10;" path="m,l,2115e" filled="f" strokeweight=".58pt">
                    <v:path arrowok="t" o:connecttype="custom" o:connectlocs="0,524;0,2639" o:connectangles="0,0"/>
                  </v:shape>
                </v:group>
                <v:group id="Group 92" o:spid="_x0000_s1058" style="position:absolute;left:571;top:714;width:5231;height:2" coordorigin="571,714" coordsize="52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93" o:spid="_x0000_s1059" style="position:absolute;left:571;top:714;width:5231;height:2;visibility:visible;mso-wrap-style:square;v-text-anchor:top" coordsize="5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D5OsAA&#10;AADcAAAADwAAAGRycy9kb3ducmV2LnhtbERPTYvCMBC9C/6HMAvebFoPItUoUlbwsIfdrngemrEt&#10;NpOaRK3++o0g7G0e73NWm8F04kbOt5YVZEkKgriyuuVaweF3N12A8AFZY2eZFDzIw2Y9Hq0w1/bO&#10;P3QrQy1iCPscFTQh9LmUvmrIoE9sTxy5k3UGQ4SultrhPYabTs7SdC4NthwbGuypaKg6l1ejAA8X&#10;9yizY/Ek+nzuT+ar+A4LpSYfw3YJItAQ/sVv917H+WkGr2fiBX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VD5OsAAAADcAAAADwAAAAAAAAAAAAAAAACYAgAAZHJzL2Rvd25y&#10;ZXYueG1sUEsFBgAAAAAEAAQA9QAAAIUDAAAAAA==&#10;" path="m,l5231,e" filled="f" strokeweight=".58pt">
                    <v:path arrowok="t" o:connecttype="custom" o:connectlocs="0,0;5231,0" o:connectangles="0,0"/>
                  </v:shape>
                </v:group>
                <v:group id="Group 90" o:spid="_x0000_s1060" style="position:absolute;left:571;top:906;width:5231;height:2" coordorigin="571,906" coordsize="52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91" o:spid="_x0000_s1061" style="position:absolute;left:571;top:906;width:5231;height:2;visibility:visible;mso-wrap-style:square;v-text-anchor:top" coordsize="5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7C1sAA&#10;AADcAAAADwAAAGRycy9kb3ducmV2LnhtbERPTYvCMBC9C/6HMII3TVVYpBpFioIHD25XPA/N2Bab&#10;SU2iVn+9WVjY2zze5yzXnWnEg5yvLSuYjBMQxIXVNZcKTj+70RyED8gaG8uk4EUe1qt+b4mptk/+&#10;pkceShFD2KeooAqhTaX0RUUG/di2xJG7WGcwROhKqR0+Y7hp5DRJvqTBmmNDhS1lFRXX/G4U4Onm&#10;XvnknL2Jtu/9xRyyY5grNRx0mwWIQF34F/+59zrOT2bw+0y8QK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s7C1sAAAADcAAAADwAAAAAAAAAAAAAAAACYAgAAZHJzL2Rvd25y&#10;ZXYueG1sUEsFBgAAAAAEAAQA9QAAAIUDAAAAAA==&#10;" path="m,l5231,e" filled="f" strokeweight=".58pt">
                    <v:path arrowok="t" o:connecttype="custom" o:connectlocs="0,0;5231,0" o:connectangles="0,0"/>
                  </v:shape>
                </v:group>
                <v:group id="Group 88" o:spid="_x0000_s1062" style="position:absolute;left:571;top:1100;width:5231;height:2" coordorigin="571,1100" coordsize="52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89" o:spid="_x0000_s1063" style="position:absolute;left:571;top:1100;width:5231;height:2;visibility:visible;mso-wrap-style:square;v-text-anchor:top" coordsize="5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cqmMMA&#10;AADcAAAADwAAAGRycy9kb3ducmV2LnhtbERPS2rDMBDdB3oHMYFuQiM3pMW4UUwpOHgRSmP3AIM1&#10;sU2skbEUf25fFQrdzeN955DOphMjDa61rOB5G4EgrqxuuVbwXWZPMQjnkTV2lknBQg7S48PqgIm2&#10;E19oLHwtQgi7BBU03veJlK5qyKDb2p44cFc7GPQBDrXUA04h3HRyF0Wv0mDLoaHBnj4aqm7F3Sj4&#10;MuNyuuXn02e5ybs6i/M2W/ZKPa7n9zcQnmb/L/5z5zrMj17g95lwgT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cqmMMAAADcAAAADwAAAAAAAAAAAAAAAACYAgAAZHJzL2Rv&#10;d25yZXYueG1sUEsFBgAAAAAEAAQA9QAAAIgDAAAAAA==&#10;" path="m,l5231,e" filled="f" strokeweight=".20464mm">
                    <v:path arrowok="t" o:connecttype="custom" o:connectlocs="0,0;5231,0" o:connectangles="0,0"/>
                  </v:shape>
                </v:group>
                <v:group id="Group 86" o:spid="_x0000_s1064" style="position:absolute;left:571;top:1292;width:5231;height:2" coordorigin="571,1292" coordsize="52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87" o:spid="_x0000_s1065" style="position:absolute;left:571;top:1292;width:5231;height:2;visibility:visible;mso-wrap-style:square;v-text-anchor:top" coordsize="5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XE1cAA&#10;AADcAAAADwAAAGRycy9kb3ducmV2LnhtbERPTYvCMBC9C/6HMII3TfXgSjWKFAUPHtyueB6asS02&#10;k5pErf56s7Cwt3m8z1muO9OIBzlfW1YwGScgiAuray4VnH52ozkIH5A1NpZJwYs8rFf93hJTbZ/8&#10;TY88lCKGsE9RQRVCm0rpi4oM+rFtiSN3sc5giNCVUjt8xnDTyGmSzKTBmmNDhS1lFRXX/G4U4Onm&#10;XvnknL2Jtu/9xRyyY5grNRx0mwWIQF34F/+59zrOT77g95l4gVx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fXE1cAAAADcAAAADwAAAAAAAAAAAAAAAACYAgAAZHJzL2Rvd25y&#10;ZXYueG1sUEsFBgAAAAAEAAQA9QAAAIUDAAAAAA==&#10;" path="m,l5231,e" filled="f" strokeweight=".58pt">
                    <v:path arrowok="t" o:connecttype="custom" o:connectlocs="0,0;5231,0" o:connectangles="0,0"/>
                  </v:shape>
                </v:group>
                <v:group id="Group 84" o:spid="_x0000_s1066" style="position:absolute;left:571;top:1484;width:5231;height:2" coordorigin="571,1484" coordsize="52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85" o:spid="_x0000_s1067" style="position:absolute;left:571;top:1484;width:5231;height:2;visibility:visible;mso-wrap-style:square;v-text-anchor:top" coordsize="5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ogncMA&#10;AADcAAAADwAAAGRycy9kb3ducmV2LnhtbERP22rCQBB9L/gPywi+FN20lKLRNUghkodSauIHDNkx&#10;CWZnQ3aby9+7hULf5nCuc0gm04qBetdYVvCyiUAQl1Y3XCm4Ful6C8J5ZI2tZVIwk4PkuHg6YKzt&#10;yBcacl+JEMIuRgW1910spStrMug2tiMO3M32Bn2AfSV1j2MIN618jaJ3abDh0FBjRx81lff8xyj4&#10;NsN8vmef56/iOWurdJs16fym1Go5nfYgPE3+X/znznSYH+3g95lwgT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ogncMAAADcAAAADwAAAAAAAAAAAAAAAACYAgAAZHJzL2Rv&#10;d25yZXYueG1sUEsFBgAAAAAEAAQA9QAAAIgDAAAAAA==&#10;" path="m,l5231,e" filled="f" strokeweight=".20464mm">
                    <v:path arrowok="t" o:connecttype="custom" o:connectlocs="0,0;5231,0" o:connectangles="0,0"/>
                  </v:shape>
                </v:group>
                <v:group id="Group 82" o:spid="_x0000_s1068" style="position:absolute;left:571;top:1679;width:5231;height:2" coordorigin="571,1679" coordsize="52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83" o:spid="_x0000_s1069" style="position:absolute;left:571;top:1679;width:5231;height:2;visibility:visible;mso-wrap-style:square;v-text-anchor:top" coordsize="5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lv58IA&#10;AADcAAAADwAAAGRycy9kb3ducmV2LnhtbERPTWvCQBC9F/oflhF6q5v0UELqKiVY8OBBo3gesmM2&#10;NDub7m415te7hYK3ebzPWaxG24sL+dA5VpDPMxDEjdMdtwqOh6/XAkSIyBp7x6TgRgFWy+enBZba&#10;XXlPlzq2IoVwKFGBiXEopQyNIYth7gbixJ2dtxgT9K3UHq8p3PbyLcvepcWOU4PBgSpDzXf9axXg&#10;8cff6vxUTUTraXO222oXC6VeZuPnB4hIY3yI/90bnebnOfw9ky6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iW/nwgAAANwAAAAPAAAAAAAAAAAAAAAAAJgCAABkcnMvZG93&#10;bnJldi54bWxQSwUGAAAAAAQABAD1AAAAhwMAAAAA&#10;" path="m,l5231,e" filled="f" strokeweight=".58pt">
                    <v:path arrowok="t" o:connecttype="custom" o:connectlocs="0,0;5231,0" o:connectangles="0,0"/>
                  </v:shape>
                </v:group>
                <v:group id="Group 80" o:spid="_x0000_s1070" style="position:absolute;left:571;top:1871;width:5231;height:2" coordorigin="571,1871" coordsize="52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81" o:spid="_x0000_s1071" style="position:absolute;left:571;top:1871;width:5231;height:2;visibility:visible;mso-wrap-style:square;v-text-anchor:top" coordsize="5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dUC8IA&#10;AADcAAAADwAAAGRycy9kb3ducmV2LnhtbERPyWrDMBC9B/oPYgq5JbIbCMa1EoppIYceGjf0PFjj&#10;hVojV1ITx19fBQK9zeOtU+wnM4gzOd9bVpCuExDEtdU9twpOn2+rDIQPyBoHy6TgSh72u4dFgbm2&#10;Fz7SuQqtiCHsc1TQhTDmUvq6I4N+bUfiyDXWGQwRulZqh5cYbgb5lCRbabDn2NDhSGVH9Xf1axTg&#10;6cddq/SrnIle50Nj3suPkCm1fJxenkEEmsK/+O4+6Dg/3cDtmXiB3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F1QLwgAAANwAAAAPAAAAAAAAAAAAAAAAAJgCAABkcnMvZG93&#10;bnJldi54bWxQSwUGAAAAAAQABAD1AAAAhwMAAAAA&#10;" path="m,l5231,e" filled="f" strokeweight=".58pt">
                    <v:path arrowok="t" o:connecttype="custom" o:connectlocs="0,0;5231,0" o:connectangles="0,0"/>
                  </v:shape>
                </v:group>
                <v:group id="Group 78" o:spid="_x0000_s1072" style="position:absolute;left:571;top:2065;width:5231;height:2" coordorigin="571,2065" coordsize="52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79" o:spid="_x0000_s1073" style="position:absolute;left:571;top:2065;width:5231;height:2;visibility:visible;mso-wrap-style:square;v-text-anchor:top" coordsize="5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Jp5MIA&#10;AADcAAAADwAAAGRycy9kb3ducmV2LnhtbERPyWrDMBC9B/oPYgq5JbILCca1EoppIYceGjf0PFjj&#10;hVojV1ITx19fBQK9zeOtU+wnM4gzOd9bVpCuExDEtdU9twpOn2+rDIQPyBoHy6TgSh72u4dFgbm2&#10;Fz7SuQqtiCHsc1TQhTDmUvq6I4N+bUfiyDXWGQwRulZqh5cYbgb5lCRbabDn2NDhSGVH9Xf1axTg&#10;6cddq/SrnIle50Nj3suPkCm1fJxenkEEmsK/+O4+6Dg/3cDtmXiB3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smnkwgAAANwAAAAPAAAAAAAAAAAAAAAAAJgCAABkcnMvZG93&#10;bnJldi54bWxQSwUGAAAAAAQABAD1AAAAhwMAAAAA&#10;" path="m,l5231,e" filled="f" strokeweight=".58pt">
                    <v:path arrowok="t" o:connecttype="custom" o:connectlocs="0,0;5231,0" o:connectangles="0,0"/>
                  </v:shape>
                </v:group>
                <v:group id="Group 76" o:spid="_x0000_s1074" style="position:absolute;left:571;top:2257;width:5231;height:2" coordorigin="571,2257" coordsize="52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77" o:spid="_x0000_s1075" style="position:absolute;left:571;top:2257;width:5231;height:2;visibility:visible;mso-wrap-style:square;v-text-anchor:top" coordsize="5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xSCMIA&#10;AADcAAAADwAAAGRycy9kb3ducmV2LnhtbERPO2vDMBDeA/0P4grZEtkdEuNaCcW0kKFD44bOh3V+&#10;UOvkSmri+NdXgUC3+/ieV+wnM4gzOd9bVpCuExDEtdU9twpOn2+rDIQPyBoHy6TgSh72u4dFgbm2&#10;Fz7SuQqtiCHsc1TQhTDmUvq6I4N+bUfiyDXWGQwRulZqh5cYbgb5lCQbabDn2NDhSGVH9Xf1axTg&#10;6cddq/SrnIle50Nj3suPkCm1fJxenkEEmsK/+O4+6Dg/3cLtmXiB3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LFIIwgAAANwAAAAPAAAAAAAAAAAAAAAAAJgCAABkcnMvZG93&#10;bnJldi54bWxQSwUGAAAAAAQABAD1AAAAhwMAAAAA&#10;" path="m,l5231,e" filled="f" strokeweight=".58pt">
                    <v:path arrowok="t" o:connecttype="custom" o:connectlocs="0,0;5231,0" o:connectangles="0,0"/>
                  </v:shape>
                </v:group>
                <v:group id="Group 74" o:spid="_x0000_s1076" style="position:absolute;left:571;top:2451;width:5231;height:2" coordorigin="571,2451" coordsize="52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75" o:spid="_x0000_s1077" style="position:absolute;left:571;top:2451;width:5231;height:2;visibility:visible;mso-wrap-style:square;v-text-anchor:top" coordsize="5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O2QMIA&#10;AADcAAAADwAAAGRycy9kb3ducmV2LnhtbERP24rCMBB9F/Yfwizsi6ypItKtRlkWKn0Q8fYBQzO2&#10;xWZSmljbv98Igm9zONdZbXpTi45aV1lWMJ1EIIhzqysuFFzO6XcMwnlkjbVlUjCQg836Y7TCRNsH&#10;H6k7+UKEEHYJKii9bxIpXV6SQTexDXHgrrY16ANsC6lbfIRwU8tZFC2kwYpDQ4kN/ZWU3053o+Bg&#10;umF7y3bb/Xmc1UUaZ1U6zJX6+ux/lyA89f4tfrkzHeZPf+D5TLh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g7ZAwgAAANwAAAAPAAAAAAAAAAAAAAAAAJgCAABkcnMvZG93&#10;bnJldi54bWxQSwUGAAAAAAQABAD1AAAAhwMAAAAA&#10;" path="m,l5231,e" filled="f" strokeweight=".20464mm">
                    <v:path arrowok="t" o:connecttype="custom" o:connectlocs="0,0;5231,0" o:connectangles="0,0"/>
                  </v:shape>
                </v:group>
                <v:group id="Group 72" o:spid="_x0000_s1078" style="position:absolute;left:571;top:2643;width:5231;height:2" coordorigin="571,2643" coordsize="52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73" o:spid="_x0000_s1079" style="position:absolute;left:571;top:2643;width:5231;height:2;visibility:visible;mso-wrap-style:square;v-text-anchor:top" coordsize="5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WlWsIA&#10;AADcAAAADwAAAGRycy9kb3ducmV2LnhtbERPO2vDMBDeC/0P4grdatkZSnCthGBayJAhdUPnwzo/&#10;iHVyJTWx/eurQKDbfXzPK7aTGcSFnO8tK8iSFARxbXXPrYLT18fLGoQPyBoHy6RgJg/bzeNDgbm2&#10;V/6kSxVaEUPY56igC2HMpfR1RwZ9YkfiyDXWGQwRulZqh9cYbga5StNXabDn2NDhSGVH9bn6NQrw&#10;9OPmKvsuF6L3Zd+YQ3kMa6Wen6bdG4hAU/gX3917HeevMrg9Ey+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5aVawgAAANwAAAAPAAAAAAAAAAAAAAAAAJgCAABkcnMvZG93&#10;bnJldi54bWxQSwUGAAAAAAQABAD1AAAAhwMAAAAA&#10;" path="m,l5231,e" filled="f" strokeweight=".58pt">
                    <v:path arrowok="t" o:connecttype="custom" o:connectlocs="0,0;5231,0" o:connectangles="0,0"/>
                  </v:shape>
                </v:group>
                <v:group id="Group 70" o:spid="_x0000_s1080" style="position:absolute;left:571;top:2838;width:5231;height:2" coordorigin="571,2838" coordsize="52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71" o:spid="_x0000_s1081" style="position:absolute;left:571;top:2838;width:5231;height:2;visibility:visible;mso-wrap-style:square;v-text-anchor:top" coordsize="5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dLF8IA&#10;AADcAAAADwAAAGRycy9kb3ducmV2LnhtbERP24rCMBB9F/Yfwiz4ImvqhUWqUUSo9EEWt+4HDM3Y&#10;FptJaWJt/94Iwr7N4Vxns+tNLTpqXWVZwWwagSDOra64UPB3Sb5WIJxH1lhbJgUDOdhtP0YbjLV9&#10;8C91mS9ECGEXo4LS+yaW0uUlGXRT2xAH7mpbgz7AtpC6xUcIN7WcR9G3NFhxaCixoUNJ+S27GwVn&#10;0w3HW3o6/lwmaV0kq7RKhqVS489+vwbhqff/4rc71WH+fAGvZ8IFcvs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B0sXwgAAANwAAAAPAAAAAAAAAAAAAAAAAJgCAABkcnMvZG93&#10;bnJldi54bWxQSwUGAAAAAAQABAD1AAAAhwMAAAAA&#10;" path="m,l5231,e" filled="f" strokeweight=".20464mm">
                    <v:path arrowok="t" o:connecttype="custom" o:connectlocs="0,0;5231,0" o:connectangles="0,0"/>
                  </v:shape>
                </v:group>
                <v:group id="Group 68" o:spid="_x0000_s1082" style="position:absolute;left:571;top:3397;width:5231;height:2" coordorigin="571,3397" coordsize="52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69" o:spid="_x0000_s1083" style="position:absolute;left:571;top:3397;width:5231;height:2;visibility:visible;mso-wrap-style:square;v-text-anchor:top" coordsize="5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CYtcIA&#10;AADcAAAADwAAAGRycy9kb3ducmV2LnhtbERPO2vDMBDeC/0P4gLdGjkZmuBECcG0kKFD45rMh3Wx&#10;TayTK6l+/fqqUOh2H9/z9sfRtKIn5xvLClbLBARxaXXDlYLi8+15C8IHZI2tZVIwkYfj4fFhj6m2&#10;A1+oz0MlYgj7FBXUIXSplL6syaBf2o44cjfrDIYIXSW1wyGGm1auk+RFGmw4NtTYUVZTec+/jQIs&#10;vtyUr67ZTPQ6n2/mPfsIW6WeFuNpByLQGP7Ff+6zjvPXG/h9Jl4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QJi1wgAAANwAAAAPAAAAAAAAAAAAAAAAAJgCAABkcnMvZG93&#10;bnJldi54bWxQSwUGAAAAAAQABAD1AAAAhwMAAAAA&#10;" path="m,l5231,e" filled="f" strokeweight=".58pt">
                    <v:path arrowok="t" o:connecttype="custom" o:connectlocs="0,0;5231,0" o:connectangles="0,0"/>
                  </v:shape>
                </v:group>
                <v:group id="Group 65" o:spid="_x0000_s1084" style="position:absolute;left:5862;top:256;width:5359;height:3180" coordorigin="5862,256" coordsize="5359,3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67" o:spid="_x0000_s1085" style="position:absolute;left:5862;top:256;width:5359;height:3180;visibility:visible;mso-wrap-style:square;v-text-anchor:top" coordsize="5359,3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E7r78A&#10;AADcAAAADwAAAGRycy9kb3ducmV2LnhtbESPzQrCMBCE74LvEFbwpqkiotUoIijexJ+Dx6VZ22qz&#10;KUnU+vZGELztMrPzzc6XjanEk5wvLSsY9BMQxJnVJecKzqdNbwLCB2SNlWVS8CYPy0W7NcdU2xcf&#10;6HkMuYgh7FNUUIRQp1L6rCCDvm9r4qhdrTMY4upyqR2+Yrip5DBJxtJgyZFQYE3rgrL78WEiN3vs&#10;uRw0W3O6O0fX0W5zCxelup1mNQMRqAl/8+96p2P94RS+z8QJ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wTuvvwAAANwAAAAPAAAAAAAAAAAAAAAAAJgCAABkcnMvZG93bnJl&#10;di54bWxQSwUGAAAAAAQABAD1AAAAhAMAAAAA&#10;" path="m,3180r5359,l5359,,,,,3180xe" filled="f" strokeweight=".5pt">
                    <v:stroke dashstyle="dash"/>
                    <v:path arrowok="t" o:connecttype="custom" o:connectlocs="0,3436;5359,3436;5359,256;0,256;0,3436" o:connectangles="0,0,0,0,0"/>
                  </v:shape>
                  <v:shape id="Picture 66" o:spid="_x0000_s1086" type="#_x0000_t75" style="position:absolute;left:5868;top:333;width:5347;height:30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80fu7CAAAA3AAAAA8AAABkcnMvZG93bnJldi54bWxEj09rwzAMxe+DfQejwW6rsxXGSOuWESj0&#10;uHa77CZiJQ6J5WC7+fPtq8NgN4n39N5P++PiBzVRTF1gA6+bAhRxHWzHrYGf79PLB6iUkS0OgcnA&#10;SgmOh8eHPZY2zHyh6ZpbJSGcSjTgch5LrVPtyGPahJFYtCZEj1nW2GobcZZwP+i3onjXHjuWBocj&#10;VY7q/nrzBubLSl+pcVUfm3O99NNKv3NlzPPT8rkDlWnJ/+a/67MV/K3gyzMygT7c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vNH7uwgAAANwAAAAPAAAAAAAAAAAAAAAAAJ8C&#10;AABkcnMvZG93bnJldi54bWxQSwUGAAAAAAQABAD3AAAAjgMAAAAA&#10;">
                    <v:imagedata r:id="rId19" o:title=""/>
                  </v:shape>
                </v:group>
                <v:group id="Group 131" o:spid="_x0000_s1087" style="position:absolute;left:5931;top:329;width:5262;height:248" coordorigin="5931,329" coordsize="5262,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132" o:spid="_x0000_s1088" style="position:absolute;left:5931;top:329;width:5262;height:248;visibility:visible;mso-wrap-style:square;v-text-anchor:top" coordsize="5262,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8Ve8IA&#10;AADcAAAADwAAAGRycy9kb3ducmV2LnhtbERPS2vCQBC+C/6HZQRvZpMURNJspA0IPbVoBeltyE4e&#10;mJ0N2a2J/94tCL3Nx/ecfD+bXtxodJ1lBUkUgyCurO64UXD+Pmx2IJxH1thbJgV3crAvloscM20n&#10;PtLt5BsRQthlqKD1fsikdFVLBl1kB+LA1XY06AMcG6lHnEK46WUax1tpsOPQ0OJAZUvV9fRrFBz1&#10;Dx4u193n5JMvmdqyfm/utVLr1fz2CsLT7P/FT/eHDvNfUvh7Jlwg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XxV7wgAAANwAAAAPAAAAAAAAAAAAAAAAAJgCAABkcnMvZG93&#10;bnJldi54bWxQSwUGAAAAAAQABAD1AAAAhwMAAAAA&#10;" path="m10,259r5263,l5273,11,10,11r,248e" fillcolor="#8db4e1" stroked="f">
                    <v:path arrowok="t" o:connecttype="custom" o:connectlocs="10,588;5273,588;5273,340;10,340;10,588" o:connectangles="0,0,0,0,0"/>
                  </v:shape>
                </v:group>
                <v:group id="Group 61" o:spid="_x0000_s1089" style="position:absolute;left:5931;top:566;width:5262;height:259" coordorigin="5931,566" coordsize="5262,2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62" o:spid="_x0000_s1090" style="position:absolute;left:5931;top:566;width:5262;height:259;visibility:visible;mso-wrap-style:square;v-text-anchor:top" coordsize="5262,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d7ecIA&#10;AADcAAAADwAAAGRycy9kb3ducmV2LnhtbERPTWvDMAy9D/ofjAa9Lc7aMJKsbimlgcEubbbdRazG&#10;obEcYrfJ/v08GOymx/vUZjfbXtxp9J1jBc9JCoK4cbrjVsHnR/WUg/ABWWPvmBR8k4fddvGwwVK7&#10;ic90r0MrYgj7EhWYEIZSSt8YsugTNxBH7uJGiyHCsZV6xCmG216u0vRFWuw4Nhgc6GCoudY3q+Dr&#10;8H7MilN+skW1P1dDUeS10UotH+f9K4hAc/gX/7nfdJy/zuD3mXiB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N3t5wgAAANwAAAAPAAAAAAAAAAAAAAAAAJgCAABkcnMvZG93&#10;bnJldi54bWxQSwUGAAAAAAQABAD1AAAAhwMAAAAA&#10;" path="m10,259r5263,l5273,,10,r,259e" fillcolor="#bebebe" stroked="f">
                    <v:path arrowok="t" o:connecttype="custom" o:connectlocs="10,825;5273,825;5273,566;10,566;10,825" o:connectangles="0,0,0,0,0"/>
                  </v:shape>
                </v:group>
                <v:group id="Group 59" o:spid="_x0000_s1091" style="position:absolute;left:10332;top:814;width:861;height:258" coordorigin="10332,814" coordsize="861,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Freeform 60" o:spid="_x0000_s1092" style="position:absolute;left:10332;top:814;width:861;height:258;visibility:visible;mso-wrap-style:square;v-text-anchor:top" coordsize="861,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xfZ8QA&#10;AADcAAAADwAAAGRycy9kb3ducmV2LnhtbERPS2vCQBC+F/oflil4qxsrFY1ZRWtb9CC06sXbkJ08&#10;SHY2ZLcm+fddodDbfHzPSda9qcWNWldaVjAZRyCIU6tLzhVczh/PcxDOI2usLZOCgRysV48PCcba&#10;dvxNt5PPRQhhF6OCwvsmltKlBRl0Y9sQBy6zrUEfYJtL3WIXwk0tX6JoJg2WHBoKbOitoLQ6/RgF&#10;VdlkX4v3193u83qs6uG8pcOlV2r01G+WIDz1/l/8597rMH86g/sz4QK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sX2fEAAAA3AAAAA8AAAAAAAAAAAAAAAAAmAIAAGRycy9k&#10;b3ducmV2LnhtbFBLBQYAAAAABAAEAPUAAACJAwAAAAA=&#10;" path="m,259r861,l861,,,,,259e" stroked="f">
                    <v:path arrowok="t" o:connecttype="custom" o:connectlocs="0,1073;861,1073;861,814;0,814;0,1073" o:connectangles="0,0,0,0,0"/>
                  </v:shape>
                </v:group>
                <v:group id="Group 57" o:spid="_x0000_s1093" style="position:absolute;left:10332;top:1062;width:861;height:259" coordorigin="10332,1062" coordsize="861,2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Freeform 58" o:spid="_x0000_s1094" style="position:absolute;left:10332;top:1062;width:861;height:259;visibility:visible;mso-wrap-style:square;v-text-anchor:top" coordsize="861,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gdQMQA&#10;AADcAAAADwAAAGRycy9kb3ducmV2LnhtbESPQWvCQBCF7wX/wzKCt7pRoZToKiJaclFa9QcM2TEJ&#10;Zmdjdhujv945FHqb4b1575vFqne16qgNlWcDk3ECijj3tuLCwPm0e/8EFSKyxdozGXhQgNVy8LbA&#10;1Po7/1B3jIWSEA4pGihjbFKtQ16SwzD2DbFoF986jLK2hbYt3iXc1XqaJB/aYcXSUGJDm5Ly6/HX&#10;GQjfxe3rkU33B+ou22zHz33XP40ZDfv1HFSkPv6b/64zK/gzoZVnZAK9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oHUDEAAAA3AAAAA8AAAAAAAAAAAAAAAAAmAIAAGRycy9k&#10;b3ducmV2LnhtbFBLBQYAAAAABAAEAPUAAACJAwAAAAA=&#10;" path="m,259r861,l861,,,,,259e" stroked="f">
                    <v:path arrowok="t" o:connecttype="custom" o:connectlocs="0,1321;861,1321;861,1062;0,1062;0,1321" o:connectangles="0,0,0,0,0"/>
                  </v:shape>
                </v:group>
                <v:group id="Group 55" o:spid="_x0000_s1095" style="position:absolute;left:10332;top:1310;width:861;height:258" coordorigin="10332,1310" coordsize="861,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56" o:spid="_x0000_s1096" style="position:absolute;left:10332;top:1310;width:861;height:258;visibility:visible;mso-wrap-style:square;v-text-anchor:top" coordsize="861,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8R9cYA&#10;AADcAAAADwAAAGRycy9kb3ducmV2LnhtbESPzW7CQAyE75V4h5WReisbUFtBYEEttKgckPi7cLOy&#10;JomS9UbZLYS3x4dKvdma8czn2aJztbpSG0rPBoaDBBRx5m3JuYHT8ftlDCpEZIu1ZzJwpwCLee9p&#10;hqn1N97T9RBzJSEcUjRQxNikWoesIIdh4Bti0S6+dRhlbXNtW7xJuKv1KEnetcOSpaHAhpYFZdXh&#10;1xmoyuaym3y9rVbr87aq78dP2pw6Y5773ccUVKQu/pv/rn+s4L8KvjwjE+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s8R9cYAAADcAAAADwAAAAAAAAAAAAAAAACYAgAAZHJz&#10;L2Rvd25yZXYueG1sUEsFBgAAAAAEAAQA9QAAAIsDAAAAAA==&#10;" path="m,258r861,l861,,,,,258e" stroked="f">
                    <v:path arrowok="t" o:connecttype="custom" o:connectlocs="0,1568;861,1568;861,1310;0,1310;0,1568" o:connectangles="0,0,0,0,0"/>
                  </v:shape>
                </v:group>
                <v:group id="Group 53" o:spid="_x0000_s1097" style="position:absolute;left:10332;top:1558;width:861;height:259" coordorigin="10332,1558" coordsize="861,2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54" o:spid="_x0000_s1098" style="position:absolute;left:10332;top:1558;width:861;height:259;visibility:visible;mso-wrap-style:square;v-text-anchor:top" coordsize="861,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ZZ18EA&#10;AADcAAAADwAAAGRycy9kb3ducmV2LnhtbERPzYrCMBC+C75DGGFvmlpkka5RlkWlFxetPsDQjG3Z&#10;ZlKbWKtPvxEEb/Px/c5i1ZtadNS6yrKC6SQCQZxbXXGh4HTcjOcgnEfWWFsmBXdysFoOBwtMtL3x&#10;gbrMFyKEsEtQQel9k0jp8pIMuoltiAN3tq1BH2BbSN3iLYSbWsZR9CkNVhwaSmzop6T8L7saBW5f&#10;XLb3NN79Undepxt+7Lr+odTHqP/+AuGp92/xy53qMH8Ww/OZcIF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GWdfBAAAA3AAAAA8AAAAAAAAAAAAAAAAAmAIAAGRycy9kb3du&#10;cmV2LnhtbFBLBQYAAAAABAAEAPUAAACGAwAAAAA=&#10;" path="m,258r861,l861,,,,,258e" stroked="f">
                    <v:path arrowok="t" o:connecttype="custom" o:connectlocs="0,1816;861,1816;861,1558;0,1558;0,1816" o:connectangles="0,0,0,0,0"/>
                  </v:shape>
                </v:group>
                <v:group id="Group 51" o:spid="_x0000_s1099" style="position:absolute;left:10332;top:1805;width:861;height:259" coordorigin="10332,1805" coordsize="861,2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52" o:spid="_x0000_s1100" style="position:absolute;left:10332;top:1805;width:861;height:259;visibility:visible;mso-wrap-style:square;v-text-anchor:top" coordsize="861,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NkOMMA&#10;AADcAAAADwAAAGRycy9kb3ducmV2LnhtbERPS2rDMBDdF3oHMYXuGjnBhOJENiE0xRuHNskBBmti&#10;m1gj11L9yemrQqG7ebzvbLPJtGKg3jWWFSwXEQji0uqGKwWX8+HlFYTzyBpby6RgJgdZ+viwxUTb&#10;kT9pOPlKhBB2CSqove8SKV1Zk0G3sB1x4K62N+gD7CupexxDuGnlKorW0mDDoaHGjvY1lbfTt1Hg&#10;Pqqv9zlfFUcarm/5ge/FMN2Ven6adhsQnib/L/5z5zrMj2P4fSZcIN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NkOMMAAADcAAAADwAAAAAAAAAAAAAAAACYAgAAZHJzL2Rv&#10;d25yZXYueG1sUEsFBgAAAAAEAAQA9QAAAIgDAAAAAA==&#10;" path="m,259r861,l861,,,,,259e" stroked="f">
                    <v:path arrowok="t" o:connecttype="custom" o:connectlocs="0,2064;861,2064;861,1805;0,1805;0,2064" o:connectangles="0,0,0,0,0"/>
                  </v:shape>
                </v:group>
                <v:group id="Group 49" o:spid="_x0000_s1101" style="position:absolute;left:10332;top:2053;width:861;height:258" coordorigin="10332,2053" coordsize="861,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50" o:spid="_x0000_s1102" style="position:absolute;left:10332;top:2053;width:861;height:258;visibility:visible;mso-wrap-style:square;v-text-anchor:top" coordsize="861,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osGsQA&#10;AADcAAAADwAAAGRycy9kb3ducmV2LnhtbERPS2vCQBC+F/oflil4qxuLFY1ZRWtb9CC06sXbkJ08&#10;SHY2ZLcm+fddodDbfHzPSda9qcWNWldaVjAZRyCIU6tLzhVczh/PcxDOI2usLZOCgRysV48PCcba&#10;dvxNt5PPRQhhF6OCwvsmltKlBRl0Y9sQBy6zrUEfYJtL3WIXwk0tX6JoJg2WHBoKbOitoLQ6/RgF&#10;VdlkX4v3193u83qs6uG8pcOlV2r01G+WIDz1/l/8597rMH86g/sz4QK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qLBrEAAAA3AAAAA8AAAAAAAAAAAAAAAAAmAIAAGRycy9k&#10;b3ducmV2LnhtbFBLBQYAAAAABAAEAPUAAACJAwAAAAA=&#10;" path="m,259r861,l861,,,,,259e" stroked="f">
                    <v:path arrowok="t" o:connecttype="custom" o:connectlocs="0,2312;861,2312;861,2053;0,2053;0,2312" o:connectangles="0,0,0,0,0"/>
                  </v:shape>
                </v:group>
                <v:group id="Group 47" o:spid="_x0000_s1103" style="position:absolute;left:10332;top:2301;width:861;height:280" coordorigin="10332,2301" coordsize="861,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48" o:spid="_x0000_s1104" style="position:absolute;left:10332;top:2301;width:861;height:280;visibility:visible;mso-wrap-style:square;v-text-anchor:top" coordsize="86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IORsYA&#10;AADcAAAADwAAAGRycy9kb3ducmV2LnhtbESPT2sCMRDF74V+hzAFbzW7RaTdGqWUCoIH0f6hx2Ez&#10;brZuJksSdfXTdw6F3mZ4b977zWwx+E6dKKY2sIFyXIAiroNtuTHw8b68fwSVMrLFLjAZuFCCxfz2&#10;ZoaVDWfe0mmXGyUhnCo04HLuK61T7chjGoeeWLR9iB6zrLHRNuJZwn2nH4piqj22LA0Oe3p1VB92&#10;R2/g233l6zZuyuPal0+Hvb2+faYfY0Z3w8szqExD/jf/Xa+s4E+EVp6RCf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IORsYAAADcAAAADwAAAAAAAAAAAAAAAACYAgAAZHJz&#10;L2Rvd25yZXYueG1sUEsFBgAAAAAEAAQA9QAAAIsDAAAAAA==&#10;" path="m,280r861,l861,,,,,280e" stroked="f">
                    <v:path arrowok="t" o:connecttype="custom" o:connectlocs="0,2581;861,2581;861,2301;0,2301;0,2581" o:connectangles="0,0,0,0,0"/>
                  </v:shape>
                </v:group>
                <v:group id="Group 45" o:spid="_x0000_s1105" style="position:absolute;left:10332;top:2570;width:861;height:291" coordorigin="10332,2570" coordsize="861,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46" o:spid="_x0000_s1106" style="position:absolute;left:10332;top:2570;width:861;height:291;visibility:visible;mso-wrap-style:square;v-text-anchor:top" coordsize="861,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LwY8UA&#10;AADcAAAADwAAAGRycy9kb3ducmV2LnhtbESP0WrDMAxF3wv7B6PB3lpnhZY1rVvCoNugDJq2HyBi&#10;LQmL5WB7Sfb31cNgbxL36t6j3WFynRooxNazgedFBoq48rbl2sDtepy/gIoJ2WLnmQz8UoTD/mG2&#10;w9z6kUsaLqlWEsIxRwNNSn2udawachgXvicW7csHh0nWUGsbcJRw1+lllq21w5alocGeXhuqvi8/&#10;zoB2w2c5ltn72+m0ul1Dcd7Yc2HM0+NUbEElmtK/+e/6wwr+SvDlGZlA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vBjxQAAANwAAAAPAAAAAAAAAAAAAAAAAJgCAABkcnMv&#10;ZG93bnJldi54bWxQSwUGAAAAAAQABAD1AAAAigMAAAAA&#10;" path="m,291r861,l861,,,,,291e" stroked="f">
                    <v:path arrowok="t" o:connecttype="custom" o:connectlocs="0,2861;861,2861;861,2570;0,2570;0,2861" o:connectangles="0,0,0,0,0"/>
                  </v:shape>
                </v:group>
                <v:group id="Group 43" o:spid="_x0000_s1107" style="position:absolute;left:10332;top:2850;width:861;height:280" coordorigin="10332,2850" coordsize="861,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44" o:spid="_x0000_s1108" style="position:absolute;left:10332;top:2850;width:861;height:280;visibility:visible;mso-wrap-style:square;v-text-anchor:top" coordsize="86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OvccMA&#10;AADcAAAADwAAAGRycy9kb3ducmV2LnhtbERPTWsCMRC9F/ofwhS8aXaFiq5GKUWh4KFoa+lx2Iyb&#10;1c1kSaJu/fVGEHqbx/uc2aKzjTiTD7VjBfkgA0FcOl1zpeD7a9UfgwgRWWPjmBT8UYDF/PlphoV2&#10;F97QeRsrkUI4FKjAxNgWUobSkMUwcC1x4vbOW4wJ+kpqj5cUbhs5zLKRtFhzajDY0ruh8rg9WQW/&#10;5ideN/4zP61tPjnu9XW5Cwelei/d2xREpC7+ix/uD53mvw7h/ky6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OvccMAAADcAAAADwAAAAAAAAAAAAAAAACYAgAAZHJzL2Rv&#10;d25yZXYueG1sUEsFBgAAAAAEAAQA9QAAAIgDAAAAAA==&#10;" path="m,280r861,l861,,,,,280e" stroked="f">
                    <v:path arrowok="t" o:connecttype="custom" o:connectlocs="0,3130;861,3130;861,2850;0,2850;0,3130" o:connectangles="0,0,0,0,0"/>
                  </v:shape>
                </v:group>
                <v:group id="Group 41" o:spid="_x0000_s1109" style="position:absolute;left:10332;top:3120;width:861;height:280" coordorigin="10332,3120" coordsize="861,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42" o:spid="_x0000_s1110" style="position:absolute;left:10332;top:3120;width:861;height:280;visibility:visible;mso-wrap-style:square;v-text-anchor:top" coordsize="86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aSnsMA&#10;AADcAAAADwAAAGRycy9kb3ducmV2LnhtbERPTWsCMRC9C/0PYQreanZFS7s1ioiC4KFoW/E4bMbN&#10;1s1kSaJu/fVNoeBtHu9zJrPONuJCPtSOFeSDDARx6XTNlYLPj9XTC4gQkTU2jknBDwWYTR96Eyy0&#10;u/KWLrtYiRTCoUAFJsa2kDKUhiyGgWuJE3d03mJM0FdSe7ymcNvIYZY9S4s1pwaDLS0Mlafd2So4&#10;mH28bf17ft7Y/PV01LflV/hWqv/Yzd9AROriXfzvXus0fzyCv2fSBXL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aSnsMAAADcAAAADwAAAAAAAAAAAAAAAACYAgAAZHJzL2Rv&#10;d25yZXYueG1sUEsFBgAAAAAEAAQA9QAAAIgDAAAAAA==&#10;" path="m,280r861,l861,,,,,280e" stroked="f">
                    <v:path arrowok="t" o:connecttype="custom" o:connectlocs="0,3400;861,3400;861,3120;0,3120;0,3400" o:connectangles="0,0,0,0,0"/>
                  </v:shape>
                </v:group>
                <v:group id="Group 39" o:spid="_x0000_s1111" style="position:absolute;left:5931;top:325;width:5262;height:2" coordorigin="5931,325" coordsize="52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40" o:spid="_x0000_s1112" style="position:absolute;left:5931;top:325;width:5262;height:2;visibility:visible;mso-wrap-style:square;v-text-anchor:top" coordsize="5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8OcQA&#10;AADcAAAADwAAAGRycy9kb3ducmV2LnhtbERPS2vCQBC+F/wPyxS8lLqx0iCpq4hFaIUefBR6HLLT&#10;JJiZjdnVxH/vFgre5uN7zmzRc60u1PrKiYHxKAFFkjtbSWHgsF8/T0H5gGKxdkIGruRhMR88zDCz&#10;rpMtXXahUDFEfIYGyhCaTGufl8ToR64hidyvaxlDhG2hbYtdDOdavyRJqhkriQ0lNrQqKT/uzmzg&#10;1OWfq8nPJH3/WvP+aXPkzXfPxgwf++UbqEB9uIv/3R82zn9N4e+ZeIGe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DnEAAAA3AAAAA8AAAAAAAAAAAAAAAAAmAIAAGRycy9k&#10;b3ducmV2LnhtbFBLBQYAAAAABAAEAPUAAACJAwAAAAA=&#10;" path="m,l5262,e" filled="f" strokeweight=".20736mm">
                    <v:path arrowok="t" o:connecttype="custom" o:connectlocs="0,0;5262,0" o:connectangles="0,0"/>
                  </v:shape>
                </v:group>
                <v:group id="Group 37" o:spid="_x0000_s1113" style="position:absolute;left:5931;top:572;width:5262;height:2" coordorigin="5931,572" coordsize="52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38" o:spid="_x0000_s1114" style="position:absolute;left:5931;top:572;width:5262;height:2;visibility:visible;mso-wrap-style:square;v-text-anchor:top" coordsize="5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cycYA&#10;AADcAAAADwAAAGRycy9kb3ducmV2LnhtbESPQUsDMRCF74L/IYzQm8220Kpr0yKCYFsQuha8jpvp&#10;bnAzWZO03f77zkHwNsN78943i9XgO3WimFxgA5NxAYq4DtZxY2D/+Xb/CCplZItdYDJwoQSr5e3N&#10;AksbzryjU5UbJSGcSjTQ5tyXWqe6JY9pHHpi0Q4hesyyxkbbiGcJ952eFsVce3QsDS329NpS/VMd&#10;vYGPQwzuu3KT9dfGz3730+1TeojGjO6Gl2dQmYb8b/67freCPxNaeUYm0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TcycYAAADcAAAADwAAAAAAAAAAAAAAAACYAgAAZHJz&#10;L2Rvd25yZXYueG1sUEsFBgAAAAAEAAQA9QAAAIsDAAAAAA==&#10;" path="m,l5262,e" filled="f" strokeweight=".23094mm">
                    <v:path arrowok="t" o:connecttype="custom" o:connectlocs="0,0;5262,0" o:connectangles="0,0"/>
                  </v:shape>
                </v:group>
                <v:group id="Group 35" o:spid="_x0000_s1115" style="position:absolute;left:5931;top:820;width:5262;height:2" coordorigin="5931,820" coordsize="52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36" o:spid="_x0000_s1116" style="position:absolute;left:5931;top:820;width:5262;height:2;visibility:visible;mso-wrap-style:square;v-text-anchor:top" coordsize="5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cWoMUA&#10;AADcAAAADwAAAGRycy9kb3ducmV2LnhtbESPQWvCQBCF7wX/wzJCb3WjFJHoKkVUWnoyCtrbkJ0m&#10;qdnZsLvVtL/eORR6m+G9ee+bxap3rbpSiI1nA+NRBoq49LbhysDxsH2agYoJ2WLrmQz8UITVcvCw&#10;wNz6G+/pWqRKSQjHHA3UKXW51rGsyWEc+Y5YtE8fHCZZQ6VtwJuEu1ZPsmyqHTYsDTV2tK6pvBTf&#10;zsDG7p7Pb7+zL810mmw3Pnw0xbsxj8P+ZQ4qUZ/+zX/Xr1bwp4Ivz8gEe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NxagxQAAANwAAAAPAAAAAAAAAAAAAAAAAJgCAABkcnMv&#10;ZG93bnJldi54bWxQSwUGAAAAAAQABAD1AAAAigMAAAAA&#10;" path="m,l5262,e" filled="f" strokeweight=".22464mm">
                    <v:path arrowok="t" o:connecttype="custom" o:connectlocs="0,0;5262,0" o:connectangles="0,0"/>
                  </v:shape>
                </v:group>
                <v:group id="Group 33" o:spid="_x0000_s1117" style="position:absolute;left:5931;top:1067;width:5262;height:2" coordorigin="5931,1067" coordsize="52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34" o:spid="_x0000_s1118" style="position:absolute;left:5931;top:1067;width:5262;height:2;visibility:visible;mso-wrap-style:square;v-text-anchor:top" coordsize="5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ktTMIA&#10;AADcAAAADwAAAGRycy9kb3ducmV2LnhtbERPTWvCQBC9F/wPywi91Y2hiERXEVFp8WQUWm9Ddpqk&#10;ZmfD7qrRX+8Khd7m8T5nOu9MIy7kfG1ZwXCQgCAurK65VHDYr9/GIHxA1thYJgU38jCf9V6mmGl7&#10;5R1d8lCKGMI+QwVVCG0mpS8qMugHtiWO3I91BkOErpTa4TWGm0amSTKSBmuODRW2tKyoOOVno2Cl&#10;N+/fn/fxr2T6Stcr6451vlXqtd8tJiACdeFf/Of+0HH+KIX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qS1MwgAAANwAAAAPAAAAAAAAAAAAAAAAAJgCAABkcnMvZG93&#10;bnJldi54bWxQSwUGAAAAAAQABAD1AAAAhwMAAAAA&#10;" path="m,l5262,e" filled="f" strokeweight=".22464mm">
                    <v:path arrowok="t" o:connecttype="custom" o:connectlocs="0,0;5262,0" o:connectangles="0,0"/>
                  </v:shape>
                </v:group>
                <v:group id="Group 31" o:spid="_x0000_s1119" style="position:absolute;left:5931;top:1315;width:5262;height:2" coordorigin="5931,1315" coordsize="52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32" o:spid="_x0000_s1120" style="position:absolute;left:5931;top:1315;width:5262;height:2;visibility:visible;mso-wrap-style:square;v-text-anchor:top" coordsize="5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wQo8MA&#10;AADcAAAADwAAAGRycy9kb3ducmV2LnhtbERPTWvCQBC9F/oflin0ZjYVEYmuQSSWFk+NheptyI5J&#10;NDsbdrca++u7BaG3ebzPWeSD6cSFnG8tK3hJUhDEldUt1wo+d5vRDIQPyBo7y6TgRh7y5ePDAjNt&#10;r/xBlzLUIoawz1BBE0KfSemrhgz6xPbEkTtaZzBE6GqpHV5juOnkOE2n0mDLsaHBntYNVefy2ygo&#10;9Otk//4zO0mmr/GmsO7Qllulnp+G1RxEoCH8i+/uNx3nTyfw90y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wQo8MAAADcAAAADwAAAAAAAAAAAAAAAACYAgAAZHJzL2Rv&#10;d25yZXYueG1sUEsFBgAAAAAEAAQA9QAAAIgDAAAAAA==&#10;" path="m,l5262,e" filled="f" strokeweight=".22464mm">
                    <v:path arrowok="t" o:connecttype="custom" o:connectlocs="0,0;5262,0" o:connectangles="0,0"/>
                  </v:shape>
                </v:group>
                <v:group id="Group 29" o:spid="_x0000_s1121" style="position:absolute;left:5931;top:1563;width:5262;height:2" coordorigin="5931,1563" coordsize="52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30" o:spid="_x0000_s1122" style="position:absolute;left:5931;top:1563;width:5262;height:2;visibility:visible;mso-wrap-style:square;v-text-anchor:top" coordsize="5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IrT8IA&#10;AADcAAAADwAAAGRycy9kb3ducmV2LnhtbERPTWvCQBC9F/wPywi91Y1SgkRXEVFp8WQUWm9Ddpqk&#10;ZmfD7qrRX+8Khd7m8T5nOu9MIy7kfG1ZwXCQgCAurK65VHDYr9/GIHxA1thYJgU38jCf9V6mmGl7&#10;5R1d8lCKGMI+QwVVCG0mpS8qMugHtiWO3I91BkOErpTa4TWGm0aOkiSVBmuODRW2tKyoOOVno2Cl&#10;N+/fn/fxr2T6Gq1X1h3rfKvUa79bTEAE6sK/+M/9oeP8NIX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kitPwgAAANwAAAAPAAAAAAAAAAAAAAAAAJgCAABkcnMvZG93&#10;bnJldi54bWxQSwUGAAAAAAQABAD1AAAAhwMAAAAA&#10;" path="m,l5262,e" filled="f" strokeweight=".22464mm">
                    <v:path arrowok="t" o:connecttype="custom" o:connectlocs="0,0;5262,0" o:connectangles="0,0"/>
                  </v:shape>
                </v:group>
                <v:group id="Group 27" o:spid="_x0000_s1123" style="position:absolute;left:5931;top:1811;width:5262;height:2" coordorigin="5931,1811" coordsize="52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28" o:spid="_x0000_s1124" style="position:absolute;left:5931;top:1811;width:5262;height:2;visibility:visible;mso-wrap-style:square;v-text-anchor:top" coordsize="5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gWdMYA&#10;AADcAAAADwAAAGRycy9kb3ducmV2LnhtbESPQUsDMRCF74L/IYzQm8220Kpr0yKFQqsgdC14HTfT&#10;3eBmsk3Sdv33zkHwNsN78943i9XgO3WhmFxgA5NxAYq4DtZxY+Dwsbl/BJUyssUuMBn4oQSr5e3N&#10;AksbrrynS5UbJSGcSjTQ5tyXWqe6JY9pHHpi0Y4hesyyxkbbiFcJ952eFsVce3QsDS32tG6p/q7O&#10;3sD7MQb3VbnJ7vPVz06H6dtTeojGjO6Gl2dQmYb8b/673lrBnwutPCMT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gWdMYAAADcAAAADwAAAAAAAAAAAAAAAACYAgAAZHJz&#10;L2Rvd25yZXYueG1sUEsFBgAAAAAEAAQA9QAAAIsDAAAAAA==&#10;" path="m,l5262,e" filled="f" strokeweight=".23094mm">
                    <v:path arrowok="t" o:connecttype="custom" o:connectlocs="0,0;5262,0" o:connectangles="0,0"/>
                  </v:shape>
                </v:group>
                <v:group id="Group 25" o:spid="_x0000_s1125" style="position:absolute;left:5931;top:2059;width:5262;height:2" coordorigin="5931,2059" coordsize="52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26" o:spid="_x0000_s1126" style="position:absolute;left:5931;top:2059;width:5262;height:2;visibility:visible;mso-wrap-style:square;v-text-anchor:top" coordsize="5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AfcYA&#10;AADcAAAADwAAAGRycy9kb3ducmV2LnhtbESPQWvCQBCF7wX/wzKCt7pRikrqKkW0KD01LbS9Ddlp&#10;kjY7G3ZXjf31nYPgbYb35r1vluvetepEITaeDUzGGSji0tuGKwPvb7v7BaiYkC22nsnAhSKsV4O7&#10;JebWn/mVTkWqlIRwzNFAnVKXax3LmhzGse+IRfv2wWGSNVTaBjxLuGv1NMtm2mHD0lBjR5uayt/i&#10;6Axs7fPD5+Fv8aOZPqa7rQ9fTfFizGjYPz2CStSnm/l6vbeCPxd8eUYm0K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6AfcYAAADcAAAADwAAAAAAAAAAAAAAAACYAgAAZHJz&#10;L2Rvd25yZXYueG1sUEsFBgAAAAAEAAQA9QAAAIsDAAAAAA==&#10;" path="m,l5262,e" filled="f" strokeweight=".22464mm">
                    <v:path arrowok="t" o:connecttype="custom" o:connectlocs="0,0;5262,0" o:connectangles="0,0"/>
                  </v:shape>
                </v:group>
                <v:group id="Group 23" o:spid="_x0000_s1127" style="position:absolute;left:5931;top:2306;width:5262;height:2" coordorigin="5931,2306" coordsize="52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24" o:spid="_x0000_s1128" style="position:absolute;left:5931;top:2306;width:5262;height:2;visibility:visible;mso-wrap-style:square;v-text-anchor:top" coordsize="5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C7kcMA&#10;AADcAAAADwAAAGRycy9kb3ducmV2LnhtbERPTWvCQBC9F/wPywi91Y1BrERXKaKieGoUWm9Ddpqk&#10;zc6G3a1Gf323IHibx/uc2aIzjTiT87VlBcNBAoK4sLrmUsHxsH6ZgPABWWNjmRRcycNi3nuaYabt&#10;hd/pnIdSxBD2GSqoQmgzKX1RkUE/sC1x5L6sMxgidKXUDi8x3DQyTZKxNFhzbKiwpWVFxU/+axSs&#10;9Gb0ubtNviXTR7peWXeq871Sz/3ubQoiUBce4rt7q+P81xT+n4kX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C7kcMAAADcAAAADwAAAAAAAAAAAAAAAACYAgAAZHJzL2Rv&#10;d25yZXYueG1sUEsFBgAAAAAEAAQA9QAAAIgDAAAAAA==&#10;" path="m,l5262,e" filled="f" strokeweight=".22464mm">
                    <v:path arrowok="t" o:connecttype="custom" o:connectlocs="0,0;5262,0" o:connectangles="0,0"/>
                  </v:shape>
                </v:group>
                <v:group id="Group 21" o:spid="_x0000_s1129" style="position:absolute;left:5931;top:2576;width:5262;height:2" coordorigin="5931,2576" coordsize="52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22" o:spid="_x0000_s1130" style="position:absolute;left:5931;top:2576;width:5262;height:2;visibility:visible;mso-wrap-style:square;v-text-anchor:top" coordsize="5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GfsMA&#10;AADcAAAADwAAAGRycy9kb3ducmV2LnhtbERPTWvCQBC9C/0PyxR6041BVFJXkRJLS0+mheptyE6T&#10;aHY27G419te7gtDbPN7nLFa9acWJnG8sKxiPEhDEpdUNVwq+PjfDOQgfkDW2lknBhTyslg+DBWba&#10;nnlLpyJUIoawz1BBHUKXSenLmgz6ke2II/djncEQoaukdniO4aaVaZJMpcGGY0ONHb3UVB6LX6Mg&#10;16+T3fvf/CCZvtNNbt2+KT6Uenrs188gAvXhX3x3v+k4fzaB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WGfsMAAADcAAAADwAAAAAAAAAAAAAAAACYAgAAZHJzL2Rv&#10;d25yZXYueG1sUEsFBgAAAAAEAAQA9QAAAIgDAAAAAA==&#10;" path="m,l5262,e" filled="f" strokeweight=".22464mm">
                    <v:path arrowok="t" o:connecttype="custom" o:connectlocs="0,0;5262,0" o:connectangles="0,0"/>
                  </v:shape>
                </v:group>
                <v:group id="Group 19" o:spid="_x0000_s1131" style="position:absolute;left:5931;top:2856;width:5262;height:2" coordorigin="5931,2856" coordsize="52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20" o:spid="_x0000_s1132" style="position:absolute;left:5931;top:2856;width:5262;height:2;visibility:visible;mso-wrap-style:square;v-text-anchor:top" coordsize="5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u9ksIA&#10;AADcAAAADwAAAGRycy9kb3ducmV2LnhtbERPTWsCMRC9C/6HMII3zVZEZTVKERVLT24F9TZsxt1t&#10;N5Mlibrtr28KQm/zeJ+zWLWmFndyvrKs4GWYgCDOra64UHD82A5mIHxA1lhbJgXf5GG17HYWmGr7&#10;4APds1CIGMI+RQVlCE0qpc9LMuiHtiGO3NU6gyFCV0jt8BHDTS1HSTKRBiuODSU2tC4p/8puRsFG&#10;78bnt5/Zp2Q6jbYb6y5V9q5Uv9e+zkEEasO/+One6zh/OoG/Z+IF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S72SwgAAANwAAAAPAAAAAAAAAAAAAAAAAJgCAABkcnMvZG93&#10;bnJldi54bWxQSwUGAAAAAAQABAD1AAAAhwMAAAAA&#10;" path="m,l5262,e" filled="f" strokeweight=".22464mm">
                    <v:path arrowok="t" o:connecttype="custom" o:connectlocs="0,0;5262,0" o:connectangles="0,0"/>
                  </v:shape>
                </v:group>
                <v:group id="Group 17" o:spid="_x0000_s1133" style="position:absolute;left:5931;top:3125;width:5262;height:2" coordorigin="5931,3125" coordsize="52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18" o:spid="_x0000_s1134" style="position:absolute;left:5931;top:3125;width:5262;height:2;visibility:visible;mso-wrap-style:square;v-text-anchor:top" coordsize="5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iMe8YA&#10;AADcAAAADwAAAGRycy9kb3ducmV2LnhtbESPQWvCQBCF7wX/wzKCt7pRikrqKkW0KD01LbS9Ddlp&#10;kjY7G3ZXjf31nYPgbYb35r1vluvetepEITaeDUzGGSji0tuGKwPvb7v7BaiYkC22nsnAhSKsV4O7&#10;JebWn/mVTkWqlIRwzNFAnVKXax3LmhzGse+IRfv2wWGSNVTaBjxLuGv1NMtm2mHD0lBjR5uayt/i&#10;6Axs7fPD5+Fv8aOZPqa7rQ9fTfFizGjYPz2CStSnm/l6vbeCPxdaeUYm0K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5iMe8YAAADcAAAADwAAAAAAAAAAAAAAAACYAgAAZHJz&#10;L2Rvd25yZXYueG1sUEsFBgAAAAAEAAQA9QAAAIsDAAAAAA==&#10;" path="m,l5262,e" filled="f" strokeweight=".22464mm">
                    <v:path arrowok="t" o:connecttype="custom" o:connectlocs="0,0;5262,0" o:connectangles="0,0"/>
                  </v:shape>
                </v:group>
                <v:group id="Group 15" o:spid="_x0000_s1135" style="position:absolute;left:5926;top:319;width:2;height:3081" coordorigin="5926,319" coordsize="2,30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16" o:spid="_x0000_s1136" style="position:absolute;left:5926;top:319;width:2;height:3081;visibility:visible;mso-wrap-style:square;v-text-anchor:top" coordsize="2,3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MLaMUA&#10;AADcAAAADwAAAGRycy9kb3ducmV2LnhtbESP0WrCQBBF3wv9h2UKvpS6aREJqauEFqEgCGo/YMyO&#10;SWh2JmS3Gv1656HQtxnunXvPLFZj6MyZhtgKO3idZmCIK/Et1w6+D+uXHExMyB47YXJwpQir5ePD&#10;AgsvF97ReZ9qoyEcC3TQpNQX1saqoYBxKj2xaicZAiZdh9r6AS8aHjr7lmVzG7BlbWiwp4+Gqp/9&#10;b3CwObZykmMZ8+fwuU1lNlvfbuLc5Gks38EkGtO/+e/6yyt+rvj6jE5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AwtoxQAAANwAAAAPAAAAAAAAAAAAAAAAAJgCAABkcnMv&#10;ZG93bnJldi54bWxQSwUGAAAAAAQABAD1AAAAigMAAAAA&#10;" path="m,l,3081e" filled="f" strokeweight=".20708mm">
                    <v:path arrowok="t" o:connecttype="custom" o:connectlocs="0,319;0,3400" o:connectangles="0,0"/>
                  </v:shape>
                </v:group>
                <v:group id="Group 13" o:spid="_x0000_s1137" style="position:absolute;left:6765;top:577;width:2;height:2822" coordorigin="6765,577" coordsize="2,2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14" o:spid="_x0000_s1138" style="position:absolute;left:6765;top:577;width:2;height:2822;visibility:visible;mso-wrap-style:square;v-text-anchor:top" coordsize="2,2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xEcEA&#10;AADcAAAADwAAAGRycy9kb3ducmV2LnhtbERPS4vCMBC+C/6HMMJeZE0VlNI1LbKwsifBB8Xj0Ixp&#10;sZmUJmr990ZY2Nt8fM9ZF4NtxZ163zhWMJ8lIIgrpxs2Ck7Hn88UhA/IGlvHpOBJHop8PFpjpt2D&#10;93Q/BCNiCPsMFdQhdJmUvqrJop+5jjhyF9dbDBH2RuoeHzHctnKRJCtpseHYUGNH3zVV18PNKnC7&#10;464c5tpMy3KzXK5SfTbboNTHZNh8gQg0hH/xn/tXx/npAt7PxAtk/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2sRHBAAAA3AAAAA8AAAAAAAAAAAAAAAAAmAIAAGRycy9kb3du&#10;cmV2LnhtbFBLBQYAAAAABAAEAPUAAACGAwAAAAA=&#10;" path="m,l,2823e" filled="f" strokeweight=".22472mm">
                    <v:path arrowok="t" o:connecttype="custom" o:connectlocs="0,577;0,3400" o:connectangles="0,0"/>
                  </v:shape>
                </v:group>
                <v:group id="Group 11" o:spid="_x0000_s1139" style="position:absolute;left:8637;top:577;width:2;height:2822" coordorigin="8637,577" coordsize="2,2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12" o:spid="_x0000_s1140" style="position:absolute;left:8637;top:577;width:2;height:2822;visibility:visible;mso-wrap-style:square;v-text-anchor:top" coordsize="2,2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OM/sEA&#10;AADcAAAADwAAAGRycy9kb3ducmV2LnhtbERPTYvCMBC9L+x/CLOwl0VTF5VSjSILiidBK8Xj0Ixp&#10;sZmUJqv13xtB8DaP9znzZW8bcaXO144VjIYJCOLS6ZqNgmO+HqQgfEDW2DgmBXfysFx8fswx0+7G&#10;e7oeghExhH2GCqoQ2kxKX1Zk0Q9dSxy5s+sshgg7I3WHtxhuG/mbJFNpsebYUGFLfxWVl8O/VeB2&#10;+a7oR9r8FMVqMpmm+mQ2Qanvr341AxGoD2/xy73VcX46hucz8QK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9TjP7BAAAA3AAAAA8AAAAAAAAAAAAAAAAAmAIAAGRycy9kb3du&#10;cmV2LnhtbFBLBQYAAAAABAAEAPUAAACGAwAAAAA=&#10;" path="m,l,2823e" filled="f" strokeweight=".22472mm">
                    <v:path arrowok="t" o:connecttype="custom" o:connectlocs="0,577;0,3400" o:connectangles="0,0"/>
                  </v:shape>
                </v:group>
                <v:group id="Group 9" o:spid="_x0000_s1141" style="position:absolute;left:9487;top:577;width:2;height:2822" coordorigin="9487,577" coordsize="2,2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10" o:spid="_x0000_s1142" style="position:absolute;left:9487;top:577;width:2;height:2822;visibility:visible;mso-wrap-style:square;v-text-anchor:top" coordsize="2,2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23EsIA&#10;AADcAAAADwAAAGRycy9kb3ducmV2LnhtbERP32vCMBB+H/g/hBvsZWjqoKVUo4gw8UlYleLj0Zxp&#10;WXMpTabZf78MBnu7j+/nrbfRDuJOk+8dK1guMhDErdM9GwWX8/u8BOEDssbBMSn4Jg/bzexpjZV2&#10;D/6gex2MSCHsK1TQhTBWUvq2I4t+4UbixN3cZDEkOBmpJ3ykcDvItywrpMWeU0OHI+07aj/rL6vA&#10;nc6nJi61eW2aXZ4Xpb6aQ1Dq5TnuViACxfAv/nMfdZpfFvD7TLp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zbcSwgAAANwAAAAPAAAAAAAAAAAAAAAAAJgCAABkcnMvZG93&#10;bnJldi54bWxQSwUGAAAAAAQABAD1AAAAhwMAAAAA&#10;" path="m,l,2823e" filled="f" strokeweight=".22472mm">
                    <v:path arrowok="t" o:connecttype="custom" o:connectlocs="0,577;0,3400" o:connectangles="0,0"/>
                  </v:shape>
                </v:group>
                <v:group id="Group 7" o:spid="_x0000_s1143" style="position:absolute;left:10338;top:577;width:2;height:2822" coordorigin="10338,577" coordsize="2,2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8" o:spid="_x0000_s1144" style="position:absolute;left:10338;top:577;width:2;height:2822;visibility:visible;mso-wrap-style:square;v-text-anchor:top" coordsize="2,2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6G+8QA&#10;AADcAAAADwAAAGRycy9kb3ducmV2LnhtbESPQWvCQBCF74L/YRnBi+hGQQnRVUSweBKqJfQ4ZKeb&#10;0OxsyG41/vvOodDbDO/Ne9/sDoNv1YP62AQ2sFxkoIirYBt2Bj7u53kOKiZki21gMvCiCIf9eLTD&#10;woYnv9PjlpySEI4FGqhT6gqtY1WTx7gIHbFoX6H3mGTtnbY9PiXct3qVZRvtsWFpqLGjU03V9+3H&#10;GwjX+7UcltbNyvK4Xm9y++nekjHTyXDcgko0pH/z3/XFCn4utPKMTKD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ehvvEAAAA3AAAAA8AAAAAAAAAAAAAAAAAmAIAAGRycy9k&#10;b3ducmV2LnhtbFBLBQYAAAAABAAEAPUAAACJAwAAAAA=&#10;" path="m,l,2823e" filled="f" strokeweight=".22472mm">
                    <v:path arrowok="t" o:connecttype="custom" o:connectlocs="0,577;0,3400" o:connectangles="0,0"/>
                  </v:shape>
                </v:group>
                <v:group id="Group 5" o:spid="_x0000_s1145" style="position:absolute;left:5931;top:3394;width:5262;height:2" coordorigin="5931,3394" coordsize="52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6" o:spid="_x0000_s1146" style="position:absolute;left:5931;top:3394;width:5262;height:2;visibility:visible;mso-wrap-style:square;v-text-anchor:top" coordsize="5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tN9cYA&#10;AADcAAAADwAAAGRycy9kb3ducmV2LnhtbESPT2vCQBDF7wW/wzJCb7qpLdVEVykt/QOCoObgcciO&#10;SWh2NmRXjX76zkHobYb35r3fLFa9a9SZulB7NvA0TkARF97WXBrI95+jGagQkS02nsnAlQKsloOH&#10;BWbWX3hL510slYRwyNBAFWObaR2KihyGsW+JRTv6zmGUtSu17fAi4a7RkyR51Q5rloYKW3qvqPjd&#10;nZyBzfMh568T5euX6UdLk+/0lpI15nHYv81BRerjv/l+/WMFPxV8eUYm0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tN9cYAAADcAAAADwAAAAAAAAAAAAAAAACYAgAAZHJz&#10;L2Rvd25yZXYueG1sUEsFBgAAAAAEAAQA9QAAAIsDAAAAAA==&#10;" path="m,l5262,e" filled="f" strokeweight=".207mm">
                    <v:path arrowok="t" o:connecttype="custom" o:connectlocs="0,0;5262,0" o:connectangles="0,0"/>
                  </v:shape>
                </v:group>
                <v:group id="Group 3" o:spid="_x0000_s1147" style="position:absolute;left:11187;top:329;width:2;height:3070" coordorigin="11187,329" coordsize="2,30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Freeform 4" o:spid="_x0000_s1148" style="position:absolute;left:11187;top:329;width:2;height:3070;visibility:visible;mso-wrap-style:square;v-text-anchor:top" coordsize="2,3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YT28IA&#10;AADcAAAADwAAAGRycy9kb3ducmV2LnhtbERPzWrCQBC+F/oOyxR6q5taLBpdQ1obyKmi7QMM2XET&#10;mp0N2dUkb98VBG/z8f3OJhttKy7U+8axgtdZAoK4crpho+D3p3hZgvABWWPrmBRM5CHbPj5sMNVu&#10;4ANdjsGIGMI+RQV1CF0qpa9qsuhnriOO3Mn1FkOEvZG6xyGG21bOk+RdWmw4NtTY0WdN1d/xbBWs&#10;3rjMzdduP9nFx7KYvk3rCqPU89OYr0EEGsNdfHOXOs5fzeH6TLx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RhPbwgAAANwAAAAPAAAAAAAAAAAAAAAAAJgCAABkcnMvZG93&#10;bnJldi54bWxQSwUGAAAAAAQABAD1AAAAhwMAAAAA&#10;" path="m,l,3071e" filled="f" strokeweight=".20708mm">
                    <v:path arrowok="t" o:connecttype="custom" o:connectlocs="0,329;0,3400" o:connectangles="0,0"/>
                  </v:shape>
                </v:group>
                <w10:wrap anchorx="page"/>
              </v:group>
            </w:pict>
          </mc:Fallback>
        </mc:AlternateContent>
      </w:r>
      <w:r w:rsidRPr="00A7148E">
        <w:rPr>
          <w:rFonts w:ascii="Calibri" w:eastAsia="Calibri" w:hAnsi="Calibri" w:cs="Calibri"/>
          <w:b/>
          <w:bCs/>
          <w:i/>
          <w:sz w:val="16"/>
          <w:szCs w:val="16"/>
          <w:lang w:val="es-ES_tradnl"/>
        </w:rPr>
        <w:t xml:space="preserve">Recorte por la línea de puntos y guárdese </w:t>
      </w:r>
      <w:r>
        <w:rPr>
          <w:rFonts w:ascii="Calibri" w:eastAsia="Calibri" w:hAnsi="Calibri" w:cs="Calibri"/>
          <w:b/>
          <w:bCs/>
          <w:i/>
          <w:sz w:val="16"/>
          <w:szCs w:val="16"/>
          <w:lang w:val="es-ES_tradnl"/>
        </w:rPr>
        <w:t xml:space="preserve">junto a </w:t>
      </w:r>
      <w:r w:rsidRPr="00A7148E">
        <w:rPr>
          <w:rFonts w:ascii="Calibri" w:eastAsia="Calibri" w:hAnsi="Calibri" w:cs="Calibri"/>
          <w:b/>
          <w:bCs/>
          <w:i/>
          <w:sz w:val="16"/>
          <w:szCs w:val="16"/>
          <w:lang w:val="es-ES_tradnl"/>
        </w:rPr>
        <w:t>su tarjeta</w:t>
      </w:r>
    </w:p>
    <w:p w:rsidR="007B747F" w:rsidRPr="00A7148E" w:rsidRDefault="007B747F" w:rsidP="007B747F">
      <w:pPr>
        <w:spacing w:before="7" w:line="100" w:lineRule="exact"/>
        <w:rPr>
          <w:sz w:val="10"/>
          <w:szCs w:val="10"/>
          <w:lang w:val="es-ES_tradnl"/>
        </w:rPr>
      </w:pPr>
    </w:p>
    <w:p w:rsidR="007B747F" w:rsidRPr="00A7148E" w:rsidRDefault="007B747F" w:rsidP="007B747F">
      <w:pPr>
        <w:ind w:left="1440" w:right="931"/>
        <w:jc w:val="center"/>
        <w:rPr>
          <w:rFonts w:ascii="Calibri" w:eastAsia="Calibri" w:hAnsi="Calibri" w:cs="Calibri"/>
          <w:sz w:val="15"/>
          <w:szCs w:val="15"/>
          <w:lang w:val="es-ES_tradnl"/>
        </w:rPr>
      </w:pPr>
      <w:r w:rsidRPr="00A7148E">
        <w:rPr>
          <w:rFonts w:ascii="Calibri" w:eastAsia="Calibri" w:hAnsi="Calibri" w:cs="Calibri"/>
          <w:b/>
          <w:bCs/>
          <w:sz w:val="15"/>
          <w:szCs w:val="15"/>
          <w:lang w:val="es-ES_tradnl"/>
        </w:rPr>
        <w:t>Lista de costos</w:t>
      </w:r>
    </w:p>
    <w:p w:rsidR="007B747F" w:rsidRPr="00A7148E" w:rsidRDefault="007B747F" w:rsidP="007B747F">
      <w:pPr>
        <w:tabs>
          <w:tab w:val="left" w:pos="4360"/>
        </w:tabs>
        <w:spacing w:before="9" w:line="253" w:lineRule="auto"/>
        <w:ind w:left="224" w:right="225"/>
        <w:rPr>
          <w:rFonts w:ascii="Calibri" w:eastAsia="Calibri" w:hAnsi="Calibri" w:cs="Calibri"/>
          <w:sz w:val="15"/>
          <w:szCs w:val="15"/>
          <w:lang w:val="es-ES_tradnl"/>
        </w:rPr>
      </w:pPr>
      <w:r w:rsidRPr="00A7148E">
        <w:rPr>
          <w:rFonts w:ascii="Calibri" w:eastAsia="Calibri" w:hAnsi="Calibri" w:cs="Calibri"/>
          <w:sz w:val="15"/>
          <w:szCs w:val="15"/>
          <w:lang w:val="es-ES_tradnl"/>
        </w:rPr>
        <w:t>D</w:t>
      </w:r>
      <w:r w:rsidRPr="00A7148E">
        <w:rPr>
          <w:rFonts w:ascii="Calibri" w:eastAsia="Calibri" w:hAnsi="Calibri" w:cs="Calibri"/>
          <w:spacing w:val="-1"/>
          <w:sz w:val="15"/>
          <w:szCs w:val="15"/>
          <w:lang w:val="es-ES_tradnl"/>
        </w:rPr>
        <w:t>e</w:t>
      </w:r>
      <w:r w:rsidRPr="00A7148E">
        <w:rPr>
          <w:rFonts w:ascii="Calibri" w:eastAsia="Calibri" w:hAnsi="Calibri" w:cs="Calibri"/>
          <w:spacing w:val="-2"/>
          <w:sz w:val="15"/>
          <w:szCs w:val="15"/>
          <w:lang w:val="es-ES_tradnl"/>
        </w:rPr>
        <w:t>s</w:t>
      </w:r>
      <w:r w:rsidRPr="00A7148E">
        <w:rPr>
          <w:rFonts w:ascii="Calibri" w:eastAsia="Calibri" w:hAnsi="Calibri" w:cs="Calibri"/>
          <w:spacing w:val="1"/>
          <w:sz w:val="15"/>
          <w:szCs w:val="15"/>
          <w:lang w:val="es-ES_tradnl"/>
        </w:rPr>
        <w:t>c</w:t>
      </w:r>
      <w:r w:rsidRPr="00A7148E">
        <w:rPr>
          <w:rFonts w:ascii="Calibri" w:eastAsia="Calibri" w:hAnsi="Calibri" w:cs="Calibri"/>
          <w:sz w:val="15"/>
          <w:szCs w:val="15"/>
          <w:lang w:val="es-ES_tradnl"/>
        </w:rPr>
        <w:t>r</w:t>
      </w:r>
      <w:r w:rsidRPr="00A7148E">
        <w:rPr>
          <w:rFonts w:ascii="Calibri" w:eastAsia="Calibri" w:hAnsi="Calibri" w:cs="Calibri"/>
          <w:spacing w:val="-1"/>
          <w:sz w:val="15"/>
          <w:szCs w:val="15"/>
          <w:lang w:val="es-ES_tradnl"/>
        </w:rPr>
        <w:t>i</w:t>
      </w:r>
      <w:r w:rsidRPr="00A7148E">
        <w:rPr>
          <w:rFonts w:ascii="Calibri" w:eastAsia="Calibri" w:hAnsi="Calibri" w:cs="Calibri"/>
          <w:sz w:val="15"/>
          <w:szCs w:val="15"/>
          <w:lang w:val="es-ES_tradnl"/>
        </w:rPr>
        <w:t>pción</w:t>
      </w:r>
      <w:r w:rsidRPr="00A7148E">
        <w:rPr>
          <w:rFonts w:ascii="Calibri" w:eastAsia="Calibri" w:hAnsi="Calibri" w:cs="Calibri"/>
          <w:sz w:val="15"/>
          <w:szCs w:val="15"/>
          <w:lang w:val="es-ES_tradnl"/>
        </w:rPr>
        <w:tab/>
        <w:t xml:space="preserve">Costo </w:t>
      </w:r>
      <w:r w:rsidRPr="00A7148E">
        <w:rPr>
          <w:rFonts w:ascii="Calibri" w:eastAsia="Calibri" w:hAnsi="Calibri" w:cs="Calibri"/>
          <w:spacing w:val="1"/>
          <w:sz w:val="15"/>
          <w:szCs w:val="15"/>
          <w:lang w:val="es-ES_tradnl"/>
        </w:rPr>
        <w:t>Transacción de compra</w:t>
      </w:r>
      <w:r w:rsidRPr="00A7148E">
        <w:rPr>
          <w:rFonts w:ascii="Calibri" w:eastAsia="Calibri" w:hAnsi="Calibri" w:cs="Calibri"/>
          <w:sz w:val="15"/>
          <w:szCs w:val="15"/>
          <w:lang w:val="es-ES_tradnl"/>
        </w:rPr>
        <w:tab/>
        <w:t>Gratis Transacción en cajero automático/</w:t>
      </w:r>
      <w:r w:rsidRPr="00A7148E">
        <w:rPr>
          <w:rFonts w:ascii="Calibri" w:eastAsia="Calibri" w:hAnsi="Calibri" w:cs="Calibri"/>
          <w:spacing w:val="-1"/>
          <w:sz w:val="15"/>
          <w:szCs w:val="15"/>
          <w:lang w:val="es-ES_tradnl"/>
        </w:rPr>
        <w:t>A</w:t>
      </w:r>
      <w:r w:rsidRPr="00A7148E">
        <w:rPr>
          <w:rFonts w:ascii="Calibri" w:eastAsia="Calibri" w:hAnsi="Calibri" w:cs="Calibri"/>
          <w:spacing w:val="1"/>
          <w:sz w:val="15"/>
          <w:szCs w:val="15"/>
          <w:lang w:val="es-ES_tradnl"/>
        </w:rPr>
        <w:t>T</w:t>
      </w:r>
      <w:r w:rsidRPr="00A7148E">
        <w:rPr>
          <w:rFonts w:ascii="Calibri" w:eastAsia="Calibri" w:hAnsi="Calibri" w:cs="Calibri"/>
          <w:sz w:val="15"/>
          <w:szCs w:val="15"/>
          <w:lang w:val="es-ES_tradnl"/>
        </w:rPr>
        <w:t>M*</w:t>
      </w:r>
      <w:r w:rsidRPr="00A7148E">
        <w:rPr>
          <w:rFonts w:ascii="Calibri" w:eastAsia="Calibri" w:hAnsi="Calibri" w:cs="Calibri"/>
          <w:sz w:val="15"/>
          <w:szCs w:val="15"/>
          <w:lang w:val="es-ES_tradnl"/>
        </w:rPr>
        <w:tab/>
      </w:r>
      <w:r w:rsidRPr="00A7148E">
        <w:rPr>
          <w:rFonts w:ascii="Calibri" w:eastAsia="Calibri" w:hAnsi="Calibri" w:cs="Calibri"/>
          <w:spacing w:val="1"/>
          <w:sz w:val="15"/>
          <w:szCs w:val="15"/>
          <w:lang w:val="es-ES_tradnl"/>
        </w:rPr>
        <w:t>N</w:t>
      </w:r>
      <w:r w:rsidRPr="00A7148E">
        <w:rPr>
          <w:rFonts w:ascii="Calibri" w:eastAsia="Calibri" w:hAnsi="Calibri" w:cs="Calibri"/>
          <w:spacing w:val="-1"/>
          <w:sz w:val="15"/>
          <w:szCs w:val="15"/>
          <w:lang w:val="es-ES_tradnl"/>
        </w:rPr>
        <w:t>/</w:t>
      </w:r>
      <w:r w:rsidRPr="00A7148E">
        <w:rPr>
          <w:rFonts w:ascii="Calibri" w:eastAsia="Calibri" w:hAnsi="Calibri" w:cs="Calibri"/>
          <w:sz w:val="15"/>
          <w:szCs w:val="15"/>
          <w:lang w:val="es-ES_tradnl"/>
        </w:rPr>
        <w:t xml:space="preserve">A Retirada de fondos </w:t>
      </w:r>
      <w:r>
        <w:rPr>
          <w:rFonts w:ascii="Calibri" w:eastAsia="Calibri" w:hAnsi="Calibri" w:cs="Calibri"/>
          <w:sz w:val="15"/>
          <w:szCs w:val="15"/>
          <w:lang w:val="es-ES_tradnl"/>
        </w:rPr>
        <w:t>de un banco</w:t>
      </w:r>
      <w:r w:rsidRPr="00A7148E">
        <w:rPr>
          <w:rFonts w:ascii="Calibri" w:eastAsia="Calibri" w:hAnsi="Calibri" w:cs="Calibri"/>
          <w:sz w:val="15"/>
          <w:szCs w:val="15"/>
          <w:lang w:val="es-ES_tradnl"/>
        </w:rPr>
        <w:tab/>
        <w:t>$1.</w:t>
      </w:r>
      <w:r w:rsidRPr="00A7148E">
        <w:rPr>
          <w:rFonts w:ascii="Calibri" w:eastAsia="Calibri" w:hAnsi="Calibri" w:cs="Calibri"/>
          <w:spacing w:val="-2"/>
          <w:sz w:val="15"/>
          <w:szCs w:val="15"/>
          <w:lang w:val="es-ES_tradnl"/>
        </w:rPr>
        <w:t>0</w:t>
      </w:r>
      <w:r w:rsidRPr="00A7148E">
        <w:rPr>
          <w:rFonts w:ascii="Calibri" w:eastAsia="Calibri" w:hAnsi="Calibri" w:cs="Calibri"/>
          <w:sz w:val="15"/>
          <w:szCs w:val="15"/>
          <w:lang w:val="es-ES_tradnl"/>
        </w:rPr>
        <w:t>0</w:t>
      </w:r>
    </w:p>
    <w:p w:rsidR="007B747F" w:rsidRPr="00A7148E" w:rsidRDefault="007B747F" w:rsidP="007B747F">
      <w:pPr>
        <w:spacing w:before="11" w:line="252" w:lineRule="auto"/>
        <w:ind w:left="224" w:right="225"/>
        <w:jc w:val="both"/>
        <w:rPr>
          <w:rFonts w:ascii="Calibri" w:eastAsia="Calibri" w:hAnsi="Calibri" w:cs="Calibri"/>
          <w:sz w:val="15"/>
          <w:szCs w:val="15"/>
          <w:lang w:val="es-ES_tradnl"/>
        </w:rPr>
      </w:pPr>
      <w:r w:rsidRPr="00BE70E7">
        <w:rPr>
          <w:rFonts w:ascii="Calibri" w:eastAsia="Calibri" w:hAnsi="Calibri" w:cs="Calibri"/>
          <w:sz w:val="15"/>
          <w:szCs w:val="15"/>
          <w:lang w:val="es-ES_tradnl"/>
        </w:rPr>
        <w:t>Tarjeta nueva</w:t>
      </w:r>
      <w:r w:rsidRPr="00A7148E">
        <w:rPr>
          <w:rFonts w:ascii="Calibri" w:eastAsia="Calibri" w:hAnsi="Calibri" w:cs="Calibri"/>
          <w:sz w:val="15"/>
          <w:szCs w:val="15"/>
          <w:lang w:val="es-ES_tradnl"/>
        </w:rPr>
        <w:tab/>
      </w:r>
      <w:r>
        <w:rPr>
          <w:rFonts w:ascii="Calibri" w:eastAsia="Calibri" w:hAnsi="Calibri" w:cs="Calibri"/>
          <w:sz w:val="15"/>
          <w:szCs w:val="15"/>
          <w:lang w:val="es-ES_tradnl"/>
        </w:rPr>
        <w:tab/>
      </w:r>
      <w:r>
        <w:rPr>
          <w:rFonts w:ascii="Calibri" w:eastAsia="Calibri" w:hAnsi="Calibri" w:cs="Calibri"/>
          <w:sz w:val="15"/>
          <w:szCs w:val="15"/>
          <w:lang w:val="es-ES_tradnl"/>
        </w:rPr>
        <w:tab/>
      </w:r>
      <w:r>
        <w:rPr>
          <w:rFonts w:ascii="Calibri" w:eastAsia="Calibri" w:hAnsi="Calibri" w:cs="Calibri"/>
          <w:sz w:val="15"/>
          <w:szCs w:val="15"/>
          <w:lang w:val="es-ES_tradnl"/>
        </w:rPr>
        <w:tab/>
      </w:r>
      <w:r>
        <w:rPr>
          <w:rFonts w:ascii="Calibri" w:eastAsia="Calibri" w:hAnsi="Calibri" w:cs="Calibri"/>
          <w:sz w:val="15"/>
          <w:szCs w:val="15"/>
          <w:lang w:val="es-ES_tradnl"/>
        </w:rPr>
        <w:tab/>
      </w:r>
      <w:r w:rsidRPr="00A7148E">
        <w:rPr>
          <w:rFonts w:ascii="Calibri" w:eastAsia="Calibri" w:hAnsi="Calibri" w:cs="Calibri"/>
          <w:sz w:val="15"/>
          <w:szCs w:val="15"/>
          <w:lang w:val="es-ES_tradnl"/>
        </w:rPr>
        <w:t>Gratis</w:t>
      </w:r>
    </w:p>
    <w:p w:rsidR="007B747F" w:rsidRPr="00A7148E" w:rsidRDefault="007B747F" w:rsidP="007B747F">
      <w:pPr>
        <w:spacing w:before="11" w:line="252" w:lineRule="auto"/>
        <w:ind w:left="224" w:right="225"/>
        <w:jc w:val="both"/>
        <w:rPr>
          <w:rFonts w:ascii="Calibri" w:eastAsia="Calibri" w:hAnsi="Calibri" w:cs="Calibri"/>
          <w:sz w:val="15"/>
          <w:szCs w:val="15"/>
          <w:lang w:val="es-ES_tradnl"/>
        </w:rPr>
      </w:pPr>
      <w:r w:rsidRPr="00A7148E">
        <w:rPr>
          <w:rFonts w:ascii="Calibri" w:eastAsia="Calibri" w:hAnsi="Calibri" w:cs="Calibri"/>
          <w:spacing w:val="-1"/>
          <w:sz w:val="15"/>
          <w:szCs w:val="15"/>
          <w:lang w:val="es-ES_tradnl"/>
        </w:rPr>
        <w:t>Servicio al cliente por agente</w:t>
      </w:r>
      <w:r>
        <w:rPr>
          <w:rFonts w:ascii="Calibri" w:eastAsia="Calibri" w:hAnsi="Calibri" w:cs="Calibri"/>
          <w:spacing w:val="-1"/>
          <w:sz w:val="15"/>
          <w:szCs w:val="15"/>
          <w:lang w:val="es-ES_tradnl"/>
        </w:rPr>
        <w:t xml:space="preserve"> en directo</w:t>
      </w:r>
      <w:r w:rsidRPr="00A7148E">
        <w:rPr>
          <w:rFonts w:ascii="Calibri" w:eastAsia="Calibri" w:hAnsi="Calibri" w:cs="Calibri"/>
          <w:sz w:val="15"/>
          <w:szCs w:val="15"/>
          <w:lang w:val="es-ES_tradnl"/>
        </w:rPr>
        <w:tab/>
      </w:r>
      <w:r w:rsidRPr="00A7148E">
        <w:rPr>
          <w:rFonts w:ascii="Calibri" w:eastAsia="Calibri" w:hAnsi="Calibri" w:cs="Calibri"/>
          <w:sz w:val="15"/>
          <w:szCs w:val="15"/>
          <w:lang w:val="es-ES_tradnl"/>
        </w:rPr>
        <w:tab/>
      </w:r>
      <w:r w:rsidRPr="00A7148E">
        <w:rPr>
          <w:rFonts w:ascii="Calibri" w:eastAsia="Calibri" w:hAnsi="Calibri" w:cs="Calibri"/>
          <w:sz w:val="15"/>
          <w:szCs w:val="15"/>
          <w:lang w:val="es-ES_tradnl"/>
        </w:rPr>
        <w:tab/>
        <w:t>Gratis</w:t>
      </w:r>
    </w:p>
    <w:p w:rsidR="007B747F" w:rsidRPr="00A7148E" w:rsidRDefault="007B747F" w:rsidP="007B747F">
      <w:pPr>
        <w:spacing w:before="11" w:line="252" w:lineRule="auto"/>
        <w:ind w:left="224" w:right="225"/>
        <w:jc w:val="both"/>
        <w:rPr>
          <w:rFonts w:ascii="Calibri" w:eastAsia="Calibri" w:hAnsi="Calibri" w:cs="Calibri"/>
          <w:spacing w:val="-1"/>
          <w:sz w:val="15"/>
          <w:szCs w:val="15"/>
          <w:lang w:val="es-ES_tradnl"/>
        </w:rPr>
      </w:pPr>
      <w:r w:rsidRPr="00A7148E">
        <w:rPr>
          <w:rFonts w:ascii="Calibri" w:eastAsia="Calibri" w:hAnsi="Calibri" w:cs="Calibri"/>
          <w:spacing w:val="-1"/>
          <w:sz w:val="15"/>
          <w:szCs w:val="15"/>
          <w:lang w:val="es-ES_tradnl"/>
        </w:rPr>
        <w:t xml:space="preserve">Servicio automatizado al cliente por teléfono </w:t>
      </w:r>
      <w:r w:rsidRPr="00A7148E">
        <w:rPr>
          <w:rFonts w:ascii="Calibri" w:eastAsia="Calibri" w:hAnsi="Calibri" w:cs="Calibri"/>
          <w:spacing w:val="-1"/>
          <w:sz w:val="15"/>
          <w:szCs w:val="15"/>
          <w:lang w:val="es-ES_tradnl"/>
        </w:rPr>
        <w:tab/>
      </w:r>
      <w:r w:rsidRPr="00A7148E">
        <w:rPr>
          <w:rFonts w:ascii="Calibri" w:eastAsia="Calibri" w:hAnsi="Calibri" w:cs="Calibri"/>
          <w:spacing w:val="-1"/>
          <w:sz w:val="15"/>
          <w:szCs w:val="15"/>
          <w:lang w:val="es-ES_tradnl"/>
        </w:rPr>
        <w:tab/>
        <w:t>Gratis</w:t>
      </w:r>
    </w:p>
    <w:p w:rsidR="007B747F" w:rsidRPr="00A7148E" w:rsidRDefault="007B747F" w:rsidP="007B747F">
      <w:pPr>
        <w:spacing w:before="11" w:line="252" w:lineRule="auto"/>
        <w:ind w:left="224" w:right="225"/>
        <w:jc w:val="both"/>
        <w:rPr>
          <w:rFonts w:ascii="Calibri" w:eastAsia="Calibri" w:hAnsi="Calibri" w:cs="Calibri"/>
          <w:sz w:val="15"/>
          <w:szCs w:val="15"/>
          <w:lang w:val="es-ES_tradnl"/>
        </w:rPr>
      </w:pPr>
      <w:r w:rsidRPr="00A7148E">
        <w:rPr>
          <w:rFonts w:ascii="Calibri" w:eastAsia="Calibri" w:hAnsi="Calibri" w:cs="Calibri"/>
          <w:sz w:val="15"/>
          <w:szCs w:val="15"/>
          <w:lang w:val="es-ES_tradnl"/>
        </w:rPr>
        <w:t>Servicio al cliente por e</w:t>
      </w:r>
      <w:r w:rsidRPr="00A7148E">
        <w:rPr>
          <w:rFonts w:ascii="Calibri" w:eastAsia="Calibri" w:hAnsi="Calibri" w:cs="Calibri"/>
          <w:spacing w:val="-1"/>
          <w:sz w:val="15"/>
          <w:szCs w:val="15"/>
          <w:lang w:val="es-ES_tradnl"/>
        </w:rPr>
        <w:t>m</w:t>
      </w:r>
      <w:r w:rsidRPr="00A7148E">
        <w:rPr>
          <w:rFonts w:ascii="Calibri" w:eastAsia="Calibri" w:hAnsi="Calibri" w:cs="Calibri"/>
          <w:sz w:val="15"/>
          <w:szCs w:val="15"/>
          <w:lang w:val="es-ES_tradnl"/>
        </w:rPr>
        <w:t>a</w:t>
      </w:r>
      <w:r w:rsidRPr="00A7148E">
        <w:rPr>
          <w:rFonts w:ascii="Calibri" w:eastAsia="Calibri" w:hAnsi="Calibri" w:cs="Calibri"/>
          <w:spacing w:val="-2"/>
          <w:sz w:val="15"/>
          <w:szCs w:val="15"/>
          <w:lang w:val="es-ES_tradnl"/>
        </w:rPr>
        <w:t>i</w:t>
      </w:r>
      <w:r w:rsidRPr="00A7148E">
        <w:rPr>
          <w:rFonts w:ascii="Calibri" w:eastAsia="Calibri" w:hAnsi="Calibri" w:cs="Calibri"/>
          <w:sz w:val="15"/>
          <w:szCs w:val="15"/>
          <w:lang w:val="es-ES_tradnl"/>
        </w:rPr>
        <w:t>l</w:t>
      </w:r>
      <w:r w:rsidRPr="00A7148E">
        <w:rPr>
          <w:rFonts w:ascii="Calibri" w:eastAsia="Calibri" w:hAnsi="Calibri" w:cs="Calibri"/>
          <w:spacing w:val="-1"/>
          <w:sz w:val="15"/>
          <w:szCs w:val="15"/>
          <w:lang w:val="es-ES_tradnl"/>
        </w:rPr>
        <w:t xml:space="preserve"> </w:t>
      </w:r>
      <w:r w:rsidRPr="00A7148E">
        <w:rPr>
          <w:rFonts w:ascii="Calibri" w:eastAsia="Calibri" w:hAnsi="Calibri" w:cs="Calibri"/>
          <w:spacing w:val="-1"/>
          <w:sz w:val="15"/>
          <w:szCs w:val="15"/>
          <w:lang w:val="es-ES_tradnl"/>
        </w:rPr>
        <w:tab/>
      </w:r>
      <w:r w:rsidRPr="00A7148E">
        <w:rPr>
          <w:rFonts w:ascii="Calibri" w:eastAsia="Calibri" w:hAnsi="Calibri" w:cs="Calibri"/>
          <w:spacing w:val="-1"/>
          <w:sz w:val="15"/>
          <w:szCs w:val="15"/>
          <w:lang w:val="es-ES_tradnl"/>
        </w:rPr>
        <w:tab/>
      </w:r>
      <w:r w:rsidRPr="00A7148E">
        <w:rPr>
          <w:rFonts w:ascii="Calibri" w:eastAsia="Calibri" w:hAnsi="Calibri" w:cs="Calibri"/>
          <w:spacing w:val="-1"/>
          <w:sz w:val="15"/>
          <w:szCs w:val="15"/>
          <w:lang w:val="es-ES_tradnl"/>
        </w:rPr>
        <w:tab/>
      </w:r>
      <w:r w:rsidRPr="00A7148E">
        <w:rPr>
          <w:rFonts w:ascii="Calibri" w:eastAsia="Calibri" w:hAnsi="Calibri" w:cs="Calibri"/>
          <w:spacing w:val="-1"/>
          <w:sz w:val="15"/>
          <w:szCs w:val="15"/>
          <w:lang w:val="es-ES_tradnl"/>
        </w:rPr>
        <w:tab/>
      </w:r>
      <w:r w:rsidRPr="00A7148E">
        <w:rPr>
          <w:rFonts w:ascii="Calibri" w:eastAsia="Calibri" w:hAnsi="Calibri" w:cs="Calibri"/>
          <w:sz w:val="15"/>
          <w:szCs w:val="15"/>
          <w:lang w:val="es-ES_tradnl"/>
        </w:rPr>
        <w:t xml:space="preserve">Gratis </w:t>
      </w:r>
    </w:p>
    <w:p w:rsidR="007B747F" w:rsidRPr="00A7148E" w:rsidRDefault="007B747F" w:rsidP="007B747F">
      <w:pPr>
        <w:spacing w:before="11" w:line="252" w:lineRule="auto"/>
        <w:ind w:left="224" w:right="225"/>
        <w:jc w:val="both"/>
        <w:rPr>
          <w:rFonts w:ascii="Calibri" w:eastAsia="Calibri" w:hAnsi="Calibri" w:cs="Calibri"/>
          <w:spacing w:val="-1"/>
          <w:sz w:val="15"/>
          <w:szCs w:val="15"/>
          <w:lang w:val="es-ES_tradnl"/>
        </w:rPr>
      </w:pPr>
      <w:r w:rsidRPr="00A7148E">
        <w:rPr>
          <w:rFonts w:ascii="Calibri" w:eastAsia="Calibri" w:hAnsi="Calibri" w:cs="Calibri"/>
          <w:sz w:val="15"/>
          <w:szCs w:val="15"/>
          <w:lang w:val="es-ES_tradnl"/>
        </w:rPr>
        <w:t xml:space="preserve">Servicio al cliente por mensaje instantáneo (“chat”) </w:t>
      </w:r>
      <w:r w:rsidRPr="00A7148E">
        <w:rPr>
          <w:rFonts w:ascii="Calibri" w:eastAsia="Calibri" w:hAnsi="Calibri" w:cs="Calibri"/>
          <w:sz w:val="15"/>
          <w:szCs w:val="15"/>
          <w:lang w:val="es-ES_tradnl"/>
        </w:rPr>
        <w:tab/>
      </w:r>
      <w:r w:rsidRPr="00A7148E">
        <w:rPr>
          <w:rFonts w:ascii="Calibri" w:eastAsia="Calibri" w:hAnsi="Calibri" w:cs="Calibri"/>
          <w:sz w:val="15"/>
          <w:szCs w:val="15"/>
          <w:lang w:val="es-ES_tradnl"/>
        </w:rPr>
        <w:tab/>
        <w:t>Gratis Recargo de mantenimiento mensual</w:t>
      </w:r>
      <w:r w:rsidRPr="00A7148E">
        <w:rPr>
          <w:rFonts w:ascii="Calibri" w:eastAsia="Calibri" w:hAnsi="Calibri" w:cs="Calibri"/>
          <w:spacing w:val="-1"/>
          <w:sz w:val="15"/>
          <w:szCs w:val="15"/>
          <w:lang w:val="es-ES_tradnl"/>
        </w:rPr>
        <w:t>*</w:t>
      </w:r>
      <w:r w:rsidRPr="00A7148E">
        <w:rPr>
          <w:rFonts w:ascii="Calibri" w:eastAsia="Calibri" w:hAnsi="Calibri" w:cs="Calibri"/>
          <w:sz w:val="15"/>
          <w:szCs w:val="15"/>
          <w:lang w:val="es-ES_tradnl"/>
        </w:rPr>
        <w:t xml:space="preserve">*                                           </w:t>
      </w:r>
      <w:r w:rsidRPr="00A7148E">
        <w:rPr>
          <w:rFonts w:ascii="Calibri" w:eastAsia="Calibri" w:hAnsi="Calibri" w:cs="Calibri"/>
          <w:spacing w:val="8"/>
          <w:sz w:val="15"/>
          <w:szCs w:val="15"/>
          <w:lang w:val="es-ES_tradnl"/>
        </w:rPr>
        <w:t xml:space="preserve"> </w:t>
      </w:r>
      <w:r w:rsidRPr="00A7148E">
        <w:rPr>
          <w:rFonts w:ascii="Calibri" w:eastAsia="Calibri" w:hAnsi="Calibri" w:cs="Calibri"/>
          <w:spacing w:val="8"/>
          <w:sz w:val="15"/>
          <w:szCs w:val="15"/>
          <w:lang w:val="es-ES_tradnl"/>
        </w:rPr>
        <w:tab/>
      </w:r>
      <w:r w:rsidRPr="00A7148E">
        <w:rPr>
          <w:rFonts w:ascii="Calibri" w:eastAsia="Calibri" w:hAnsi="Calibri" w:cs="Calibri"/>
          <w:sz w:val="15"/>
          <w:szCs w:val="15"/>
          <w:lang w:val="es-ES_tradnl"/>
        </w:rPr>
        <w:t>$3.</w:t>
      </w:r>
      <w:r w:rsidRPr="00A7148E">
        <w:rPr>
          <w:rFonts w:ascii="Calibri" w:eastAsia="Calibri" w:hAnsi="Calibri" w:cs="Calibri"/>
          <w:spacing w:val="-2"/>
          <w:sz w:val="15"/>
          <w:szCs w:val="15"/>
          <w:lang w:val="es-ES_tradnl"/>
        </w:rPr>
        <w:t>0</w:t>
      </w:r>
      <w:r w:rsidRPr="00A7148E">
        <w:rPr>
          <w:rFonts w:ascii="Calibri" w:eastAsia="Calibri" w:hAnsi="Calibri" w:cs="Calibri"/>
          <w:sz w:val="15"/>
          <w:szCs w:val="15"/>
          <w:lang w:val="es-ES_tradnl"/>
        </w:rPr>
        <w:t>0</w:t>
      </w:r>
    </w:p>
    <w:p w:rsidR="007B747F" w:rsidRPr="00BE70E7" w:rsidRDefault="007B747F" w:rsidP="007B747F">
      <w:pPr>
        <w:tabs>
          <w:tab w:val="left" w:pos="4360"/>
        </w:tabs>
        <w:spacing w:before="1"/>
        <w:ind w:left="224" w:right="-20"/>
        <w:rPr>
          <w:rFonts w:ascii="Calibri" w:eastAsia="Calibri" w:hAnsi="Calibri" w:cs="Calibri"/>
          <w:sz w:val="14"/>
          <w:szCs w:val="15"/>
          <w:lang w:val="es-ES_tradnl"/>
        </w:rPr>
      </w:pPr>
      <w:r>
        <w:rPr>
          <w:rFonts w:ascii="Calibri" w:eastAsia="Calibri" w:hAnsi="Calibri" w:cs="Calibri"/>
          <w:spacing w:val="-1"/>
          <w:sz w:val="15"/>
          <w:szCs w:val="15"/>
          <w:lang w:val="es-ES_tradnl"/>
        </w:rPr>
        <w:t xml:space="preserve">Transacción en el extranjero                                                                        </w:t>
      </w:r>
      <w:r w:rsidRPr="00BE70E7">
        <w:rPr>
          <w:rFonts w:ascii="Calibri" w:eastAsia="Calibri" w:hAnsi="Calibri" w:cs="Calibri"/>
          <w:sz w:val="14"/>
          <w:szCs w:val="14"/>
          <w:lang w:val="es-ES_tradnl"/>
        </w:rPr>
        <w:t>Hasta un 5%</w:t>
      </w:r>
    </w:p>
    <w:p w:rsidR="007B747F" w:rsidRPr="00A7148E" w:rsidRDefault="007B747F" w:rsidP="007B747F">
      <w:pPr>
        <w:spacing w:before="9"/>
        <w:ind w:left="224" w:right="-20"/>
        <w:rPr>
          <w:rFonts w:ascii="Calibri" w:eastAsia="Calibri" w:hAnsi="Calibri" w:cs="Calibri"/>
          <w:sz w:val="15"/>
          <w:szCs w:val="15"/>
          <w:lang w:val="es-ES_tradnl"/>
        </w:rPr>
      </w:pPr>
      <w:r w:rsidRPr="00A7148E">
        <w:rPr>
          <w:rFonts w:ascii="Calibri" w:eastAsia="Calibri" w:hAnsi="Calibri" w:cs="Calibri"/>
          <w:sz w:val="15"/>
          <w:szCs w:val="15"/>
          <w:lang w:val="es-ES_tradnl"/>
        </w:rPr>
        <w:t>*</w:t>
      </w:r>
      <w:r w:rsidRPr="00A7148E">
        <w:rPr>
          <w:rFonts w:ascii="Calibri" w:eastAsia="Calibri" w:hAnsi="Calibri" w:cs="Calibri"/>
          <w:spacing w:val="-1"/>
          <w:sz w:val="15"/>
          <w:szCs w:val="15"/>
          <w:lang w:val="es-ES_tradnl"/>
        </w:rPr>
        <w:t>No se puede usar la tarjeta para sacar dinero en un cajero automático/ATM</w:t>
      </w:r>
    </w:p>
    <w:p w:rsidR="007B747F" w:rsidRPr="00A7148E" w:rsidRDefault="007B747F" w:rsidP="007B747F">
      <w:pPr>
        <w:spacing w:before="8" w:line="182" w:lineRule="exact"/>
        <w:ind w:left="224" w:right="-47"/>
        <w:rPr>
          <w:rFonts w:ascii="Calibri" w:eastAsia="Calibri" w:hAnsi="Calibri" w:cs="Calibri"/>
          <w:sz w:val="15"/>
          <w:szCs w:val="15"/>
          <w:lang w:val="es-ES_tradnl"/>
        </w:rPr>
      </w:pPr>
      <w:r w:rsidRPr="00A7148E">
        <w:rPr>
          <w:rFonts w:ascii="Calibri" w:eastAsia="Calibri" w:hAnsi="Calibri" w:cs="Calibri"/>
          <w:spacing w:val="-1"/>
          <w:sz w:val="15"/>
          <w:szCs w:val="15"/>
          <w:lang w:val="es-ES_tradnl"/>
        </w:rPr>
        <w:t>*</w:t>
      </w:r>
      <w:r w:rsidRPr="00A7148E">
        <w:rPr>
          <w:rFonts w:ascii="Calibri" w:eastAsia="Calibri" w:hAnsi="Calibri" w:cs="Calibri"/>
          <w:sz w:val="15"/>
          <w:szCs w:val="15"/>
          <w:lang w:val="es-ES_tradnl"/>
        </w:rPr>
        <w:t>*</w:t>
      </w:r>
      <w:r w:rsidRPr="00A7148E">
        <w:rPr>
          <w:rFonts w:ascii="Calibri" w:eastAsia="Calibri" w:hAnsi="Calibri" w:cs="Calibri"/>
          <w:spacing w:val="-1"/>
          <w:sz w:val="15"/>
          <w:szCs w:val="15"/>
          <w:lang w:val="es-ES_tradnl"/>
        </w:rPr>
        <w:t>Tras el depósito inicial de fondos a su tarjeta, se aplicará a su tarjeta un recargo de mantenimiento mensual si no se ha iniciado una Actividad aplicable con la tarjeta durante el mes anterior</w:t>
      </w:r>
      <w:r w:rsidRPr="00A7148E">
        <w:rPr>
          <w:rFonts w:ascii="Calibri" w:eastAsia="Calibri" w:hAnsi="Calibri" w:cs="Calibri"/>
          <w:sz w:val="15"/>
          <w:szCs w:val="15"/>
          <w:lang w:val="es-ES_tradnl"/>
        </w:rPr>
        <w:t>.</w:t>
      </w:r>
    </w:p>
    <w:p w:rsidR="007B747F" w:rsidRDefault="007B747F" w:rsidP="007B747F">
      <w:pPr>
        <w:spacing w:before="8" w:line="150" w:lineRule="exact"/>
        <w:rPr>
          <w:lang w:val="es-ES_tradnl"/>
        </w:rPr>
      </w:pPr>
    </w:p>
    <w:p w:rsidR="007B747F" w:rsidRDefault="007B747F" w:rsidP="007B747F">
      <w:pPr>
        <w:spacing w:before="8" w:line="150" w:lineRule="exact"/>
        <w:rPr>
          <w:lang w:val="es-ES_tradnl"/>
        </w:rPr>
      </w:pPr>
    </w:p>
    <w:p w:rsidR="007B747F" w:rsidRPr="00A7148E" w:rsidRDefault="007B747F" w:rsidP="007B747F">
      <w:pPr>
        <w:spacing w:before="8" w:line="150" w:lineRule="exact"/>
        <w:rPr>
          <w:sz w:val="15"/>
          <w:szCs w:val="15"/>
          <w:lang w:val="es-ES_tradnl"/>
        </w:rPr>
      </w:pPr>
      <w:r>
        <w:rPr>
          <w:lang w:val="es-ES_tradnl"/>
        </w:rPr>
        <w:object w:dxaOrig="9180"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94pt" o:ole="">
            <v:imagedata r:id="rId20" o:title=""/>
          </v:shape>
          <o:OLEObject Type="Embed" ProgID="AcroExch.Document.7" ShapeID="_x0000_i1025" DrawAspect="Content" ObjectID="_1416313575" r:id="rId21"/>
        </w:object>
      </w:r>
      <w:r w:rsidRPr="00A7148E">
        <w:rPr>
          <w:lang w:val="es-ES_tradnl"/>
        </w:rPr>
        <w:br w:type="column"/>
      </w:r>
    </w:p>
    <w:p w:rsidR="007B747F" w:rsidRPr="00A7148E" w:rsidRDefault="007B747F" w:rsidP="007B747F">
      <w:pPr>
        <w:spacing w:line="200" w:lineRule="exact"/>
        <w:rPr>
          <w:sz w:val="20"/>
          <w:szCs w:val="20"/>
          <w:lang w:val="es-ES_tradnl"/>
        </w:rPr>
      </w:pPr>
    </w:p>
    <w:p w:rsidR="007B747F" w:rsidRPr="00A7148E" w:rsidRDefault="007B747F" w:rsidP="007B747F">
      <w:pPr>
        <w:ind w:left="1487" w:right="1249"/>
        <w:jc w:val="center"/>
        <w:rPr>
          <w:rFonts w:ascii="Calibri" w:eastAsia="Calibri" w:hAnsi="Calibri" w:cs="Calibri"/>
          <w:sz w:val="14"/>
          <w:szCs w:val="14"/>
          <w:lang w:val="es-ES_tradnl"/>
        </w:rPr>
      </w:pPr>
      <w:r w:rsidRPr="00A7148E">
        <w:rPr>
          <w:rFonts w:ascii="Calibri" w:eastAsia="Calibri" w:hAnsi="Calibri" w:cs="Calibri"/>
          <w:b/>
          <w:bCs/>
          <w:spacing w:val="1"/>
          <w:sz w:val="14"/>
          <w:szCs w:val="14"/>
          <w:lang w:val="es-ES_tradnl"/>
        </w:rPr>
        <w:t>Registro para la tarjeta de compensación</w:t>
      </w:r>
    </w:p>
    <w:p w:rsidR="007B747F" w:rsidRPr="00A7148E" w:rsidRDefault="007B747F" w:rsidP="007B747F">
      <w:pPr>
        <w:tabs>
          <w:tab w:val="left" w:pos="660"/>
          <w:tab w:val="left" w:pos="2580"/>
          <w:tab w:val="left" w:pos="3380"/>
          <w:tab w:val="left" w:pos="4280"/>
        </w:tabs>
        <w:spacing w:before="87"/>
        <w:ind w:left="-30" w:right="727"/>
        <w:jc w:val="center"/>
        <w:rPr>
          <w:rFonts w:ascii="Calibri" w:eastAsia="Calibri" w:hAnsi="Calibri" w:cs="Calibri"/>
          <w:sz w:val="14"/>
          <w:szCs w:val="14"/>
          <w:lang w:val="es-ES_tradnl"/>
        </w:rPr>
      </w:pPr>
      <w:r w:rsidRPr="00A7148E">
        <w:rPr>
          <w:rFonts w:ascii="Calibri" w:eastAsia="Calibri" w:hAnsi="Calibri" w:cs="Calibri"/>
          <w:sz w:val="14"/>
          <w:szCs w:val="14"/>
          <w:lang w:val="es-ES_tradnl"/>
        </w:rPr>
        <w:t>Fecha       D</w:t>
      </w:r>
      <w:r w:rsidRPr="00A7148E">
        <w:rPr>
          <w:rFonts w:ascii="Calibri" w:eastAsia="Calibri" w:hAnsi="Calibri" w:cs="Calibri"/>
          <w:spacing w:val="-5"/>
          <w:sz w:val="14"/>
          <w:szCs w:val="14"/>
          <w:lang w:val="es-ES_tradnl"/>
        </w:rPr>
        <w:t>e</w:t>
      </w:r>
      <w:r w:rsidRPr="00A7148E">
        <w:rPr>
          <w:rFonts w:ascii="Calibri" w:eastAsia="Calibri" w:hAnsi="Calibri" w:cs="Calibri"/>
          <w:sz w:val="14"/>
          <w:szCs w:val="14"/>
          <w:lang w:val="es-ES_tradnl"/>
        </w:rPr>
        <w:t>s</w:t>
      </w:r>
      <w:r w:rsidRPr="00A7148E">
        <w:rPr>
          <w:rFonts w:ascii="Calibri" w:eastAsia="Calibri" w:hAnsi="Calibri" w:cs="Calibri"/>
          <w:spacing w:val="5"/>
          <w:sz w:val="14"/>
          <w:szCs w:val="14"/>
          <w:lang w:val="es-ES_tradnl"/>
        </w:rPr>
        <w:t>c</w:t>
      </w:r>
      <w:r w:rsidRPr="00A7148E">
        <w:rPr>
          <w:rFonts w:ascii="Calibri" w:eastAsia="Calibri" w:hAnsi="Calibri" w:cs="Calibri"/>
          <w:spacing w:val="5"/>
          <w:w w:val="99"/>
          <w:sz w:val="14"/>
          <w:szCs w:val="14"/>
          <w:lang w:val="es-ES_tradnl"/>
        </w:rPr>
        <w:t>r</w:t>
      </w:r>
      <w:r w:rsidRPr="00A7148E">
        <w:rPr>
          <w:rFonts w:ascii="Calibri" w:eastAsia="Calibri" w:hAnsi="Calibri" w:cs="Calibri"/>
          <w:sz w:val="14"/>
          <w:szCs w:val="14"/>
          <w:lang w:val="es-ES_tradnl"/>
        </w:rPr>
        <w:t>i</w:t>
      </w:r>
      <w:r w:rsidRPr="00A7148E">
        <w:rPr>
          <w:rFonts w:ascii="Calibri" w:eastAsia="Calibri" w:hAnsi="Calibri" w:cs="Calibri"/>
          <w:spacing w:val="1"/>
          <w:sz w:val="14"/>
          <w:szCs w:val="14"/>
          <w:lang w:val="es-ES_tradnl"/>
        </w:rPr>
        <w:t>pción de la transacción</w:t>
      </w:r>
      <w:r w:rsidRPr="00A7148E">
        <w:rPr>
          <w:rFonts w:ascii="Calibri" w:eastAsia="Calibri" w:hAnsi="Calibri" w:cs="Calibri"/>
          <w:spacing w:val="2"/>
          <w:sz w:val="14"/>
          <w:szCs w:val="14"/>
          <w:lang w:val="es-ES_tradnl"/>
        </w:rPr>
        <w:t xml:space="preserve">       </w:t>
      </w:r>
      <w:r w:rsidRPr="00A7148E">
        <w:rPr>
          <w:rFonts w:ascii="Calibri" w:eastAsia="Calibri" w:hAnsi="Calibri" w:cs="Calibri"/>
          <w:sz w:val="14"/>
          <w:szCs w:val="14"/>
          <w:lang w:val="es-ES_tradnl"/>
        </w:rPr>
        <w:t>D</w:t>
      </w:r>
      <w:r w:rsidRPr="00A7148E">
        <w:rPr>
          <w:rFonts w:ascii="Calibri" w:eastAsia="Calibri" w:hAnsi="Calibri" w:cs="Calibri"/>
          <w:spacing w:val="-5"/>
          <w:sz w:val="14"/>
          <w:szCs w:val="14"/>
          <w:lang w:val="es-ES_tradnl"/>
        </w:rPr>
        <w:t>e</w:t>
      </w:r>
      <w:r w:rsidRPr="00A7148E">
        <w:rPr>
          <w:rFonts w:ascii="Calibri" w:eastAsia="Calibri" w:hAnsi="Calibri" w:cs="Calibri"/>
          <w:spacing w:val="1"/>
          <w:sz w:val="14"/>
          <w:szCs w:val="14"/>
          <w:lang w:val="es-ES_tradnl"/>
        </w:rPr>
        <w:t>pósito</w:t>
      </w:r>
      <w:r w:rsidRPr="00A7148E">
        <w:rPr>
          <w:rFonts w:ascii="Calibri" w:eastAsia="Calibri" w:hAnsi="Calibri" w:cs="Calibri"/>
          <w:sz w:val="14"/>
          <w:szCs w:val="14"/>
          <w:lang w:val="es-ES_tradnl"/>
        </w:rPr>
        <w:tab/>
        <w:t>Compra</w:t>
      </w:r>
      <w:r w:rsidRPr="00A7148E">
        <w:rPr>
          <w:rFonts w:ascii="Calibri" w:eastAsia="Calibri" w:hAnsi="Calibri" w:cs="Calibri"/>
          <w:sz w:val="14"/>
          <w:szCs w:val="14"/>
          <w:lang w:val="es-ES_tradnl"/>
        </w:rPr>
        <w:tab/>
        <w:t>Saldo</w:t>
      </w:r>
    </w:p>
    <w:p w:rsidR="007B747F" w:rsidRDefault="007B747F" w:rsidP="007B747F">
      <w:pPr>
        <w:jc w:val="center"/>
        <w:rPr>
          <w:lang w:val="es-ES_tradnl"/>
        </w:rPr>
      </w:pP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r>
    </w:p>
    <w:p w:rsidR="007B747F" w:rsidRDefault="007B747F" w:rsidP="007B747F">
      <w:pPr>
        <w:jc w:val="center"/>
        <w:rPr>
          <w:lang w:val="es-ES_tradnl"/>
        </w:rPr>
      </w:pPr>
    </w:p>
    <w:p w:rsidR="007B747F" w:rsidRDefault="007B747F" w:rsidP="007B747F">
      <w:pPr>
        <w:jc w:val="center"/>
        <w:rPr>
          <w:lang w:val="es-ES_tradnl"/>
        </w:rPr>
      </w:pPr>
    </w:p>
    <w:p w:rsidR="007B747F" w:rsidRDefault="007B747F" w:rsidP="007B747F">
      <w:pPr>
        <w:jc w:val="center"/>
        <w:rPr>
          <w:lang w:val="es-ES_tradnl"/>
        </w:rPr>
      </w:pPr>
    </w:p>
    <w:p w:rsidR="007B747F" w:rsidRDefault="007B747F" w:rsidP="007B747F">
      <w:pPr>
        <w:jc w:val="center"/>
        <w:rPr>
          <w:lang w:val="es-ES_tradnl"/>
        </w:rPr>
      </w:pPr>
    </w:p>
    <w:p w:rsidR="007B747F" w:rsidRDefault="007B747F" w:rsidP="007B747F">
      <w:pPr>
        <w:jc w:val="center"/>
        <w:rPr>
          <w:lang w:val="es-ES_tradnl"/>
        </w:rPr>
      </w:pPr>
    </w:p>
    <w:p w:rsidR="007B747F" w:rsidRDefault="007B747F" w:rsidP="007B747F">
      <w:pPr>
        <w:jc w:val="center"/>
        <w:rPr>
          <w:lang w:val="es-ES_tradnl"/>
        </w:rPr>
      </w:pPr>
    </w:p>
    <w:p w:rsidR="007B747F" w:rsidRDefault="007B747F" w:rsidP="007B747F">
      <w:pPr>
        <w:jc w:val="center"/>
        <w:rPr>
          <w:lang w:val="es-ES_tradnl"/>
        </w:rPr>
      </w:pPr>
    </w:p>
    <w:p w:rsidR="007B747F" w:rsidRDefault="007B747F" w:rsidP="007B747F">
      <w:pPr>
        <w:jc w:val="center"/>
        <w:rPr>
          <w:lang w:val="es-ES_tradnl"/>
        </w:rPr>
      </w:pPr>
    </w:p>
    <w:p w:rsidR="007B747F" w:rsidRDefault="007B747F" w:rsidP="007B747F">
      <w:pPr>
        <w:jc w:val="center"/>
        <w:rPr>
          <w:lang w:val="es-ES_tradnl"/>
        </w:rPr>
      </w:pPr>
    </w:p>
    <w:p w:rsidR="007B747F" w:rsidRDefault="007B747F" w:rsidP="007B747F">
      <w:pPr>
        <w:jc w:val="center"/>
        <w:rPr>
          <w:lang w:val="es-ES_tradnl"/>
        </w:rPr>
      </w:pPr>
    </w:p>
    <w:p w:rsidR="007B747F" w:rsidRDefault="007B747F" w:rsidP="007B747F">
      <w:pPr>
        <w:jc w:val="both"/>
        <w:rPr>
          <w:lang w:val="es-ES_tradnl"/>
        </w:rPr>
      </w:pPr>
    </w:p>
    <w:p w:rsidR="00EC2D88" w:rsidRDefault="00EC2D88">
      <w:pPr>
        <w:rPr>
          <w:lang w:val="es-ES_tradnl"/>
        </w:rPr>
        <w:sectPr w:rsidR="00EC2D88">
          <w:type w:val="continuous"/>
          <w:pgSz w:w="12240" w:h="15840"/>
          <w:pgMar w:top="480" w:right="460" w:bottom="280" w:left="460" w:header="720" w:footer="720" w:gutter="0"/>
          <w:cols w:num="2" w:space="720" w:equalWidth="0">
            <w:col w:w="4981" w:space="770"/>
            <w:col w:w="5569"/>
          </w:cols>
        </w:sectPr>
      </w:pPr>
    </w:p>
    <w:p w:rsidR="00502361" w:rsidRDefault="00585AFC">
      <w:pPr>
        <w:rPr>
          <w:lang w:val="es-ES_tradnl"/>
        </w:rPr>
      </w:pPr>
      <w:r>
        <w:rPr>
          <w:lang w:val="es-ES_tradnl"/>
        </w:rPr>
        <w:object w:dxaOrig="9180" w:dyaOrig="11881">
          <v:shape id="_x0000_i1026" type="#_x0000_t75" style="width:459pt;height:594pt" o:ole="">
            <v:imagedata r:id="rId20" o:title=""/>
          </v:shape>
          <o:OLEObject Type="Embed" ProgID="AcroExch.Document.7" ShapeID="_x0000_i1026" DrawAspect="Content" ObjectID="_1416313576" r:id="rId22"/>
        </w:object>
      </w:r>
    </w:p>
    <w:p w:rsidR="00502361" w:rsidRDefault="00502361">
      <w:pPr>
        <w:rPr>
          <w:lang w:val="es-ES_tradnl"/>
        </w:rPr>
      </w:pPr>
      <w:r>
        <w:rPr>
          <w:lang w:val="es-ES_tradnl"/>
        </w:rPr>
        <w:br w:type="page"/>
      </w:r>
    </w:p>
    <w:p w:rsidR="007B747F" w:rsidRPr="00A7148E" w:rsidRDefault="007B747F" w:rsidP="007B747F">
      <w:pPr>
        <w:spacing w:before="1" w:line="180" w:lineRule="exact"/>
        <w:rPr>
          <w:sz w:val="18"/>
          <w:szCs w:val="18"/>
          <w:lang w:val="es-ES_tradnl"/>
        </w:rPr>
      </w:pPr>
    </w:p>
    <w:p w:rsidR="007B747F" w:rsidRDefault="007B747F" w:rsidP="002649E2">
      <w:pPr>
        <w:jc w:val="center"/>
        <w:rPr>
          <w:b/>
          <w:sz w:val="22"/>
          <w:lang w:val="es-ES_tradnl"/>
        </w:rPr>
      </w:pPr>
    </w:p>
    <w:p w:rsidR="002649E2" w:rsidRPr="002649E2" w:rsidRDefault="002649E2" w:rsidP="002649E2">
      <w:pPr>
        <w:jc w:val="center"/>
        <w:rPr>
          <w:b/>
          <w:sz w:val="22"/>
          <w:lang w:val="es-ES_tradnl"/>
        </w:rPr>
      </w:pPr>
      <w:r w:rsidRPr="002649E2">
        <w:rPr>
          <w:b/>
          <w:sz w:val="22"/>
          <w:lang w:val="es-ES_tradnl"/>
        </w:rPr>
        <w:t>INSTRUCCIONES DE USO PARA EL TELÉFONO CELULAR</w:t>
      </w:r>
    </w:p>
    <w:p w:rsidR="002649E2" w:rsidRPr="002649E2" w:rsidRDefault="002649E2" w:rsidP="002649E2">
      <w:pPr>
        <w:spacing w:line="240" w:lineRule="atLeast"/>
        <w:jc w:val="center"/>
        <w:rPr>
          <w:b/>
          <w:sz w:val="22"/>
          <w:lang w:val="es-ES_tradnl"/>
        </w:rPr>
      </w:pPr>
    </w:p>
    <w:p w:rsidR="002649E2" w:rsidRPr="002649E2" w:rsidRDefault="002649E2" w:rsidP="002649E2">
      <w:pPr>
        <w:spacing w:line="240" w:lineRule="atLeast"/>
        <w:rPr>
          <w:b/>
          <w:sz w:val="22"/>
          <w:lang w:val="es-ES_tradnl"/>
        </w:rPr>
      </w:pPr>
      <w:r w:rsidRPr="002649E2">
        <w:rPr>
          <w:b/>
          <w:sz w:val="22"/>
          <w:lang w:val="es-ES_tradnl"/>
        </w:rPr>
        <w:t xml:space="preserve">Se incluyen en el paquete adjunto un teléfono celular, un cargador y un folleto con instrucciones detalladas. </w:t>
      </w:r>
    </w:p>
    <w:p w:rsidR="002649E2" w:rsidRPr="002649E2" w:rsidRDefault="002649E2" w:rsidP="002649E2">
      <w:pPr>
        <w:spacing w:line="240" w:lineRule="atLeast"/>
        <w:rPr>
          <w:b/>
          <w:sz w:val="22"/>
          <w:lang w:val="es-ES_tradnl"/>
        </w:rPr>
      </w:pPr>
    </w:p>
    <w:p w:rsidR="002649E2" w:rsidRPr="002649E2" w:rsidRDefault="002649E2" w:rsidP="002649E2">
      <w:pPr>
        <w:spacing w:line="240" w:lineRule="atLeast"/>
        <w:rPr>
          <w:b/>
          <w:sz w:val="22"/>
          <w:lang w:val="es-ES_tradnl"/>
        </w:rPr>
      </w:pPr>
    </w:p>
    <w:p w:rsidR="002649E2" w:rsidRPr="002649E2" w:rsidRDefault="002649E2" w:rsidP="002649E2">
      <w:pPr>
        <w:spacing w:line="240" w:lineRule="atLeast"/>
        <w:rPr>
          <w:b/>
          <w:sz w:val="22"/>
          <w:lang w:val="es-ES_tradnl"/>
        </w:rPr>
      </w:pPr>
      <w:r w:rsidRPr="002649E2">
        <w:rPr>
          <w:b/>
          <w:sz w:val="22"/>
          <w:lang w:val="es-ES_tradnl"/>
        </w:rPr>
        <w:t>El número de este teléfono es el __ [NÚMERO DE CELULAR]_______________________</w:t>
      </w:r>
    </w:p>
    <w:p w:rsidR="002649E2" w:rsidRPr="002649E2" w:rsidRDefault="002649E2" w:rsidP="002649E2">
      <w:pPr>
        <w:spacing w:line="240" w:lineRule="atLeast"/>
        <w:rPr>
          <w:b/>
          <w:sz w:val="22"/>
          <w:lang w:val="es-ES_tradnl"/>
        </w:rPr>
      </w:pPr>
    </w:p>
    <w:p w:rsidR="002649E2" w:rsidRPr="002649E2" w:rsidRDefault="002649E2" w:rsidP="002649E2">
      <w:pPr>
        <w:spacing w:line="240" w:lineRule="atLeast"/>
        <w:rPr>
          <w:b/>
          <w:sz w:val="22"/>
          <w:lang w:val="es-ES_tradnl"/>
        </w:rPr>
      </w:pPr>
      <w:r w:rsidRPr="002649E2">
        <w:rPr>
          <w:b/>
          <w:sz w:val="22"/>
          <w:lang w:val="es-ES_tradnl"/>
        </w:rPr>
        <w:t>Red: ___[NOMBRE DE LA COMPAÑÍA TELEFÓNICA]_______________</w:t>
      </w:r>
    </w:p>
    <w:p w:rsidR="002649E2" w:rsidRPr="002649E2" w:rsidRDefault="002649E2" w:rsidP="002649E2">
      <w:pPr>
        <w:spacing w:line="240" w:lineRule="atLeast"/>
        <w:rPr>
          <w:b/>
          <w:sz w:val="22"/>
          <w:lang w:val="es-ES_tradnl"/>
        </w:rPr>
      </w:pPr>
    </w:p>
    <w:p w:rsidR="002649E2" w:rsidRPr="002649E2" w:rsidRDefault="002649E2" w:rsidP="002649E2">
      <w:pPr>
        <w:spacing w:line="240" w:lineRule="atLeast"/>
        <w:rPr>
          <w:b/>
          <w:sz w:val="22"/>
          <w:lang w:val="es-ES_tradnl"/>
        </w:rPr>
      </w:pPr>
    </w:p>
    <w:p w:rsidR="002649E2" w:rsidRPr="002649E2" w:rsidRDefault="002649E2" w:rsidP="002649E2">
      <w:pPr>
        <w:spacing w:line="240" w:lineRule="atLeast"/>
        <w:rPr>
          <w:b/>
          <w:sz w:val="22"/>
          <w:lang w:val="es-ES_tradnl"/>
        </w:rPr>
      </w:pPr>
      <w:r w:rsidRPr="002649E2">
        <w:rPr>
          <w:b/>
          <w:sz w:val="22"/>
          <w:lang w:val="es-ES_tradnl"/>
        </w:rPr>
        <w:t>PARA ENCENDER Y APAGAR EL TELÉFONO: [INSTRUCCIÓN ESPECÍFICA DEL APARATO SELECCIONADO]</w:t>
      </w:r>
    </w:p>
    <w:p w:rsidR="002649E2" w:rsidRPr="002649E2" w:rsidRDefault="002649E2" w:rsidP="002649E2">
      <w:pPr>
        <w:spacing w:line="240" w:lineRule="atLeast"/>
        <w:rPr>
          <w:b/>
          <w:sz w:val="22"/>
          <w:lang w:val="es-ES_tradnl"/>
        </w:rPr>
      </w:pPr>
    </w:p>
    <w:p w:rsidR="002649E2" w:rsidRPr="002649E2" w:rsidRDefault="002649E2" w:rsidP="002649E2">
      <w:pPr>
        <w:spacing w:line="240" w:lineRule="atLeast"/>
        <w:rPr>
          <w:b/>
          <w:sz w:val="22"/>
          <w:lang w:val="es-ES_tradnl"/>
        </w:rPr>
      </w:pPr>
      <w:r w:rsidRPr="002649E2">
        <w:rPr>
          <w:b/>
          <w:sz w:val="22"/>
          <w:lang w:val="es-ES_tradnl"/>
        </w:rPr>
        <w:t>PARA HACER UNA LLAMADA: [INSTRUCCIÓN ESPECÍFICA DEL APARATO SELECCIONADO]</w:t>
      </w:r>
    </w:p>
    <w:p w:rsidR="002649E2" w:rsidRPr="002649E2" w:rsidRDefault="002649E2" w:rsidP="002649E2">
      <w:pPr>
        <w:spacing w:line="240" w:lineRule="atLeast"/>
        <w:rPr>
          <w:b/>
          <w:sz w:val="22"/>
          <w:lang w:val="es-ES_tradnl"/>
        </w:rPr>
      </w:pPr>
    </w:p>
    <w:p w:rsidR="002649E2" w:rsidRPr="002649E2" w:rsidRDefault="002649E2" w:rsidP="002649E2">
      <w:pPr>
        <w:spacing w:line="240" w:lineRule="atLeast"/>
        <w:rPr>
          <w:b/>
          <w:sz w:val="22"/>
          <w:lang w:val="es-ES_tradnl"/>
        </w:rPr>
      </w:pPr>
    </w:p>
    <w:p w:rsidR="002649E2" w:rsidRPr="002649E2" w:rsidRDefault="002649E2" w:rsidP="002649E2">
      <w:pPr>
        <w:spacing w:line="240" w:lineRule="atLeast"/>
        <w:rPr>
          <w:b/>
          <w:sz w:val="22"/>
          <w:u w:val="single"/>
          <w:lang w:val="es-ES_tradnl"/>
        </w:rPr>
      </w:pPr>
      <w:r w:rsidRPr="002649E2">
        <w:rPr>
          <w:b/>
          <w:sz w:val="22"/>
          <w:u w:val="single"/>
          <w:lang w:val="es-ES_tradnl"/>
        </w:rPr>
        <w:t>CÓMO CONFIGURAR EL CORREO DE VOZ:</w:t>
      </w:r>
    </w:p>
    <w:p w:rsidR="002649E2" w:rsidRPr="002649E2" w:rsidRDefault="002649E2" w:rsidP="002649E2">
      <w:pPr>
        <w:spacing w:line="240" w:lineRule="atLeast"/>
        <w:rPr>
          <w:b/>
          <w:sz w:val="22"/>
          <w:lang w:val="es-ES_tradnl"/>
        </w:rPr>
      </w:pPr>
    </w:p>
    <w:p w:rsidR="002649E2" w:rsidRPr="002649E2" w:rsidRDefault="002649E2" w:rsidP="002649E2">
      <w:pPr>
        <w:spacing w:line="240" w:lineRule="atLeast"/>
        <w:rPr>
          <w:b/>
          <w:sz w:val="22"/>
          <w:lang w:val="es-ES_tradnl"/>
        </w:rPr>
      </w:pPr>
      <w:r w:rsidRPr="002649E2">
        <w:rPr>
          <w:b/>
          <w:sz w:val="22"/>
          <w:lang w:val="es-ES_tradnl"/>
        </w:rPr>
        <w:t>[INSTRUCCIONES ESPECÍFICAS DEL APARATO SELECCIONADO Y LA COMPAÑÍA DE TELÉFONO CELULAR]</w:t>
      </w:r>
    </w:p>
    <w:p w:rsidR="002649E2" w:rsidRPr="002649E2" w:rsidRDefault="002649E2" w:rsidP="002649E2">
      <w:pPr>
        <w:spacing w:line="240" w:lineRule="atLeast"/>
        <w:rPr>
          <w:b/>
          <w:sz w:val="22"/>
          <w:lang w:val="es-ES_tradnl"/>
        </w:rPr>
      </w:pPr>
    </w:p>
    <w:p w:rsidR="002649E2" w:rsidRPr="002649E2" w:rsidRDefault="002649E2" w:rsidP="002649E2">
      <w:pPr>
        <w:spacing w:line="240" w:lineRule="atLeast"/>
        <w:rPr>
          <w:b/>
          <w:sz w:val="22"/>
          <w:lang w:val="es-ES_tradnl"/>
        </w:rPr>
      </w:pPr>
    </w:p>
    <w:p w:rsidR="002649E2" w:rsidRPr="002649E2" w:rsidRDefault="002649E2" w:rsidP="002649E2">
      <w:pPr>
        <w:spacing w:line="240" w:lineRule="atLeast"/>
        <w:rPr>
          <w:b/>
          <w:sz w:val="22"/>
          <w:u w:val="single"/>
          <w:lang w:val="es-ES_tradnl"/>
        </w:rPr>
      </w:pPr>
      <w:r w:rsidRPr="002649E2">
        <w:rPr>
          <w:b/>
          <w:sz w:val="22"/>
          <w:u w:val="single"/>
          <w:lang w:val="es-ES_tradnl"/>
        </w:rPr>
        <w:t>CÓMO USAR EL CORREO DE VOZ:</w:t>
      </w:r>
    </w:p>
    <w:p w:rsidR="002649E2" w:rsidRPr="002649E2" w:rsidRDefault="002649E2" w:rsidP="002649E2">
      <w:pPr>
        <w:spacing w:line="240" w:lineRule="atLeast"/>
        <w:rPr>
          <w:b/>
          <w:sz w:val="22"/>
          <w:u w:val="single"/>
          <w:lang w:val="es-ES_tradnl"/>
        </w:rPr>
      </w:pPr>
    </w:p>
    <w:p w:rsidR="002649E2" w:rsidRPr="002649E2" w:rsidRDefault="002649E2" w:rsidP="002649E2">
      <w:pPr>
        <w:spacing w:line="240" w:lineRule="atLeast"/>
        <w:rPr>
          <w:b/>
          <w:sz w:val="22"/>
          <w:lang w:val="es-ES_tradnl"/>
        </w:rPr>
      </w:pPr>
      <w:r w:rsidRPr="002649E2">
        <w:rPr>
          <w:b/>
          <w:sz w:val="22"/>
          <w:lang w:val="es-ES_tradnl"/>
        </w:rPr>
        <w:t>[INSTRUCCIONES ESPECÍFICAS DEL APARATO SELECCIONADO Y LA COMPAÑÍA DE TELÉFONO CELULAR]</w:t>
      </w:r>
    </w:p>
    <w:p w:rsidR="002649E2" w:rsidRPr="002649E2" w:rsidRDefault="002649E2" w:rsidP="002649E2">
      <w:pPr>
        <w:pBdr>
          <w:bottom w:val="dotted" w:sz="24" w:space="1" w:color="auto"/>
        </w:pBdr>
        <w:spacing w:line="240" w:lineRule="atLeast"/>
        <w:rPr>
          <w:b/>
          <w:sz w:val="22"/>
          <w:lang w:val="es-ES_tradnl"/>
        </w:rPr>
      </w:pPr>
    </w:p>
    <w:p w:rsidR="002649E2" w:rsidRPr="002649E2" w:rsidRDefault="002649E2" w:rsidP="002649E2">
      <w:pPr>
        <w:pBdr>
          <w:bottom w:val="dotted" w:sz="24" w:space="1" w:color="auto"/>
        </w:pBdr>
        <w:spacing w:line="240" w:lineRule="atLeast"/>
        <w:rPr>
          <w:b/>
          <w:sz w:val="22"/>
          <w:lang w:val="es-ES_tradnl"/>
        </w:rPr>
      </w:pPr>
    </w:p>
    <w:p w:rsidR="002649E2" w:rsidRPr="002649E2" w:rsidRDefault="002649E2" w:rsidP="002649E2">
      <w:pPr>
        <w:spacing w:line="240" w:lineRule="atLeast"/>
        <w:jc w:val="center"/>
        <w:rPr>
          <w:b/>
          <w:sz w:val="22"/>
          <w:lang w:val="es-ES_tradnl"/>
        </w:rPr>
      </w:pPr>
    </w:p>
    <w:p w:rsidR="002649E2" w:rsidRPr="002649E2" w:rsidRDefault="002649E2" w:rsidP="002649E2">
      <w:pPr>
        <w:spacing w:line="240" w:lineRule="atLeast"/>
        <w:jc w:val="center"/>
        <w:rPr>
          <w:b/>
          <w:sz w:val="22"/>
          <w:lang w:val="es-ES_tradnl"/>
        </w:rPr>
      </w:pPr>
      <w:r w:rsidRPr="002649E2">
        <w:rPr>
          <w:b/>
          <w:color w:val="0000FF"/>
          <w:sz w:val="22"/>
          <w:lang w:val="es-ES_tradnl"/>
        </w:rPr>
        <w:t>****</w:t>
      </w:r>
      <w:r w:rsidR="00981DBC">
        <w:rPr>
          <w:b/>
          <w:color w:val="0000FF"/>
          <w:sz w:val="22"/>
          <w:lang w:val="es-ES_tradnl"/>
        </w:rPr>
        <w:t>Este</w:t>
      </w:r>
      <w:r w:rsidRPr="002649E2">
        <w:rPr>
          <w:b/>
          <w:color w:val="0000FF"/>
          <w:sz w:val="22"/>
          <w:lang w:val="es-ES_tradnl"/>
        </w:rPr>
        <w:t xml:space="preserve"> teléfono NO incluye mensajes de texto ni datos.****</w:t>
      </w:r>
    </w:p>
    <w:p w:rsidR="002649E2" w:rsidRPr="002649E2" w:rsidRDefault="002649E2" w:rsidP="002649E2">
      <w:pPr>
        <w:spacing w:line="240" w:lineRule="atLeast"/>
        <w:rPr>
          <w:b/>
          <w:sz w:val="22"/>
          <w:lang w:val="es-ES_tradnl"/>
        </w:rPr>
      </w:pPr>
    </w:p>
    <w:p w:rsidR="002649E2" w:rsidRPr="002649E2" w:rsidRDefault="002649E2" w:rsidP="002649E2">
      <w:pPr>
        <w:spacing w:line="240" w:lineRule="atLeast"/>
        <w:rPr>
          <w:b/>
          <w:sz w:val="22"/>
          <w:lang w:val="es-ES_tradnl"/>
        </w:rPr>
      </w:pPr>
    </w:p>
    <w:p w:rsidR="002649E2" w:rsidRPr="002649E2" w:rsidRDefault="002649E2" w:rsidP="002649E2">
      <w:pPr>
        <w:spacing w:line="240" w:lineRule="atLeast"/>
        <w:rPr>
          <w:b/>
          <w:sz w:val="22"/>
          <w:lang w:val="es-ES_tradnl"/>
        </w:rPr>
      </w:pPr>
      <w:r w:rsidRPr="002649E2">
        <w:rPr>
          <w:b/>
          <w:sz w:val="22"/>
          <w:lang w:val="es-ES_tradnl"/>
        </w:rPr>
        <w:t xml:space="preserve">Su teléfono celular tiene XXX minutos de tiempo para hablar. Uno o dos días antes de la próxima entrevista de seguimiento, le concederemos [CANTIDAD DE MINUTOS SEGÚN EL PLAN SELECCIONADO] minutos para que usted pueda completar la entrevista y recibir 20 dólares. </w:t>
      </w:r>
    </w:p>
    <w:p w:rsidR="002649E2" w:rsidRPr="002649E2" w:rsidRDefault="002649E2" w:rsidP="002649E2">
      <w:pPr>
        <w:spacing w:line="240" w:lineRule="atLeast"/>
        <w:rPr>
          <w:b/>
          <w:sz w:val="22"/>
          <w:lang w:val="es-ES_tradnl"/>
        </w:rPr>
      </w:pPr>
    </w:p>
    <w:p w:rsidR="002649E2" w:rsidRPr="002649E2" w:rsidRDefault="002649E2" w:rsidP="002649E2">
      <w:pPr>
        <w:spacing w:line="240" w:lineRule="atLeast"/>
        <w:rPr>
          <w:b/>
          <w:sz w:val="22"/>
          <w:lang w:val="es-ES_tradnl"/>
        </w:rPr>
      </w:pPr>
      <w:r w:rsidRPr="002649E2">
        <w:rPr>
          <w:b/>
          <w:sz w:val="22"/>
          <w:lang w:val="es-ES_tradnl"/>
        </w:rPr>
        <w:t xml:space="preserve">Por favor asegúrese de tener el teléfono cargado y a mano los días cuando usted tiene sus entrevistas de seguimiento, y escuche su correo de voz frecuentemente para ver si hay mensajes del estudio. </w:t>
      </w:r>
    </w:p>
    <w:p w:rsidR="002649E2" w:rsidRPr="002649E2" w:rsidRDefault="002649E2" w:rsidP="002649E2">
      <w:pPr>
        <w:spacing w:line="240" w:lineRule="atLeast"/>
        <w:rPr>
          <w:b/>
          <w:sz w:val="22"/>
          <w:lang w:val="es-ES_tradnl"/>
        </w:rPr>
      </w:pPr>
    </w:p>
    <w:p w:rsidR="002649E2" w:rsidRPr="002649E2" w:rsidRDefault="002649E2" w:rsidP="002649E2">
      <w:pPr>
        <w:spacing w:line="240" w:lineRule="atLeast"/>
        <w:rPr>
          <w:b/>
          <w:sz w:val="22"/>
          <w:lang w:val="es-ES_tradnl"/>
        </w:rPr>
      </w:pPr>
      <w:r w:rsidRPr="002649E2">
        <w:rPr>
          <w:b/>
          <w:sz w:val="22"/>
          <w:lang w:val="es-ES_tradnl"/>
        </w:rPr>
        <w:t>Comuníquese con el Representante del estudio si se le pierde, se le daña o le roban su teléfono celular. En caso de problemas al usar el teléfono celular, por favor comuníquese con el [TOLL FREE NUMBER]</w:t>
      </w:r>
    </w:p>
    <w:p w:rsidR="002649E2" w:rsidRPr="002649E2" w:rsidRDefault="002649E2" w:rsidP="002649E2">
      <w:pPr>
        <w:spacing w:line="240" w:lineRule="atLeast"/>
        <w:rPr>
          <w:b/>
          <w:sz w:val="22"/>
          <w:lang w:val="es-ES_tradnl"/>
        </w:rPr>
      </w:pPr>
    </w:p>
    <w:p w:rsidR="002649E2" w:rsidRPr="002649E2" w:rsidRDefault="002649E2" w:rsidP="002649E2">
      <w:pPr>
        <w:spacing w:line="240" w:lineRule="atLeast"/>
        <w:rPr>
          <w:b/>
          <w:sz w:val="22"/>
          <w:lang w:val="es-ES_tradnl"/>
        </w:rPr>
      </w:pPr>
      <w:r w:rsidRPr="002649E2">
        <w:rPr>
          <w:b/>
          <w:sz w:val="22"/>
          <w:lang w:val="es-ES_tradnl"/>
        </w:rPr>
        <w:t>Tendremos mucho gusto en hablar prontamente con usted.</w:t>
      </w:r>
    </w:p>
    <w:p w:rsidR="002649E2" w:rsidRPr="002649E2" w:rsidRDefault="002649E2" w:rsidP="002649E2">
      <w:pPr>
        <w:spacing w:line="240" w:lineRule="atLeast"/>
        <w:rPr>
          <w:b/>
          <w:sz w:val="22"/>
          <w:lang w:val="es-ES_tradnl"/>
        </w:rPr>
      </w:pPr>
    </w:p>
    <w:p w:rsidR="002649E2" w:rsidRPr="002649E2" w:rsidRDefault="002649E2" w:rsidP="002649E2">
      <w:pPr>
        <w:spacing w:line="240" w:lineRule="atLeast"/>
        <w:jc w:val="center"/>
        <w:rPr>
          <w:b/>
          <w:sz w:val="22"/>
          <w:lang w:val="es-ES_tradnl"/>
        </w:rPr>
      </w:pPr>
      <w:r w:rsidRPr="002649E2">
        <w:rPr>
          <w:b/>
          <w:sz w:val="22"/>
          <w:lang w:val="es-ES_tradnl"/>
        </w:rPr>
        <w:t>****************</w:t>
      </w:r>
    </w:p>
    <w:p w:rsidR="005B0C55" w:rsidRDefault="005B0C55" w:rsidP="005B0C55">
      <w:pPr>
        <w:rPr>
          <w:rFonts w:asciiTheme="minorHAnsi" w:hAnsiTheme="minorHAnsi" w:cstheme="minorHAnsi"/>
          <w:b/>
          <w:sz w:val="20"/>
          <w:szCs w:val="20"/>
          <w:lang w:val="es-US"/>
        </w:rPr>
      </w:pPr>
    </w:p>
    <w:p w:rsidR="002649E2" w:rsidRPr="00706A47" w:rsidRDefault="002649E2" w:rsidP="005B0C55">
      <w:pPr>
        <w:rPr>
          <w:rFonts w:asciiTheme="minorHAnsi" w:hAnsiTheme="minorHAnsi" w:cstheme="minorHAnsi"/>
          <w:b/>
          <w:sz w:val="20"/>
          <w:szCs w:val="20"/>
          <w:lang w:val="es-US"/>
        </w:rPr>
      </w:pPr>
    </w:p>
    <w:sectPr w:rsidR="002649E2" w:rsidRPr="00706A47" w:rsidSect="008B1775">
      <w:headerReference w:type="even" r:id="rId23"/>
      <w:headerReference w:type="default" r:id="rId24"/>
      <w:footerReference w:type="even" r:id="rId25"/>
      <w:footerReference w:type="default" r:id="rId26"/>
      <w:headerReference w:type="first" r:id="rId27"/>
      <w:footerReference w:type="first" r:id="rId28"/>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D88" w:rsidRDefault="00EC2D88">
      <w:r>
        <w:separator/>
      </w:r>
    </w:p>
  </w:endnote>
  <w:endnote w:type="continuationSeparator" w:id="0">
    <w:p w:rsidR="00EC2D88" w:rsidRDefault="00EC2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onaco">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297" w:rsidRDefault="001E22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297" w:rsidRDefault="001E2297">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88" w:rsidRDefault="00EC2D88">
    <w:pPr>
      <w:pStyle w:val="Footer"/>
    </w:pPr>
    <w:r>
      <w:rPr>
        <w:noProof/>
      </w:rPr>
      <mc:AlternateContent>
        <mc:Choice Requires="wps">
          <w:drawing>
            <wp:anchor distT="0" distB="0" distL="114300" distR="114300" simplePos="0" relativeHeight="251666432" behindDoc="0" locked="0" layoutInCell="1" allowOverlap="1" wp14:anchorId="0BAB1059" wp14:editId="3C9ED816">
              <wp:simplePos x="0" y="0"/>
              <wp:positionH relativeFrom="column">
                <wp:posOffset>479425</wp:posOffset>
              </wp:positionH>
              <wp:positionV relativeFrom="paragraph">
                <wp:posOffset>-229235</wp:posOffset>
              </wp:positionV>
              <wp:extent cx="6254750" cy="752475"/>
              <wp:effectExtent l="0" t="0" r="12700" b="285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0" cy="752475"/>
                      </a:xfrm>
                      <a:prstGeom prst="rect">
                        <a:avLst/>
                      </a:prstGeom>
                      <a:noFill/>
                      <a:ln w="6350">
                        <a:solidFill>
                          <a:prstClr val="black"/>
                        </a:solidFill>
                      </a:ln>
                      <a:effectLst/>
                    </wps:spPr>
                    <wps:txbx>
                      <w:txbxContent>
                        <w:p w:rsidR="00EC2D88" w:rsidRPr="00C41555" w:rsidRDefault="00EC2D88" w:rsidP="00502361">
                          <w:pPr>
                            <w:spacing w:after="120"/>
                            <w:rPr>
                              <w:rFonts w:ascii="Arial" w:eastAsia="Calibri" w:hAnsi="Arial" w:cs="Arial"/>
                              <w:sz w:val="16"/>
                              <w:szCs w:val="16"/>
                              <w:lang w:val="es-ES_tradnl"/>
                            </w:rPr>
                          </w:pPr>
                          <w:r w:rsidRPr="00C41555">
                            <w:rPr>
                              <w:rFonts w:ascii="Arial" w:eastAsia="Calibri" w:hAnsi="Arial" w:cs="Arial"/>
                              <w:sz w:val="16"/>
                              <w:szCs w:val="16"/>
                              <w:lang w:val="es-ES_tradnl"/>
                            </w:rPr>
                            <w:t>De acuerdo con la Ley de reducción de papeleo de 1995 (</w:t>
                          </w:r>
                          <w:proofErr w:type="spellStart"/>
                          <w:r w:rsidRPr="00C41555">
                            <w:rPr>
                              <w:rFonts w:ascii="Arial" w:eastAsia="Calibri" w:hAnsi="Arial" w:cs="Arial"/>
                              <w:sz w:val="16"/>
                              <w:szCs w:val="16"/>
                              <w:lang w:val="es-ES_tradnl"/>
                            </w:rPr>
                            <w:t>Paperwork</w:t>
                          </w:r>
                          <w:proofErr w:type="spellEnd"/>
                          <w:r w:rsidRPr="00C41555">
                            <w:rPr>
                              <w:rFonts w:ascii="Arial" w:eastAsia="Calibri" w:hAnsi="Arial" w:cs="Arial"/>
                              <w:sz w:val="16"/>
                              <w:szCs w:val="16"/>
                              <w:lang w:val="es-ES_tradnl"/>
                            </w:rPr>
                            <w:t xml:space="preserve"> </w:t>
                          </w:r>
                          <w:proofErr w:type="spellStart"/>
                          <w:r w:rsidRPr="00C41555">
                            <w:rPr>
                              <w:rFonts w:ascii="Arial" w:eastAsia="Calibri" w:hAnsi="Arial" w:cs="Arial"/>
                              <w:sz w:val="16"/>
                              <w:szCs w:val="16"/>
                              <w:lang w:val="es-ES_tradnl"/>
                            </w:rPr>
                            <w:t>Reduction</w:t>
                          </w:r>
                          <w:proofErr w:type="spellEnd"/>
                          <w:r w:rsidRPr="00C41555">
                            <w:rPr>
                              <w:rFonts w:ascii="Arial" w:eastAsia="Calibri" w:hAnsi="Arial" w:cs="Arial"/>
                              <w:sz w:val="16"/>
                              <w:szCs w:val="16"/>
                              <w:lang w:val="es-ES_tradnl"/>
                            </w:rPr>
                            <w:t xml:space="preserve"> </w:t>
                          </w:r>
                          <w:proofErr w:type="spellStart"/>
                          <w:r w:rsidRPr="00C41555">
                            <w:rPr>
                              <w:rFonts w:ascii="Arial" w:eastAsia="Calibri" w:hAnsi="Arial" w:cs="Arial"/>
                              <w:sz w:val="16"/>
                              <w:szCs w:val="16"/>
                              <w:lang w:val="es-ES_tradnl"/>
                            </w:rPr>
                            <w:t>Act</w:t>
                          </w:r>
                          <w:proofErr w:type="spellEnd"/>
                          <w:r w:rsidRPr="00C41555">
                            <w:rPr>
                              <w:rFonts w:ascii="Arial" w:eastAsia="Calibri" w:hAnsi="Arial" w:cs="Arial"/>
                              <w:sz w:val="16"/>
                              <w:szCs w:val="16"/>
                              <w:lang w:val="es-ES_tradnl"/>
                            </w:rPr>
                            <w:t xml:space="preserve"> of 1995), ninguna persona está obligada a responder a una recolección de información a menos que esta tenga un número válido de la OMB. El número de control válido de la OMB para esta recolección de información es 0584-XXXX. Se calcula que el tiempo requerido para contestar esta recolección de información es de </w:t>
                          </w:r>
                          <w:r>
                            <w:rPr>
                              <w:rFonts w:ascii="Arial" w:eastAsia="Calibri" w:hAnsi="Arial" w:cs="Arial"/>
                              <w:sz w:val="16"/>
                              <w:szCs w:val="16"/>
                              <w:lang w:val="es-ES_tradnl"/>
                            </w:rPr>
                            <w:t>5</w:t>
                          </w:r>
                          <w:r w:rsidRPr="00C41555">
                            <w:rPr>
                              <w:rFonts w:ascii="Arial" w:eastAsia="Calibri" w:hAnsi="Arial" w:cs="Arial"/>
                              <w:sz w:val="16"/>
                              <w:szCs w:val="16"/>
                              <w:lang w:val="es-ES_tradnl"/>
                            </w:rPr>
                            <w:t xml:space="preserve"> minutos en promedio por formulario, incluyendo el tiempo para revisar las instrucciones, buscar fuentes existentes de datos, reunir y mantener los datos necesarios y completar y revisar la recolección de información.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37.75pt;margin-top:-18.05pt;width:492.5pt;height:5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" filled="f" strokeweight=".5pt">
              <v:path arrowok="t"/>
              <v:textbox>
                <w:txbxContent>
                  <w:p w:rsidR="00EC2D88" w:rsidRPr="00C41555" w:rsidRDefault="00EC2D88" w:rsidP="00502361">
                    <w:pPr>
                      <w:spacing w:after="120"/>
                      <w:rPr>
                        <w:rFonts w:ascii="Arial" w:eastAsia="Calibri" w:hAnsi="Arial" w:cs="Arial"/>
                        <w:sz w:val="16"/>
                        <w:szCs w:val="16"/>
                        <w:lang w:val="es-ES_tradnl"/>
                      </w:rPr>
                    </w:pPr>
                    <w:r w:rsidRPr="00C41555">
                      <w:rPr>
                        <w:rFonts w:ascii="Arial" w:eastAsia="Calibri" w:hAnsi="Arial" w:cs="Arial"/>
                        <w:sz w:val="16"/>
                        <w:szCs w:val="16"/>
                        <w:lang w:val="es-ES_tradnl"/>
                      </w:rPr>
                      <w:t>De acuerdo con la Ley de reducción de papeleo de 1995 (</w:t>
                    </w:r>
                    <w:proofErr w:type="spellStart"/>
                    <w:r w:rsidRPr="00C41555">
                      <w:rPr>
                        <w:rFonts w:ascii="Arial" w:eastAsia="Calibri" w:hAnsi="Arial" w:cs="Arial"/>
                        <w:sz w:val="16"/>
                        <w:szCs w:val="16"/>
                        <w:lang w:val="es-ES_tradnl"/>
                      </w:rPr>
                      <w:t>Paperwork</w:t>
                    </w:r>
                    <w:proofErr w:type="spellEnd"/>
                    <w:r w:rsidRPr="00C41555">
                      <w:rPr>
                        <w:rFonts w:ascii="Arial" w:eastAsia="Calibri" w:hAnsi="Arial" w:cs="Arial"/>
                        <w:sz w:val="16"/>
                        <w:szCs w:val="16"/>
                        <w:lang w:val="es-ES_tradnl"/>
                      </w:rPr>
                      <w:t xml:space="preserve"> </w:t>
                    </w:r>
                    <w:proofErr w:type="spellStart"/>
                    <w:r w:rsidRPr="00C41555">
                      <w:rPr>
                        <w:rFonts w:ascii="Arial" w:eastAsia="Calibri" w:hAnsi="Arial" w:cs="Arial"/>
                        <w:sz w:val="16"/>
                        <w:szCs w:val="16"/>
                        <w:lang w:val="es-ES_tradnl"/>
                      </w:rPr>
                      <w:t>Reduction</w:t>
                    </w:r>
                    <w:proofErr w:type="spellEnd"/>
                    <w:r w:rsidRPr="00C41555">
                      <w:rPr>
                        <w:rFonts w:ascii="Arial" w:eastAsia="Calibri" w:hAnsi="Arial" w:cs="Arial"/>
                        <w:sz w:val="16"/>
                        <w:szCs w:val="16"/>
                        <w:lang w:val="es-ES_tradnl"/>
                      </w:rPr>
                      <w:t xml:space="preserve"> </w:t>
                    </w:r>
                    <w:proofErr w:type="spellStart"/>
                    <w:r w:rsidRPr="00C41555">
                      <w:rPr>
                        <w:rFonts w:ascii="Arial" w:eastAsia="Calibri" w:hAnsi="Arial" w:cs="Arial"/>
                        <w:sz w:val="16"/>
                        <w:szCs w:val="16"/>
                        <w:lang w:val="es-ES_tradnl"/>
                      </w:rPr>
                      <w:t>Act</w:t>
                    </w:r>
                    <w:proofErr w:type="spellEnd"/>
                    <w:r w:rsidRPr="00C41555">
                      <w:rPr>
                        <w:rFonts w:ascii="Arial" w:eastAsia="Calibri" w:hAnsi="Arial" w:cs="Arial"/>
                        <w:sz w:val="16"/>
                        <w:szCs w:val="16"/>
                        <w:lang w:val="es-ES_tradnl"/>
                      </w:rPr>
                      <w:t xml:space="preserve"> of 1995), ninguna persona está obligada a responder a una recolección de información a menos que esta tenga un número válido de la OMB. El número de control válido de la OMB para esta recolección de información es 0584-XXXX. Se calcula que el tiempo requerido para contestar esta recolección de información es de </w:t>
                    </w:r>
                    <w:r>
                      <w:rPr>
                        <w:rFonts w:ascii="Arial" w:eastAsia="Calibri" w:hAnsi="Arial" w:cs="Arial"/>
                        <w:sz w:val="16"/>
                        <w:szCs w:val="16"/>
                        <w:lang w:val="es-ES_tradnl"/>
                      </w:rPr>
                      <w:t>5</w:t>
                    </w:r>
                    <w:r w:rsidRPr="00C41555">
                      <w:rPr>
                        <w:rFonts w:ascii="Arial" w:eastAsia="Calibri" w:hAnsi="Arial" w:cs="Arial"/>
                        <w:sz w:val="16"/>
                        <w:szCs w:val="16"/>
                        <w:lang w:val="es-ES_tradnl"/>
                      </w:rPr>
                      <w:t xml:space="preserve"> minutos en promedio por formulario, incluyendo el tiempo para revisar las instrucciones, buscar fuentes existentes de datos, reunir y mantener los datos necesarios y completar y revisar la recolección de información. </w:t>
                    </w:r>
                  </w:p>
                </w:txbxContent>
              </v:textbox>
              <w10:wrap type="squar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88" w:rsidRDefault="00EC2D8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88" w:rsidRDefault="00EC2D8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88" w:rsidRDefault="00EC2D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D88" w:rsidRDefault="00EC2D88">
      <w:r>
        <w:separator/>
      </w:r>
    </w:p>
  </w:footnote>
  <w:footnote w:type="continuationSeparator" w:id="0">
    <w:p w:rsidR="00EC2D88" w:rsidRDefault="00EC2D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297" w:rsidRDefault="001E22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616" w:rsidRDefault="00F71616">
    <w:pPr>
      <w:pStyle w:val="Header"/>
    </w:pPr>
    <w:r w:rsidRPr="000B7DA8">
      <w:fldChar w:fldCharType="begin"/>
    </w:r>
    <w:r w:rsidRPr="000B7DA8">
      <w:instrText>MACROBUTTON DoFieldClick [Recipient Name]</w:instrText>
    </w:r>
    <w:r w:rsidRPr="000B7DA8">
      <w:fldChar w:fldCharType="end"/>
    </w:r>
    <w:r>
      <w:br/>
      <w:t xml:space="preserve">Page </w:t>
    </w:r>
    <w:r w:rsidRPr="000B7DA8">
      <w:rPr>
        <w:rStyle w:val="PageNumber"/>
      </w:rPr>
      <w:fldChar w:fldCharType="begin"/>
    </w:r>
    <w:r w:rsidRPr="000B7DA8">
      <w:rPr>
        <w:rStyle w:val="PageNumber"/>
      </w:rPr>
      <w:instrText>PAGE</w:instrText>
    </w:r>
    <w:r w:rsidRPr="000B7DA8">
      <w:rPr>
        <w:rStyle w:val="PageNumber"/>
      </w:rPr>
      <w:fldChar w:fldCharType="separate"/>
    </w:r>
    <w:r w:rsidR="001E2297">
      <w:rPr>
        <w:rStyle w:val="PageNumber"/>
        <w:noProof/>
      </w:rPr>
      <w:t>5</w:t>
    </w:r>
    <w:r w:rsidRPr="000B7DA8">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88" w:rsidRDefault="00EC2D88">
    <w:pPr>
      <w:pStyle w:val="Header"/>
    </w:pPr>
    <w:r w:rsidRPr="006118B2">
      <w:rPr>
        <w:noProof/>
      </w:rPr>
      <mc:AlternateContent>
        <mc:Choice Requires="wps">
          <w:drawing>
            <wp:anchor distT="0" distB="0" distL="114300" distR="114300" simplePos="0" relativeHeight="251665408" behindDoc="0" locked="0" layoutInCell="1" allowOverlap="1" wp14:anchorId="3CE19ACB" wp14:editId="35FC39FC">
              <wp:simplePos x="0" y="0"/>
              <wp:positionH relativeFrom="column">
                <wp:posOffset>4229100</wp:posOffset>
              </wp:positionH>
              <wp:positionV relativeFrom="paragraph">
                <wp:posOffset>-241300</wp:posOffset>
              </wp:positionV>
              <wp:extent cx="2870200" cy="317500"/>
              <wp:effectExtent l="0" t="0" r="25400" b="254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317500"/>
                      </a:xfrm>
                      <a:prstGeom prst="rect">
                        <a:avLst/>
                      </a:prstGeom>
                      <a:solidFill>
                        <a:srgbClr val="FFFFFF"/>
                      </a:solidFill>
                      <a:ln w="9525">
                        <a:solidFill>
                          <a:srgbClr val="000000"/>
                        </a:solidFill>
                        <a:miter lim="800000"/>
                        <a:headEnd/>
                        <a:tailEnd/>
                      </a:ln>
                    </wps:spPr>
                    <wps:txbx>
                      <w:txbxContent>
                        <w:p w:rsidR="00EC2D88" w:rsidRPr="00566551" w:rsidRDefault="00EC2D88" w:rsidP="00502361">
                          <w:pPr>
                            <w:rPr>
                              <w:rFonts w:ascii="Arial" w:hAnsi="Arial" w:cs="Arial"/>
                              <w:sz w:val="16"/>
                              <w:szCs w:val="16"/>
                              <w:lang w:val="es-US"/>
                            </w:rPr>
                          </w:pPr>
                          <w:r w:rsidRPr="00566551">
                            <w:rPr>
                              <w:rFonts w:ascii="Arial" w:hAnsi="Arial" w:cs="Arial"/>
                              <w:sz w:val="16"/>
                              <w:szCs w:val="16"/>
                              <w:lang w:val="es-US"/>
                            </w:rPr>
                            <w:t>Número de aprobación de la OMB 0584-XXXX</w:t>
                          </w:r>
                        </w:p>
                        <w:p w:rsidR="00EC2D88" w:rsidRPr="00566551" w:rsidRDefault="00EC2D88" w:rsidP="00502361">
                          <w:pPr>
                            <w:rPr>
                              <w:rFonts w:ascii="Arial" w:hAnsi="Arial" w:cs="Arial"/>
                              <w:sz w:val="16"/>
                              <w:szCs w:val="16"/>
                              <w:lang w:val="es-US"/>
                            </w:rPr>
                          </w:pPr>
                          <w:r w:rsidRPr="00566551">
                            <w:rPr>
                              <w:rFonts w:ascii="Arial" w:hAnsi="Arial" w:cs="Arial"/>
                              <w:sz w:val="16"/>
                              <w:szCs w:val="16"/>
                              <w:lang w:val="es-US"/>
                            </w:rPr>
                            <w:t>Fecha de vencimiento</w:t>
                          </w:r>
                          <w:proofErr w:type="gramStart"/>
                          <w:r w:rsidRPr="00566551">
                            <w:rPr>
                              <w:rFonts w:ascii="Arial" w:hAnsi="Arial" w:cs="Arial"/>
                              <w:sz w:val="16"/>
                              <w:szCs w:val="16"/>
                              <w:lang w:val="es-US"/>
                            </w:rPr>
                            <w:t>:  XX</w:t>
                          </w:r>
                          <w:proofErr w:type="gramEnd"/>
                          <w:r w:rsidRPr="00566551">
                            <w:rPr>
                              <w:rFonts w:ascii="Arial" w:hAnsi="Arial" w:cs="Arial"/>
                              <w:sz w:val="16"/>
                              <w:szCs w:val="16"/>
                              <w:lang w:val="es-US"/>
                            </w:rPr>
                            <w:t>/XX/20XX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33pt;margin-top:-19pt;width:226pt;height: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">
              <v:textbox>
                <w:txbxContent>
                  <w:p w:rsidR="00EC2D88" w:rsidRPr="00566551" w:rsidRDefault="00EC2D88" w:rsidP="00502361">
                    <w:pPr>
                      <w:rPr>
                        <w:rFonts w:ascii="Arial" w:hAnsi="Arial" w:cs="Arial"/>
                        <w:sz w:val="16"/>
                        <w:szCs w:val="16"/>
                        <w:lang w:val="es-US"/>
                      </w:rPr>
                    </w:pPr>
                    <w:r w:rsidRPr="00566551">
                      <w:rPr>
                        <w:rFonts w:ascii="Arial" w:hAnsi="Arial" w:cs="Arial"/>
                        <w:sz w:val="16"/>
                        <w:szCs w:val="16"/>
                        <w:lang w:val="es-US"/>
                      </w:rPr>
                      <w:t>Número de aprobación de la OMB 0584-XXXX</w:t>
                    </w:r>
                  </w:p>
                  <w:p w:rsidR="00EC2D88" w:rsidRPr="00566551" w:rsidRDefault="00EC2D88" w:rsidP="00502361">
                    <w:pPr>
                      <w:rPr>
                        <w:rFonts w:ascii="Arial" w:hAnsi="Arial" w:cs="Arial"/>
                        <w:sz w:val="16"/>
                        <w:szCs w:val="16"/>
                        <w:lang w:val="es-US"/>
                      </w:rPr>
                    </w:pPr>
                    <w:r w:rsidRPr="00566551">
                      <w:rPr>
                        <w:rFonts w:ascii="Arial" w:hAnsi="Arial" w:cs="Arial"/>
                        <w:sz w:val="16"/>
                        <w:szCs w:val="16"/>
                        <w:lang w:val="es-US"/>
                      </w:rPr>
                      <w:t>Fecha de vencimiento</w:t>
                    </w:r>
                    <w:proofErr w:type="gramStart"/>
                    <w:r w:rsidRPr="00566551">
                      <w:rPr>
                        <w:rFonts w:ascii="Arial" w:hAnsi="Arial" w:cs="Arial"/>
                        <w:sz w:val="16"/>
                        <w:szCs w:val="16"/>
                        <w:lang w:val="es-US"/>
                      </w:rPr>
                      <w:t>:  XX</w:t>
                    </w:r>
                    <w:proofErr w:type="gramEnd"/>
                    <w:r w:rsidRPr="00566551">
                      <w:rPr>
                        <w:rFonts w:ascii="Arial" w:hAnsi="Arial" w:cs="Arial"/>
                        <w:sz w:val="16"/>
                        <w:szCs w:val="16"/>
                        <w:lang w:val="es-US"/>
                      </w:rPr>
                      <w:t>/XX/20XX</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88" w:rsidRDefault="00EC2D8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88" w:rsidRPr="000B7DA8" w:rsidRDefault="00EC2D88" w:rsidP="000B7DA8">
    <w:pPr>
      <w:pStyle w:val="Header"/>
    </w:pPr>
    <w:r w:rsidRPr="000B7DA8">
      <w:fldChar w:fldCharType="begin"/>
    </w:r>
    <w:r w:rsidRPr="000B7DA8">
      <w:instrText>MACROBUTTON DoFieldClick [Recipient Name]</w:instrText>
    </w:r>
    <w:r w:rsidRPr="000B7DA8">
      <w:fldChar w:fldCharType="end"/>
    </w:r>
    <w:r>
      <w:br/>
      <w:t xml:space="preserve">Page </w:t>
    </w:r>
    <w:r w:rsidRPr="000B7DA8">
      <w:rPr>
        <w:rStyle w:val="PageNumber"/>
      </w:rPr>
      <w:fldChar w:fldCharType="begin"/>
    </w:r>
    <w:r w:rsidRPr="000B7DA8">
      <w:rPr>
        <w:rStyle w:val="PageNumber"/>
      </w:rPr>
      <w:instrText>PAGE</w:instrText>
    </w:r>
    <w:r w:rsidRPr="000B7DA8">
      <w:rPr>
        <w:rStyle w:val="PageNumber"/>
      </w:rPr>
      <w:fldChar w:fldCharType="separate"/>
    </w:r>
    <w:r w:rsidR="001E2297">
      <w:rPr>
        <w:rStyle w:val="PageNumber"/>
        <w:noProof/>
      </w:rPr>
      <w:t>7</w:t>
    </w:r>
    <w:r w:rsidRPr="000B7DA8">
      <w:rPr>
        <w:rStyle w:val="PageNumbe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88" w:rsidRDefault="00EC2D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036E646"/>
    <w:lvl w:ilvl="0">
      <w:start w:val="1"/>
      <w:numFmt w:val="decimal"/>
      <w:lvlText w:val="%1."/>
      <w:lvlJc w:val="left"/>
      <w:pPr>
        <w:tabs>
          <w:tab w:val="num" w:pos="1800"/>
        </w:tabs>
        <w:ind w:left="1800" w:hanging="360"/>
      </w:pPr>
    </w:lvl>
  </w:abstractNum>
  <w:abstractNum w:abstractNumId="1">
    <w:nsid w:val="FFFFFF7D"/>
    <w:multiLevelType w:val="singleLevel"/>
    <w:tmpl w:val="682858B6"/>
    <w:lvl w:ilvl="0">
      <w:start w:val="1"/>
      <w:numFmt w:val="decimal"/>
      <w:lvlText w:val="%1."/>
      <w:lvlJc w:val="left"/>
      <w:pPr>
        <w:tabs>
          <w:tab w:val="num" w:pos="1440"/>
        </w:tabs>
        <w:ind w:left="1440" w:hanging="360"/>
      </w:pPr>
    </w:lvl>
  </w:abstractNum>
  <w:abstractNum w:abstractNumId="2">
    <w:nsid w:val="FFFFFF7E"/>
    <w:multiLevelType w:val="singleLevel"/>
    <w:tmpl w:val="E0525614"/>
    <w:lvl w:ilvl="0">
      <w:start w:val="1"/>
      <w:numFmt w:val="decimal"/>
      <w:lvlText w:val="%1."/>
      <w:lvlJc w:val="left"/>
      <w:pPr>
        <w:tabs>
          <w:tab w:val="num" w:pos="1080"/>
        </w:tabs>
        <w:ind w:left="1080" w:hanging="360"/>
      </w:pPr>
    </w:lvl>
  </w:abstractNum>
  <w:abstractNum w:abstractNumId="3">
    <w:nsid w:val="FFFFFF7F"/>
    <w:multiLevelType w:val="singleLevel"/>
    <w:tmpl w:val="0FF447DA"/>
    <w:lvl w:ilvl="0">
      <w:start w:val="1"/>
      <w:numFmt w:val="decimal"/>
      <w:lvlText w:val="%1."/>
      <w:lvlJc w:val="left"/>
      <w:pPr>
        <w:tabs>
          <w:tab w:val="num" w:pos="720"/>
        </w:tabs>
        <w:ind w:left="720" w:hanging="360"/>
      </w:pPr>
    </w:lvl>
  </w:abstractNum>
  <w:abstractNum w:abstractNumId="4">
    <w:nsid w:val="FFFFFF80"/>
    <w:multiLevelType w:val="singleLevel"/>
    <w:tmpl w:val="2E96A95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0E814B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F5ACA3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51022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00489D4"/>
    <w:lvl w:ilvl="0">
      <w:start w:val="1"/>
      <w:numFmt w:val="decimal"/>
      <w:lvlText w:val="%1."/>
      <w:lvlJc w:val="left"/>
      <w:pPr>
        <w:tabs>
          <w:tab w:val="num" w:pos="360"/>
        </w:tabs>
        <w:ind w:left="360" w:hanging="360"/>
      </w:pPr>
    </w:lvl>
  </w:abstractNum>
  <w:abstractNum w:abstractNumId="9">
    <w:nsid w:val="FFFFFF89"/>
    <w:multiLevelType w:val="singleLevel"/>
    <w:tmpl w:val="1D767AD0"/>
    <w:lvl w:ilvl="0">
      <w:start w:val="1"/>
      <w:numFmt w:val="bullet"/>
      <w:lvlText w:val=""/>
      <w:lvlJc w:val="left"/>
      <w:pPr>
        <w:tabs>
          <w:tab w:val="num" w:pos="360"/>
        </w:tabs>
        <w:ind w:left="360" w:hanging="360"/>
      </w:pPr>
      <w:rPr>
        <w:rFonts w:ascii="Symbol" w:hAnsi="Symbol" w:hint="default"/>
      </w:rPr>
    </w:lvl>
  </w:abstractNum>
  <w:abstractNum w:abstractNumId="10">
    <w:nsid w:val="3DDD119D"/>
    <w:multiLevelType w:val="hybridMultilevel"/>
    <w:tmpl w:val="DE3EB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31B262C"/>
    <w:multiLevelType w:val="hybridMultilevel"/>
    <w:tmpl w:val="2FC4E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267DF0"/>
    <w:multiLevelType w:val="hybridMultilevel"/>
    <w:tmpl w:val="454CD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0B0CD0"/>
    <w:multiLevelType w:val="hybridMultilevel"/>
    <w:tmpl w:val="54441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09B5F64"/>
    <w:multiLevelType w:val="hybridMultilevel"/>
    <w:tmpl w:val="7F3CC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716C1EB7"/>
    <w:multiLevelType w:val="hybridMultilevel"/>
    <w:tmpl w:val="2272B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4"/>
  </w:num>
  <w:num w:numId="14">
    <w:abstractNumId w:val="10"/>
  </w:num>
  <w:num w:numId="15">
    <w:abstractNumId w:val="11"/>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563"/>
    <w:rsid w:val="000415A3"/>
    <w:rsid w:val="00074143"/>
    <w:rsid w:val="000A343D"/>
    <w:rsid w:val="000B7DA8"/>
    <w:rsid w:val="000C6A73"/>
    <w:rsid w:val="000D4228"/>
    <w:rsid w:val="000F2F1D"/>
    <w:rsid w:val="0011038D"/>
    <w:rsid w:val="00135575"/>
    <w:rsid w:val="0013733D"/>
    <w:rsid w:val="00153B80"/>
    <w:rsid w:val="00165240"/>
    <w:rsid w:val="001A4303"/>
    <w:rsid w:val="001B0EB0"/>
    <w:rsid w:val="001B4BAE"/>
    <w:rsid w:val="001C39C4"/>
    <w:rsid w:val="001C3B37"/>
    <w:rsid w:val="001D185A"/>
    <w:rsid w:val="001E2297"/>
    <w:rsid w:val="00204EBD"/>
    <w:rsid w:val="0021430B"/>
    <w:rsid w:val="00240A67"/>
    <w:rsid w:val="002548FA"/>
    <w:rsid w:val="00255735"/>
    <w:rsid w:val="002649E2"/>
    <w:rsid w:val="00267CC0"/>
    <w:rsid w:val="00272AE7"/>
    <w:rsid w:val="002B4232"/>
    <w:rsid w:val="002F341B"/>
    <w:rsid w:val="00301319"/>
    <w:rsid w:val="00316FB8"/>
    <w:rsid w:val="00333A3F"/>
    <w:rsid w:val="00366436"/>
    <w:rsid w:val="003A65CF"/>
    <w:rsid w:val="003B7E39"/>
    <w:rsid w:val="003D77FD"/>
    <w:rsid w:val="004029BF"/>
    <w:rsid w:val="00422D2C"/>
    <w:rsid w:val="00452DEA"/>
    <w:rsid w:val="004B5B67"/>
    <w:rsid w:val="004F02BE"/>
    <w:rsid w:val="00502361"/>
    <w:rsid w:val="00517A98"/>
    <w:rsid w:val="00521150"/>
    <w:rsid w:val="00530AAD"/>
    <w:rsid w:val="0053499E"/>
    <w:rsid w:val="005351B9"/>
    <w:rsid w:val="005629F6"/>
    <w:rsid w:val="00573A1C"/>
    <w:rsid w:val="00575AA5"/>
    <w:rsid w:val="00575B10"/>
    <w:rsid w:val="0057754D"/>
    <w:rsid w:val="00585AFC"/>
    <w:rsid w:val="005B0C55"/>
    <w:rsid w:val="005B2344"/>
    <w:rsid w:val="005F4F00"/>
    <w:rsid w:val="0061751D"/>
    <w:rsid w:val="006308D8"/>
    <w:rsid w:val="00643A94"/>
    <w:rsid w:val="00650B2F"/>
    <w:rsid w:val="00664E9E"/>
    <w:rsid w:val="006B5563"/>
    <w:rsid w:val="006B7083"/>
    <w:rsid w:val="006B70EC"/>
    <w:rsid w:val="006C4C77"/>
    <w:rsid w:val="006E425A"/>
    <w:rsid w:val="006F02C2"/>
    <w:rsid w:val="00706A47"/>
    <w:rsid w:val="007334AD"/>
    <w:rsid w:val="007347D7"/>
    <w:rsid w:val="00744147"/>
    <w:rsid w:val="00767097"/>
    <w:rsid w:val="00767D93"/>
    <w:rsid w:val="0077668A"/>
    <w:rsid w:val="007834BF"/>
    <w:rsid w:val="007A50A1"/>
    <w:rsid w:val="007B747F"/>
    <w:rsid w:val="007C2960"/>
    <w:rsid w:val="007D03C5"/>
    <w:rsid w:val="007F2457"/>
    <w:rsid w:val="007F303E"/>
    <w:rsid w:val="007F74D6"/>
    <w:rsid w:val="00827B73"/>
    <w:rsid w:val="00852CDA"/>
    <w:rsid w:val="008631D1"/>
    <w:rsid w:val="00876FF3"/>
    <w:rsid w:val="008B1775"/>
    <w:rsid w:val="008C0A78"/>
    <w:rsid w:val="009321DF"/>
    <w:rsid w:val="00956F81"/>
    <w:rsid w:val="00981DBC"/>
    <w:rsid w:val="00981E11"/>
    <w:rsid w:val="009A462A"/>
    <w:rsid w:val="009E1724"/>
    <w:rsid w:val="009F2F6E"/>
    <w:rsid w:val="009F34DD"/>
    <w:rsid w:val="00A13CF3"/>
    <w:rsid w:val="00A46190"/>
    <w:rsid w:val="00A935E3"/>
    <w:rsid w:val="00AA5BCA"/>
    <w:rsid w:val="00AE27A5"/>
    <w:rsid w:val="00B26817"/>
    <w:rsid w:val="00B4725E"/>
    <w:rsid w:val="00B65BAA"/>
    <w:rsid w:val="00B76823"/>
    <w:rsid w:val="00BD0BBB"/>
    <w:rsid w:val="00BD5955"/>
    <w:rsid w:val="00BE1FB6"/>
    <w:rsid w:val="00C00D37"/>
    <w:rsid w:val="00C52B3C"/>
    <w:rsid w:val="00C554D1"/>
    <w:rsid w:val="00C833FF"/>
    <w:rsid w:val="00CB5F70"/>
    <w:rsid w:val="00CC2ADC"/>
    <w:rsid w:val="00CC7A40"/>
    <w:rsid w:val="00CD7202"/>
    <w:rsid w:val="00CE2C65"/>
    <w:rsid w:val="00CE7B72"/>
    <w:rsid w:val="00CF13D7"/>
    <w:rsid w:val="00D12684"/>
    <w:rsid w:val="00D27A70"/>
    <w:rsid w:val="00D3298A"/>
    <w:rsid w:val="00D76A0A"/>
    <w:rsid w:val="00D87982"/>
    <w:rsid w:val="00E317FD"/>
    <w:rsid w:val="00E555C9"/>
    <w:rsid w:val="00EA5EAF"/>
    <w:rsid w:val="00EC2D88"/>
    <w:rsid w:val="00ED3FD6"/>
    <w:rsid w:val="00EE7657"/>
    <w:rsid w:val="00EF1A79"/>
    <w:rsid w:val="00F07C74"/>
    <w:rsid w:val="00F67D8C"/>
    <w:rsid w:val="00F71616"/>
    <w:rsid w:val="00FD0588"/>
    <w:rsid w:val="00FD5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684"/>
    <w:rPr>
      <w:sz w:val="24"/>
      <w:szCs w:val="24"/>
    </w:rPr>
  </w:style>
  <w:style w:type="paragraph" w:styleId="Heading1">
    <w:name w:val="heading 1"/>
    <w:basedOn w:val="Normal"/>
    <w:next w:val="Normal"/>
    <w:qFormat/>
    <w:rsid w:val="00D1268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derAddress">
    <w:name w:val="Sender Address"/>
    <w:basedOn w:val="Normal"/>
    <w:rsid w:val="00981E11"/>
  </w:style>
  <w:style w:type="paragraph" w:styleId="Date">
    <w:name w:val="Date"/>
    <w:basedOn w:val="Normal"/>
    <w:next w:val="Normal"/>
    <w:rsid w:val="00981E11"/>
    <w:pPr>
      <w:spacing w:after="480"/>
    </w:pPr>
  </w:style>
  <w:style w:type="paragraph" w:customStyle="1" w:styleId="RecipientAddress">
    <w:name w:val="Recipient Address"/>
    <w:basedOn w:val="Normal"/>
    <w:rsid w:val="00852CDA"/>
  </w:style>
  <w:style w:type="paragraph" w:styleId="Salutation">
    <w:name w:val="Salutation"/>
    <w:basedOn w:val="Normal"/>
    <w:next w:val="Normal"/>
    <w:link w:val="SalutationChar"/>
    <w:rsid w:val="00852CDA"/>
    <w:pPr>
      <w:spacing w:before="480" w:after="240"/>
    </w:pPr>
  </w:style>
  <w:style w:type="paragraph" w:styleId="Closing">
    <w:name w:val="Closing"/>
    <w:basedOn w:val="Normal"/>
    <w:rsid w:val="00981E11"/>
    <w:pPr>
      <w:spacing w:after="960"/>
    </w:pPr>
  </w:style>
  <w:style w:type="paragraph" w:styleId="Signature">
    <w:name w:val="Signature"/>
    <w:basedOn w:val="Normal"/>
    <w:rsid w:val="00981E11"/>
  </w:style>
  <w:style w:type="paragraph" w:customStyle="1" w:styleId="ccEnclosure">
    <w:name w:val="cc:/Enclosure"/>
    <w:basedOn w:val="Normal"/>
    <w:rsid w:val="00CF13D7"/>
    <w:pPr>
      <w:tabs>
        <w:tab w:val="left" w:pos="1440"/>
      </w:tabs>
      <w:spacing w:before="240" w:after="240"/>
      <w:ind w:left="1440" w:hanging="1440"/>
    </w:pPr>
  </w:style>
  <w:style w:type="paragraph" w:styleId="BodyText">
    <w:name w:val="Body Text"/>
    <w:basedOn w:val="Normal"/>
    <w:link w:val="BodyTextChar"/>
    <w:rsid w:val="00D12684"/>
    <w:pPr>
      <w:spacing w:after="240"/>
    </w:pPr>
  </w:style>
  <w:style w:type="paragraph" w:styleId="BalloonText">
    <w:name w:val="Balloon Text"/>
    <w:basedOn w:val="Normal"/>
    <w:semiHidden/>
    <w:rsid w:val="007834BF"/>
    <w:rPr>
      <w:rFonts w:ascii="Tahoma" w:hAnsi="Tahoma" w:cs="Tahoma"/>
      <w:sz w:val="16"/>
      <w:szCs w:val="16"/>
    </w:rPr>
  </w:style>
  <w:style w:type="paragraph" w:styleId="Header">
    <w:name w:val="header"/>
    <w:basedOn w:val="Normal"/>
    <w:link w:val="HeaderChar"/>
    <w:uiPriority w:val="99"/>
    <w:rsid w:val="000B7DA8"/>
    <w:pPr>
      <w:tabs>
        <w:tab w:val="center" w:pos="4320"/>
        <w:tab w:val="right" w:pos="8640"/>
      </w:tabs>
      <w:spacing w:after="480"/>
    </w:pPr>
  </w:style>
  <w:style w:type="paragraph" w:styleId="Footer">
    <w:name w:val="footer"/>
    <w:basedOn w:val="Normal"/>
    <w:link w:val="FooterChar"/>
    <w:uiPriority w:val="99"/>
    <w:rsid w:val="00CF13D7"/>
    <w:pPr>
      <w:tabs>
        <w:tab w:val="center" w:pos="4320"/>
        <w:tab w:val="right" w:pos="8640"/>
      </w:tabs>
    </w:pPr>
  </w:style>
  <w:style w:type="character" w:styleId="PageNumber">
    <w:name w:val="page number"/>
    <w:basedOn w:val="DefaultParagraphFont"/>
    <w:rsid w:val="000B7DA8"/>
  </w:style>
  <w:style w:type="paragraph" w:styleId="ListParagraph">
    <w:name w:val="List Paragraph"/>
    <w:basedOn w:val="Normal"/>
    <w:uiPriority w:val="34"/>
    <w:qFormat/>
    <w:rsid w:val="00EE7657"/>
    <w:pPr>
      <w:ind w:left="720"/>
      <w:contextualSpacing/>
    </w:pPr>
  </w:style>
  <w:style w:type="character" w:styleId="CommentReference">
    <w:name w:val="annotation reference"/>
    <w:basedOn w:val="DefaultParagraphFont"/>
    <w:uiPriority w:val="99"/>
    <w:semiHidden/>
    <w:unhideWhenUsed/>
    <w:rsid w:val="00D87982"/>
    <w:rPr>
      <w:sz w:val="16"/>
      <w:szCs w:val="16"/>
    </w:rPr>
  </w:style>
  <w:style w:type="paragraph" w:styleId="CommentText">
    <w:name w:val="annotation text"/>
    <w:basedOn w:val="Normal"/>
    <w:link w:val="CommentTextChar"/>
    <w:uiPriority w:val="99"/>
    <w:semiHidden/>
    <w:unhideWhenUsed/>
    <w:rsid w:val="00D87982"/>
    <w:rPr>
      <w:sz w:val="20"/>
      <w:szCs w:val="20"/>
    </w:rPr>
  </w:style>
  <w:style w:type="character" w:customStyle="1" w:styleId="CommentTextChar">
    <w:name w:val="Comment Text Char"/>
    <w:basedOn w:val="DefaultParagraphFont"/>
    <w:link w:val="CommentText"/>
    <w:uiPriority w:val="99"/>
    <w:semiHidden/>
    <w:rsid w:val="00D87982"/>
  </w:style>
  <w:style w:type="paragraph" w:styleId="CommentSubject">
    <w:name w:val="annotation subject"/>
    <w:basedOn w:val="CommentText"/>
    <w:next w:val="CommentText"/>
    <w:link w:val="CommentSubjectChar"/>
    <w:uiPriority w:val="99"/>
    <w:semiHidden/>
    <w:unhideWhenUsed/>
    <w:rsid w:val="00D87982"/>
    <w:rPr>
      <w:b/>
      <w:bCs/>
    </w:rPr>
  </w:style>
  <w:style w:type="character" w:customStyle="1" w:styleId="CommentSubjectChar">
    <w:name w:val="Comment Subject Char"/>
    <w:basedOn w:val="CommentTextChar"/>
    <w:link w:val="CommentSubject"/>
    <w:uiPriority w:val="99"/>
    <w:semiHidden/>
    <w:rsid w:val="00D87982"/>
    <w:rPr>
      <w:b/>
      <w:bCs/>
    </w:rPr>
  </w:style>
  <w:style w:type="paragraph" w:styleId="Revision">
    <w:name w:val="Revision"/>
    <w:hidden/>
    <w:uiPriority w:val="99"/>
    <w:semiHidden/>
    <w:rsid w:val="006E425A"/>
    <w:rPr>
      <w:sz w:val="24"/>
      <w:szCs w:val="24"/>
    </w:rPr>
  </w:style>
  <w:style w:type="table" w:styleId="TableGrid">
    <w:name w:val="Table Grid"/>
    <w:basedOn w:val="TableNormal"/>
    <w:uiPriority w:val="59"/>
    <w:rsid w:val="005B0C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alutationChar">
    <w:name w:val="Salutation Char"/>
    <w:basedOn w:val="DefaultParagraphFont"/>
    <w:link w:val="Salutation"/>
    <w:rsid w:val="001B4BAE"/>
    <w:rPr>
      <w:sz w:val="24"/>
      <w:szCs w:val="24"/>
    </w:rPr>
  </w:style>
  <w:style w:type="character" w:customStyle="1" w:styleId="BodyTextChar">
    <w:name w:val="Body Text Char"/>
    <w:basedOn w:val="DefaultParagraphFont"/>
    <w:link w:val="BodyText"/>
    <w:rsid w:val="001B4BAE"/>
    <w:rPr>
      <w:sz w:val="24"/>
      <w:szCs w:val="24"/>
    </w:rPr>
  </w:style>
  <w:style w:type="character" w:customStyle="1" w:styleId="HeaderChar">
    <w:name w:val="Header Char"/>
    <w:basedOn w:val="DefaultParagraphFont"/>
    <w:link w:val="Header"/>
    <w:uiPriority w:val="99"/>
    <w:rsid w:val="007B747F"/>
    <w:rPr>
      <w:sz w:val="24"/>
      <w:szCs w:val="24"/>
    </w:rPr>
  </w:style>
  <w:style w:type="character" w:customStyle="1" w:styleId="FooterChar">
    <w:name w:val="Footer Char"/>
    <w:basedOn w:val="DefaultParagraphFont"/>
    <w:link w:val="Footer"/>
    <w:uiPriority w:val="99"/>
    <w:rsid w:val="007B747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684"/>
    <w:rPr>
      <w:sz w:val="24"/>
      <w:szCs w:val="24"/>
    </w:rPr>
  </w:style>
  <w:style w:type="paragraph" w:styleId="Heading1">
    <w:name w:val="heading 1"/>
    <w:basedOn w:val="Normal"/>
    <w:next w:val="Normal"/>
    <w:qFormat/>
    <w:rsid w:val="00D1268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derAddress">
    <w:name w:val="Sender Address"/>
    <w:basedOn w:val="Normal"/>
    <w:rsid w:val="00981E11"/>
  </w:style>
  <w:style w:type="paragraph" w:styleId="Date">
    <w:name w:val="Date"/>
    <w:basedOn w:val="Normal"/>
    <w:next w:val="Normal"/>
    <w:rsid w:val="00981E11"/>
    <w:pPr>
      <w:spacing w:after="480"/>
    </w:pPr>
  </w:style>
  <w:style w:type="paragraph" w:customStyle="1" w:styleId="RecipientAddress">
    <w:name w:val="Recipient Address"/>
    <w:basedOn w:val="Normal"/>
    <w:rsid w:val="00852CDA"/>
  </w:style>
  <w:style w:type="paragraph" w:styleId="Salutation">
    <w:name w:val="Salutation"/>
    <w:basedOn w:val="Normal"/>
    <w:next w:val="Normal"/>
    <w:link w:val="SalutationChar"/>
    <w:rsid w:val="00852CDA"/>
    <w:pPr>
      <w:spacing w:before="480" w:after="240"/>
    </w:pPr>
  </w:style>
  <w:style w:type="paragraph" w:styleId="Closing">
    <w:name w:val="Closing"/>
    <w:basedOn w:val="Normal"/>
    <w:rsid w:val="00981E11"/>
    <w:pPr>
      <w:spacing w:after="960"/>
    </w:pPr>
  </w:style>
  <w:style w:type="paragraph" w:styleId="Signature">
    <w:name w:val="Signature"/>
    <w:basedOn w:val="Normal"/>
    <w:rsid w:val="00981E11"/>
  </w:style>
  <w:style w:type="paragraph" w:customStyle="1" w:styleId="ccEnclosure">
    <w:name w:val="cc:/Enclosure"/>
    <w:basedOn w:val="Normal"/>
    <w:rsid w:val="00CF13D7"/>
    <w:pPr>
      <w:tabs>
        <w:tab w:val="left" w:pos="1440"/>
      </w:tabs>
      <w:spacing w:before="240" w:after="240"/>
      <w:ind w:left="1440" w:hanging="1440"/>
    </w:pPr>
  </w:style>
  <w:style w:type="paragraph" w:styleId="BodyText">
    <w:name w:val="Body Text"/>
    <w:basedOn w:val="Normal"/>
    <w:link w:val="BodyTextChar"/>
    <w:rsid w:val="00D12684"/>
    <w:pPr>
      <w:spacing w:after="240"/>
    </w:pPr>
  </w:style>
  <w:style w:type="paragraph" w:styleId="BalloonText">
    <w:name w:val="Balloon Text"/>
    <w:basedOn w:val="Normal"/>
    <w:semiHidden/>
    <w:rsid w:val="007834BF"/>
    <w:rPr>
      <w:rFonts w:ascii="Tahoma" w:hAnsi="Tahoma" w:cs="Tahoma"/>
      <w:sz w:val="16"/>
      <w:szCs w:val="16"/>
    </w:rPr>
  </w:style>
  <w:style w:type="paragraph" w:styleId="Header">
    <w:name w:val="header"/>
    <w:basedOn w:val="Normal"/>
    <w:link w:val="HeaderChar"/>
    <w:uiPriority w:val="99"/>
    <w:rsid w:val="000B7DA8"/>
    <w:pPr>
      <w:tabs>
        <w:tab w:val="center" w:pos="4320"/>
        <w:tab w:val="right" w:pos="8640"/>
      </w:tabs>
      <w:spacing w:after="480"/>
    </w:pPr>
  </w:style>
  <w:style w:type="paragraph" w:styleId="Footer">
    <w:name w:val="footer"/>
    <w:basedOn w:val="Normal"/>
    <w:link w:val="FooterChar"/>
    <w:uiPriority w:val="99"/>
    <w:rsid w:val="00CF13D7"/>
    <w:pPr>
      <w:tabs>
        <w:tab w:val="center" w:pos="4320"/>
        <w:tab w:val="right" w:pos="8640"/>
      </w:tabs>
    </w:pPr>
  </w:style>
  <w:style w:type="character" w:styleId="PageNumber">
    <w:name w:val="page number"/>
    <w:basedOn w:val="DefaultParagraphFont"/>
    <w:rsid w:val="000B7DA8"/>
  </w:style>
  <w:style w:type="paragraph" w:styleId="ListParagraph">
    <w:name w:val="List Paragraph"/>
    <w:basedOn w:val="Normal"/>
    <w:uiPriority w:val="34"/>
    <w:qFormat/>
    <w:rsid w:val="00EE7657"/>
    <w:pPr>
      <w:ind w:left="720"/>
      <w:contextualSpacing/>
    </w:pPr>
  </w:style>
  <w:style w:type="character" w:styleId="CommentReference">
    <w:name w:val="annotation reference"/>
    <w:basedOn w:val="DefaultParagraphFont"/>
    <w:uiPriority w:val="99"/>
    <w:semiHidden/>
    <w:unhideWhenUsed/>
    <w:rsid w:val="00D87982"/>
    <w:rPr>
      <w:sz w:val="16"/>
      <w:szCs w:val="16"/>
    </w:rPr>
  </w:style>
  <w:style w:type="paragraph" w:styleId="CommentText">
    <w:name w:val="annotation text"/>
    <w:basedOn w:val="Normal"/>
    <w:link w:val="CommentTextChar"/>
    <w:uiPriority w:val="99"/>
    <w:semiHidden/>
    <w:unhideWhenUsed/>
    <w:rsid w:val="00D87982"/>
    <w:rPr>
      <w:sz w:val="20"/>
      <w:szCs w:val="20"/>
    </w:rPr>
  </w:style>
  <w:style w:type="character" w:customStyle="1" w:styleId="CommentTextChar">
    <w:name w:val="Comment Text Char"/>
    <w:basedOn w:val="DefaultParagraphFont"/>
    <w:link w:val="CommentText"/>
    <w:uiPriority w:val="99"/>
    <w:semiHidden/>
    <w:rsid w:val="00D87982"/>
  </w:style>
  <w:style w:type="paragraph" w:styleId="CommentSubject">
    <w:name w:val="annotation subject"/>
    <w:basedOn w:val="CommentText"/>
    <w:next w:val="CommentText"/>
    <w:link w:val="CommentSubjectChar"/>
    <w:uiPriority w:val="99"/>
    <w:semiHidden/>
    <w:unhideWhenUsed/>
    <w:rsid w:val="00D87982"/>
    <w:rPr>
      <w:b/>
      <w:bCs/>
    </w:rPr>
  </w:style>
  <w:style w:type="character" w:customStyle="1" w:styleId="CommentSubjectChar">
    <w:name w:val="Comment Subject Char"/>
    <w:basedOn w:val="CommentTextChar"/>
    <w:link w:val="CommentSubject"/>
    <w:uiPriority w:val="99"/>
    <w:semiHidden/>
    <w:rsid w:val="00D87982"/>
    <w:rPr>
      <w:b/>
      <w:bCs/>
    </w:rPr>
  </w:style>
  <w:style w:type="paragraph" w:styleId="Revision">
    <w:name w:val="Revision"/>
    <w:hidden/>
    <w:uiPriority w:val="99"/>
    <w:semiHidden/>
    <w:rsid w:val="006E425A"/>
    <w:rPr>
      <w:sz w:val="24"/>
      <w:szCs w:val="24"/>
    </w:rPr>
  </w:style>
  <w:style w:type="table" w:styleId="TableGrid">
    <w:name w:val="Table Grid"/>
    <w:basedOn w:val="TableNormal"/>
    <w:uiPriority w:val="59"/>
    <w:rsid w:val="005B0C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alutationChar">
    <w:name w:val="Salutation Char"/>
    <w:basedOn w:val="DefaultParagraphFont"/>
    <w:link w:val="Salutation"/>
    <w:rsid w:val="001B4BAE"/>
    <w:rPr>
      <w:sz w:val="24"/>
      <w:szCs w:val="24"/>
    </w:rPr>
  </w:style>
  <w:style w:type="character" w:customStyle="1" w:styleId="BodyTextChar">
    <w:name w:val="Body Text Char"/>
    <w:basedOn w:val="DefaultParagraphFont"/>
    <w:link w:val="BodyText"/>
    <w:rsid w:val="001B4BAE"/>
    <w:rPr>
      <w:sz w:val="24"/>
      <w:szCs w:val="24"/>
    </w:rPr>
  </w:style>
  <w:style w:type="character" w:customStyle="1" w:styleId="HeaderChar">
    <w:name w:val="Header Char"/>
    <w:basedOn w:val="DefaultParagraphFont"/>
    <w:link w:val="Header"/>
    <w:uiPriority w:val="99"/>
    <w:rsid w:val="007B747F"/>
    <w:rPr>
      <w:sz w:val="24"/>
      <w:szCs w:val="24"/>
    </w:rPr>
  </w:style>
  <w:style w:type="character" w:customStyle="1" w:styleId="FooterChar">
    <w:name w:val="Footer Char"/>
    <w:basedOn w:val="DefaultParagraphFont"/>
    <w:link w:val="Footer"/>
    <w:uiPriority w:val="99"/>
    <w:rsid w:val="007B74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36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4.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yoneer.com/EmailForm.aspx"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hyperlink" Target="http://www.payoneer.com/contactUs.aspx"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1.xml"/><Relationship Id="rId22" Type="http://schemas.openxmlformats.org/officeDocument/2006/relationships/oleObject" Target="embeddings/oleObject2.bin"/><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1C0A460A.dotm</Template>
  <TotalTime>32</TotalTime>
  <Pages>7</Pages>
  <Words>1812</Words>
  <Characters>9801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McGraw-Hill</Company>
  <LinksUpToDate>false</LinksUpToDate>
  <CharactersWithSpaces>11590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Machado</dc:creator>
  <cp:lastModifiedBy>Susie McNutt</cp:lastModifiedBy>
  <cp:revision>6</cp:revision>
  <cp:lastPrinted>2002-01-24T21:21:00Z</cp:lastPrinted>
  <dcterms:created xsi:type="dcterms:W3CDTF">2012-12-06T17:41:00Z</dcterms:created>
  <dcterms:modified xsi:type="dcterms:W3CDTF">2012-12-06T22:39:00Z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TC063692641033</vt:lpwstr>
  </property>
</Properties>
</file>