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FEF" w:rsidRDefault="0026401C" w:rsidP="00881FEF">
      <w:pPr>
        <w:spacing w:after="0" w:line="240" w:lineRule="auto"/>
        <w:ind w:left="3600" w:hanging="3600"/>
        <w:rPr>
          <w:b/>
          <w:bCs/>
          <w:color w:val="auto"/>
          <w:sz w:val="32"/>
          <w:szCs w:val="32"/>
        </w:rPr>
      </w:pPr>
      <w:r>
        <w:rPr>
          <w:b/>
          <w:bCs/>
          <w:color w:val="auto"/>
          <w:sz w:val="32"/>
          <w:szCs w:val="32"/>
        </w:rPr>
        <w:t xml:space="preserve">Profiling </w:t>
      </w:r>
      <w:r w:rsidR="00A10BA0" w:rsidRPr="00233BEF">
        <w:rPr>
          <w:b/>
          <w:bCs/>
          <w:color w:val="auto"/>
          <w:sz w:val="32"/>
          <w:szCs w:val="32"/>
        </w:rPr>
        <w:t>Tool</w:t>
      </w:r>
      <w:r w:rsidR="00862E38" w:rsidRPr="00233BEF">
        <w:rPr>
          <w:b/>
          <w:bCs/>
          <w:color w:val="auto"/>
          <w:sz w:val="32"/>
          <w:szCs w:val="32"/>
        </w:rPr>
        <w:t xml:space="preserve"> Users</w:t>
      </w:r>
      <w:r w:rsidRPr="00233BEF">
        <w:rPr>
          <w:b/>
          <w:bCs/>
          <w:color w:val="auto"/>
          <w:sz w:val="32"/>
          <w:szCs w:val="32"/>
        </w:rPr>
        <w:t xml:space="preserve"> Survey</w:t>
      </w:r>
      <w:r w:rsidR="00881FEF">
        <w:rPr>
          <w:b/>
          <w:bCs/>
          <w:color w:val="auto"/>
          <w:sz w:val="32"/>
          <w:szCs w:val="32"/>
        </w:rPr>
        <w:tab/>
      </w:r>
      <w:r w:rsidR="00881FEF">
        <w:rPr>
          <w:b/>
          <w:bCs/>
          <w:color w:val="auto"/>
          <w:sz w:val="32"/>
          <w:szCs w:val="32"/>
        </w:rPr>
        <w:tab/>
      </w:r>
      <w:r w:rsidR="00881FEF">
        <w:rPr>
          <w:b/>
          <w:bCs/>
          <w:color w:val="auto"/>
          <w:sz w:val="32"/>
          <w:szCs w:val="32"/>
        </w:rPr>
        <w:tab/>
      </w:r>
      <w:r w:rsidR="00881FEF">
        <w:rPr>
          <w:b/>
          <w:bCs/>
          <w:color w:val="auto"/>
          <w:sz w:val="32"/>
          <w:szCs w:val="32"/>
        </w:rPr>
        <w:tab/>
      </w:r>
      <w:r w:rsidR="00881FEF" w:rsidRPr="00881FEF">
        <w:rPr>
          <w:b/>
          <w:bCs/>
          <w:color w:val="auto"/>
        </w:rPr>
        <w:t>OMB Number 1910-5160</w:t>
      </w:r>
    </w:p>
    <w:p w:rsidR="00EC0FE8" w:rsidRPr="00881FEF" w:rsidRDefault="00881FEF" w:rsidP="00881FEF">
      <w:pPr>
        <w:spacing w:after="0" w:line="240" w:lineRule="auto"/>
        <w:ind w:left="5040" w:firstLine="720"/>
        <w:rPr>
          <w:color w:val="FF0000"/>
        </w:rPr>
      </w:pPr>
      <w:r w:rsidRPr="00881FEF">
        <w:rPr>
          <w:b/>
          <w:bCs/>
          <w:color w:val="auto"/>
        </w:rPr>
        <w:t>Expiration date: 6/30/14</w:t>
      </w:r>
    </w:p>
    <w:p w:rsidR="00EC0FE8" w:rsidRPr="00F6706F" w:rsidRDefault="00EC0FE8">
      <w:pPr>
        <w:pStyle w:val="Heading2"/>
        <w:rPr>
          <w:rFonts w:ascii="Calibri" w:eastAsia="Calibri" w:hAnsi="Calibri" w:cs="Calibri"/>
          <w:i w:val="0"/>
          <w:iCs w:val="0"/>
          <w:color w:val="auto"/>
          <w:sz w:val="32"/>
          <w:szCs w:val="32"/>
        </w:rPr>
      </w:pPr>
    </w:p>
    <w:p w:rsidR="00B54F5C" w:rsidRDefault="0026401C">
      <w:pPr>
        <w:spacing w:line="240" w:lineRule="auto"/>
        <w:rPr>
          <w:b/>
          <w:bCs/>
          <w:i/>
          <w:iCs/>
          <w:color w:val="auto"/>
          <w:sz w:val="28"/>
          <w:szCs w:val="28"/>
        </w:rPr>
      </w:pPr>
      <w:r w:rsidRPr="00D9155E">
        <w:rPr>
          <w:b/>
          <w:bCs/>
          <w:i/>
          <w:iCs/>
          <w:color w:val="000000" w:themeColor="text1"/>
          <w:sz w:val="28"/>
          <w:szCs w:val="28"/>
        </w:rPr>
        <w:t>Y</w:t>
      </w:r>
      <w:r w:rsidR="00AA0D79" w:rsidRPr="00D9155E">
        <w:rPr>
          <w:b/>
          <w:bCs/>
          <w:i/>
          <w:iCs/>
          <w:color w:val="000000" w:themeColor="text1"/>
          <w:sz w:val="28"/>
          <w:szCs w:val="28"/>
        </w:rPr>
        <w:t xml:space="preserve">our </w:t>
      </w:r>
      <w:r w:rsidRPr="00D9155E">
        <w:rPr>
          <w:b/>
          <w:bCs/>
          <w:i/>
          <w:iCs/>
          <w:color w:val="000000" w:themeColor="text1"/>
          <w:sz w:val="28"/>
          <w:szCs w:val="28"/>
        </w:rPr>
        <w:t xml:space="preserve">valuable </w:t>
      </w:r>
      <w:r w:rsidR="00AA0D79" w:rsidRPr="00D9155E">
        <w:rPr>
          <w:b/>
          <w:bCs/>
          <w:i/>
          <w:iCs/>
          <w:color w:val="000000" w:themeColor="text1"/>
          <w:sz w:val="28"/>
          <w:szCs w:val="28"/>
        </w:rPr>
        <w:t xml:space="preserve">feedback </w:t>
      </w:r>
      <w:r w:rsidRPr="00D9155E">
        <w:rPr>
          <w:b/>
          <w:bCs/>
          <w:i/>
          <w:iCs/>
          <w:color w:val="000000" w:themeColor="text1"/>
          <w:sz w:val="28"/>
          <w:szCs w:val="28"/>
        </w:rPr>
        <w:t>will</w:t>
      </w:r>
      <w:r w:rsidR="00AA0D79" w:rsidRPr="00D9155E">
        <w:rPr>
          <w:b/>
          <w:bCs/>
          <w:i/>
          <w:iCs/>
          <w:color w:val="000000" w:themeColor="text1"/>
          <w:sz w:val="28"/>
          <w:szCs w:val="28"/>
        </w:rPr>
        <w:t xml:space="preserve"> </w:t>
      </w:r>
      <w:r w:rsidR="00AA0D79">
        <w:rPr>
          <w:b/>
          <w:bCs/>
          <w:i/>
          <w:iCs/>
          <w:color w:val="auto"/>
          <w:sz w:val="28"/>
          <w:szCs w:val="28"/>
        </w:rPr>
        <w:t xml:space="preserve">help improve </w:t>
      </w:r>
      <w:r w:rsidR="005B0C9F">
        <w:rPr>
          <w:b/>
          <w:bCs/>
          <w:i/>
          <w:iCs/>
          <w:color w:val="auto"/>
          <w:sz w:val="28"/>
          <w:szCs w:val="28"/>
        </w:rPr>
        <w:t>the DCPro Profiler</w:t>
      </w:r>
      <w:r w:rsidR="00D84362">
        <w:rPr>
          <w:b/>
          <w:bCs/>
          <w:i/>
          <w:iCs/>
          <w:color w:val="auto"/>
          <w:sz w:val="28"/>
          <w:szCs w:val="28"/>
        </w:rPr>
        <w:t xml:space="preserve"> Tool</w:t>
      </w:r>
      <w:r w:rsidR="007615F5">
        <w:rPr>
          <w:b/>
          <w:bCs/>
          <w:i/>
          <w:iCs/>
          <w:color w:val="auto"/>
          <w:sz w:val="28"/>
          <w:szCs w:val="28"/>
        </w:rPr>
        <w:t>!</w:t>
      </w:r>
    </w:p>
    <w:p w:rsidR="005B0C9F" w:rsidRDefault="0025209D">
      <w:pPr>
        <w:spacing w:line="240" w:lineRule="auto"/>
        <w:rPr>
          <w:color w:val="auto"/>
        </w:rPr>
      </w:pPr>
      <w:r w:rsidRPr="0025209D">
        <w:rPr>
          <w:color w:val="auto"/>
        </w:rPr>
        <w:t xml:space="preserve">Thank you for participating in our survey about </w:t>
      </w:r>
      <w:r w:rsidR="007829A8">
        <w:rPr>
          <w:color w:val="auto"/>
        </w:rPr>
        <w:t>the U.S. Department of Energy</w:t>
      </w:r>
      <w:r w:rsidR="007615F5">
        <w:rPr>
          <w:color w:val="auto"/>
        </w:rPr>
        <w:t xml:space="preserve">’s </w:t>
      </w:r>
      <w:r w:rsidR="00674909">
        <w:rPr>
          <w:color w:val="auto"/>
        </w:rPr>
        <w:t xml:space="preserve">DCPro suite of </w:t>
      </w:r>
      <w:r w:rsidR="007615F5">
        <w:rPr>
          <w:color w:val="auto"/>
        </w:rPr>
        <w:t>tool</w:t>
      </w:r>
      <w:r w:rsidR="007829A8">
        <w:rPr>
          <w:color w:val="auto"/>
        </w:rPr>
        <w:t>s</w:t>
      </w:r>
      <w:r w:rsidR="00AA0D79">
        <w:rPr>
          <w:color w:val="auto"/>
        </w:rPr>
        <w:t xml:space="preserve">.  </w:t>
      </w:r>
      <w:r w:rsidRPr="0025209D">
        <w:rPr>
          <w:color w:val="auto"/>
        </w:rPr>
        <w:t xml:space="preserve">Your responses will help </w:t>
      </w:r>
      <w:r w:rsidR="00AA0D79">
        <w:rPr>
          <w:color w:val="auto"/>
        </w:rPr>
        <w:t xml:space="preserve">us </w:t>
      </w:r>
      <w:r w:rsidRPr="0025209D">
        <w:rPr>
          <w:color w:val="auto"/>
        </w:rPr>
        <w:t xml:space="preserve">better understand your </w:t>
      </w:r>
      <w:r w:rsidR="007110A9">
        <w:rPr>
          <w:color w:val="auto"/>
        </w:rPr>
        <w:t xml:space="preserve">goals, </w:t>
      </w:r>
      <w:r w:rsidRPr="0025209D">
        <w:rPr>
          <w:color w:val="auto"/>
        </w:rPr>
        <w:t>preferences</w:t>
      </w:r>
      <w:r w:rsidR="007110A9">
        <w:rPr>
          <w:color w:val="auto"/>
        </w:rPr>
        <w:t>, and experience</w:t>
      </w:r>
      <w:r w:rsidRPr="0025209D">
        <w:rPr>
          <w:color w:val="auto"/>
        </w:rPr>
        <w:t xml:space="preserve"> </w:t>
      </w:r>
      <w:r w:rsidR="00AA0D79">
        <w:rPr>
          <w:color w:val="auto"/>
        </w:rPr>
        <w:t xml:space="preserve">when using the </w:t>
      </w:r>
      <w:r w:rsidR="007615F5">
        <w:rPr>
          <w:color w:val="auto"/>
        </w:rPr>
        <w:t>tool</w:t>
      </w:r>
      <w:r w:rsidR="00B54F5C">
        <w:rPr>
          <w:color w:val="auto"/>
        </w:rPr>
        <w:t>s</w:t>
      </w:r>
      <w:r w:rsidR="00AA0D79">
        <w:rPr>
          <w:color w:val="auto"/>
        </w:rPr>
        <w:t>.</w:t>
      </w:r>
      <w:r w:rsidRPr="0025209D">
        <w:rPr>
          <w:color w:val="auto"/>
        </w:rPr>
        <w:t xml:space="preserve">  </w:t>
      </w:r>
    </w:p>
    <w:p w:rsidR="00887B03" w:rsidRDefault="007D6E04" w:rsidP="00D9155E">
      <w:pPr>
        <w:spacing w:line="240" w:lineRule="auto"/>
        <w:rPr>
          <w:color w:val="auto"/>
        </w:rPr>
      </w:pPr>
      <w:r w:rsidRPr="0025209D">
        <w:rPr>
          <w:color w:val="auto"/>
        </w:rPr>
        <w:t xml:space="preserve">This survey should take </w:t>
      </w:r>
      <w:r w:rsidR="00C25151">
        <w:rPr>
          <w:color w:val="auto"/>
        </w:rPr>
        <w:t>15</w:t>
      </w:r>
      <w:r w:rsidR="00052A85">
        <w:rPr>
          <w:color w:val="auto"/>
        </w:rPr>
        <w:t xml:space="preserve"> </w:t>
      </w:r>
      <w:r w:rsidRPr="0025209D">
        <w:rPr>
          <w:color w:val="auto"/>
        </w:rPr>
        <w:t>minute</w:t>
      </w:r>
      <w:r>
        <w:rPr>
          <w:color w:val="auto"/>
        </w:rPr>
        <w:t xml:space="preserve">s to complete.  </w:t>
      </w:r>
      <w:r w:rsidR="004418CA">
        <w:rPr>
          <w:color w:val="auto"/>
        </w:rPr>
        <w:t>Thank you again!</w:t>
      </w:r>
      <w:bookmarkStart w:id="0" w:name="_GoBack"/>
      <w:bookmarkEnd w:id="0"/>
    </w:p>
    <w:p w:rsidR="00881FEF" w:rsidRPr="004F2D45" w:rsidRDefault="006E56C5" w:rsidP="00881FEF">
      <w:pPr>
        <w:pStyle w:val="NormalWeb"/>
        <w:rPr>
          <w:sz w:val="16"/>
          <w:szCs w:val="16"/>
        </w:rPr>
      </w:pPr>
      <w:r w:rsidRPr="00052A85">
        <w:rPr>
          <w:b/>
          <w:sz w:val="16"/>
          <w:szCs w:val="16"/>
        </w:rPr>
        <w:t>Public burden:</w:t>
      </w:r>
      <w:r>
        <w:rPr>
          <w:sz w:val="16"/>
          <w:szCs w:val="16"/>
        </w:rPr>
        <w:t xml:space="preserve"> </w:t>
      </w:r>
      <w:r w:rsidR="00881FEF" w:rsidRPr="00052A85">
        <w:rPr>
          <w:sz w:val="16"/>
          <w:szCs w:val="16"/>
        </w:rPr>
        <w:t xml:space="preserve">Public reporting burden for this collection of information is estimated to average </w:t>
      </w:r>
      <w:r w:rsidR="007E7E8C">
        <w:rPr>
          <w:sz w:val="16"/>
          <w:szCs w:val="16"/>
        </w:rPr>
        <w:t xml:space="preserve">15 </w:t>
      </w:r>
      <w:proofErr w:type="gramStart"/>
      <w:r w:rsidR="00881FEF" w:rsidRPr="00052A85">
        <w:rPr>
          <w:sz w:val="16"/>
          <w:szCs w:val="16"/>
        </w:rPr>
        <w:t>minutes  per</w:t>
      </w:r>
      <w:proofErr w:type="gramEnd"/>
      <w:r w:rsidR="00881FEF" w:rsidRPr="00052A85">
        <w:rPr>
          <w:sz w:val="16"/>
          <w:szCs w:val="16"/>
        </w:rPr>
        <w:t xml:space="preserve"> response, including the time for reviewing instructions, searching existing data sources, gathering and maintaining the data needed, and completing and reviewing the collection of information. Send comments regarding this estimate or any other aspect of this information, including suggestions for reducing this burden, to Information, Records, and Resource Management, MA-41-GTN, Paperwork Reduction Project (1910-5160), U.S. Department of Energy, Washington, DC 20874-1290; and to the Office of Management and Budget (OMB), Paperwork Reduction Project (1910-5160),Washington, DC 20503.</w:t>
      </w:r>
    </w:p>
    <w:p w:rsidR="004F5C2F" w:rsidRDefault="004F5C2F" w:rsidP="002963BF">
      <w:pPr>
        <w:spacing w:after="0"/>
        <w:rPr>
          <w:b/>
          <w:bCs/>
          <w:color w:val="auto"/>
        </w:rPr>
      </w:pPr>
      <w:r w:rsidRPr="009A10D2">
        <w:rPr>
          <w:b/>
          <w:bCs/>
          <w:color w:val="auto"/>
        </w:rPr>
        <w:t xml:space="preserve">How You Use </w:t>
      </w:r>
      <w:r w:rsidR="007D6E04" w:rsidRPr="009A10D2">
        <w:rPr>
          <w:b/>
          <w:bCs/>
          <w:color w:val="auto"/>
        </w:rPr>
        <w:t xml:space="preserve">the </w:t>
      </w:r>
      <w:r w:rsidR="003C6D0B" w:rsidRPr="009A10D2">
        <w:rPr>
          <w:b/>
          <w:bCs/>
          <w:color w:val="auto"/>
        </w:rPr>
        <w:t>Profiler</w:t>
      </w:r>
    </w:p>
    <w:p w:rsidR="004F5C2F" w:rsidRDefault="004F5C2F" w:rsidP="002963BF">
      <w:pPr>
        <w:spacing w:after="0"/>
        <w:rPr>
          <w:b/>
          <w:bCs/>
          <w:color w:val="auto"/>
        </w:rPr>
      </w:pPr>
    </w:p>
    <w:p w:rsidR="007D6E04" w:rsidRPr="00713A58" w:rsidRDefault="00E82780" w:rsidP="00713A58">
      <w:pPr>
        <w:pStyle w:val="ListParagraph"/>
        <w:numPr>
          <w:ilvl w:val="0"/>
          <w:numId w:val="48"/>
        </w:numPr>
        <w:spacing w:after="0"/>
        <w:rPr>
          <w:color w:val="auto"/>
          <w:sz w:val="20"/>
          <w:szCs w:val="20"/>
        </w:rPr>
      </w:pPr>
      <w:r w:rsidRPr="00713A58">
        <w:rPr>
          <w:b/>
          <w:bCs/>
          <w:color w:val="auto"/>
        </w:rPr>
        <w:t xml:space="preserve">What </w:t>
      </w:r>
      <w:r w:rsidR="007615F5" w:rsidRPr="00713A58">
        <w:rPr>
          <w:b/>
          <w:bCs/>
          <w:color w:val="auto"/>
        </w:rPr>
        <w:t>is your role within your organization</w:t>
      </w:r>
      <w:r w:rsidRPr="00713A58">
        <w:rPr>
          <w:b/>
          <w:bCs/>
          <w:color w:val="auto"/>
        </w:rPr>
        <w:t xml:space="preserve">? </w:t>
      </w:r>
      <w:r w:rsidR="006B246E" w:rsidRPr="00713A58">
        <w:rPr>
          <w:b/>
          <w:bCs/>
          <w:color w:val="FF0000"/>
        </w:rPr>
        <w:t xml:space="preserve"> </w:t>
      </w:r>
    </w:p>
    <w:p w:rsidR="00D9155E" w:rsidRDefault="00D9155E" w:rsidP="00D9155E">
      <w:pPr>
        <w:numPr>
          <w:ilvl w:val="0"/>
          <w:numId w:val="7"/>
        </w:numPr>
        <w:tabs>
          <w:tab w:val="num" w:pos="2160"/>
        </w:tabs>
        <w:spacing w:after="0"/>
        <w:rPr>
          <w:color w:val="auto"/>
          <w:sz w:val="20"/>
          <w:szCs w:val="20"/>
        </w:rPr>
      </w:pPr>
      <w:r>
        <w:rPr>
          <w:color w:val="auto"/>
          <w:sz w:val="20"/>
          <w:szCs w:val="20"/>
        </w:rPr>
        <w:t>IT Admin</w:t>
      </w:r>
    </w:p>
    <w:p w:rsidR="00D9155E" w:rsidRDefault="00D9155E" w:rsidP="00D9155E">
      <w:pPr>
        <w:numPr>
          <w:ilvl w:val="0"/>
          <w:numId w:val="7"/>
        </w:numPr>
        <w:tabs>
          <w:tab w:val="num" w:pos="2160"/>
        </w:tabs>
        <w:spacing w:after="0"/>
        <w:rPr>
          <w:color w:val="auto"/>
          <w:sz w:val="20"/>
          <w:szCs w:val="20"/>
        </w:rPr>
      </w:pPr>
      <w:r>
        <w:rPr>
          <w:color w:val="auto"/>
          <w:sz w:val="20"/>
          <w:szCs w:val="20"/>
        </w:rPr>
        <w:t>Data Center Technician</w:t>
      </w:r>
    </w:p>
    <w:p w:rsidR="00D9155E" w:rsidRDefault="00D9155E" w:rsidP="00D9155E">
      <w:pPr>
        <w:numPr>
          <w:ilvl w:val="0"/>
          <w:numId w:val="7"/>
        </w:numPr>
        <w:tabs>
          <w:tab w:val="num" w:pos="2160"/>
        </w:tabs>
        <w:spacing w:after="0"/>
        <w:rPr>
          <w:color w:val="auto"/>
          <w:sz w:val="20"/>
          <w:szCs w:val="20"/>
        </w:rPr>
      </w:pPr>
      <w:r>
        <w:rPr>
          <w:color w:val="auto"/>
          <w:sz w:val="20"/>
          <w:szCs w:val="20"/>
        </w:rPr>
        <w:t>Line Manager</w:t>
      </w:r>
    </w:p>
    <w:p w:rsidR="00D9155E" w:rsidRDefault="00D9155E" w:rsidP="00D9155E">
      <w:pPr>
        <w:numPr>
          <w:ilvl w:val="0"/>
          <w:numId w:val="7"/>
        </w:numPr>
        <w:tabs>
          <w:tab w:val="num" w:pos="2160"/>
        </w:tabs>
        <w:spacing w:after="0"/>
        <w:rPr>
          <w:color w:val="auto"/>
          <w:sz w:val="20"/>
          <w:szCs w:val="20"/>
        </w:rPr>
      </w:pPr>
      <w:r>
        <w:rPr>
          <w:color w:val="auto"/>
          <w:sz w:val="20"/>
          <w:szCs w:val="20"/>
        </w:rPr>
        <w:t>Energy Manager</w:t>
      </w:r>
    </w:p>
    <w:p w:rsidR="00D9155E" w:rsidRPr="00F6706F" w:rsidRDefault="00D9155E" w:rsidP="00D9155E">
      <w:pPr>
        <w:numPr>
          <w:ilvl w:val="0"/>
          <w:numId w:val="7"/>
        </w:numPr>
        <w:tabs>
          <w:tab w:val="num" w:pos="2160"/>
        </w:tabs>
        <w:spacing w:after="0"/>
        <w:rPr>
          <w:color w:val="auto"/>
          <w:sz w:val="20"/>
          <w:szCs w:val="20"/>
        </w:rPr>
      </w:pPr>
      <w:r>
        <w:rPr>
          <w:color w:val="auto"/>
          <w:sz w:val="20"/>
          <w:szCs w:val="20"/>
        </w:rPr>
        <w:t>Organization Manager</w:t>
      </w:r>
    </w:p>
    <w:p w:rsidR="00D9155E" w:rsidRDefault="00D9155E" w:rsidP="00D9155E">
      <w:pPr>
        <w:numPr>
          <w:ilvl w:val="0"/>
          <w:numId w:val="7"/>
        </w:numPr>
        <w:tabs>
          <w:tab w:val="num" w:pos="2160"/>
        </w:tabs>
        <w:spacing w:after="0"/>
        <w:rPr>
          <w:color w:val="auto"/>
          <w:sz w:val="20"/>
          <w:szCs w:val="20"/>
        </w:rPr>
      </w:pPr>
      <w:r>
        <w:rPr>
          <w:color w:val="auto"/>
          <w:sz w:val="20"/>
          <w:szCs w:val="20"/>
        </w:rPr>
        <w:t>Project Engineer</w:t>
      </w:r>
    </w:p>
    <w:p w:rsidR="00D9155E" w:rsidRPr="00D9155E" w:rsidRDefault="00D9155E" w:rsidP="00D9155E">
      <w:pPr>
        <w:numPr>
          <w:ilvl w:val="0"/>
          <w:numId w:val="7"/>
        </w:numPr>
        <w:tabs>
          <w:tab w:val="num" w:pos="2160"/>
        </w:tabs>
        <w:spacing w:after="0"/>
        <w:rPr>
          <w:color w:val="auto"/>
          <w:sz w:val="20"/>
          <w:szCs w:val="20"/>
        </w:rPr>
      </w:pPr>
      <w:r>
        <w:rPr>
          <w:color w:val="auto"/>
          <w:sz w:val="20"/>
          <w:szCs w:val="20"/>
        </w:rPr>
        <w:t>Chief Electrician</w:t>
      </w:r>
    </w:p>
    <w:p w:rsidR="00D9155E" w:rsidRPr="00F6706F" w:rsidRDefault="00D9155E" w:rsidP="00D9155E">
      <w:pPr>
        <w:numPr>
          <w:ilvl w:val="0"/>
          <w:numId w:val="7"/>
        </w:numPr>
        <w:tabs>
          <w:tab w:val="num" w:pos="2160"/>
        </w:tabs>
        <w:spacing w:after="0"/>
        <w:rPr>
          <w:color w:val="auto"/>
          <w:sz w:val="20"/>
          <w:szCs w:val="20"/>
        </w:rPr>
      </w:pPr>
      <w:r>
        <w:rPr>
          <w:color w:val="auto"/>
          <w:sz w:val="20"/>
          <w:szCs w:val="20"/>
        </w:rPr>
        <w:t>CIO</w:t>
      </w:r>
    </w:p>
    <w:p w:rsidR="00D9155E" w:rsidRPr="00981C19" w:rsidRDefault="00C25151" w:rsidP="00665846">
      <w:pPr>
        <w:numPr>
          <w:ilvl w:val="0"/>
          <w:numId w:val="7"/>
        </w:numPr>
        <w:tabs>
          <w:tab w:val="num" w:pos="2160"/>
        </w:tabs>
        <w:spacing w:after="0"/>
        <w:rPr>
          <w:color w:val="auto"/>
          <w:sz w:val="20"/>
          <w:szCs w:val="20"/>
        </w:rPr>
      </w:pPr>
      <w:r>
        <w:rPr>
          <w:noProof/>
          <w:color w:val="auto"/>
          <w:sz w:val="20"/>
          <w:szCs w:val="20"/>
        </w:rPr>
        <mc:AlternateContent>
          <mc:Choice Requires="wps">
            <w:drawing>
              <wp:anchor distT="0" distB="0" distL="114300" distR="114300" simplePos="0" relativeHeight="251719680" behindDoc="0" locked="0" layoutInCell="1" allowOverlap="1">
                <wp:simplePos x="0" y="0"/>
                <wp:positionH relativeFrom="column">
                  <wp:posOffset>876300</wp:posOffset>
                </wp:positionH>
                <wp:positionV relativeFrom="paragraph">
                  <wp:posOffset>10160</wp:posOffset>
                </wp:positionV>
                <wp:extent cx="1552575" cy="161925"/>
                <wp:effectExtent l="0" t="0" r="28575" b="28575"/>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9pt;margin-top:.8pt;width:122.25pt;height:1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"/>
            </w:pict>
          </mc:Fallback>
        </mc:AlternateContent>
      </w:r>
      <w:r w:rsidR="00D9155E">
        <w:rPr>
          <w:color w:val="auto"/>
          <w:sz w:val="20"/>
          <w:szCs w:val="20"/>
        </w:rPr>
        <w:t>Other</w:t>
      </w:r>
      <w:r w:rsidR="00FA5507">
        <w:rPr>
          <w:color w:val="auto"/>
          <w:sz w:val="20"/>
          <w:szCs w:val="20"/>
        </w:rPr>
        <w:t xml:space="preserve">: </w:t>
      </w:r>
    </w:p>
    <w:p w:rsidR="00F50C80" w:rsidRDefault="00F50C80" w:rsidP="002E0A84">
      <w:pPr>
        <w:spacing w:after="0" w:line="240" w:lineRule="auto"/>
        <w:rPr>
          <w:b/>
          <w:bCs/>
          <w:color w:val="auto"/>
        </w:rPr>
      </w:pPr>
    </w:p>
    <w:p w:rsidR="0017526F" w:rsidRDefault="0017526F" w:rsidP="002E0A84">
      <w:pPr>
        <w:spacing w:after="0" w:line="240" w:lineRule="auto"/>
        <w:rPr>
          <w:b/>
          <w:bCs/>
          <w:color w:val="auto"/>
        </w:rPr>
      </w:pPr>
    </w:p>
    <w:p w:rsidR="00713A58" w:rsidRPr="00981C19" w:rsidRDefault="00713A58" w:rsidP="00713A58">
      <w:pPr>
        <w:pStyle w:val="ListParagraph"/>
        <w:numPr>
          <w:ilvl w:val="0"/>
          <w:numId w:val="48"/>
        </w:numPr>
        <w:spacing w:line="240" w:lineRule="auto"/>
        <w:rPr>
          <w:b/>
          <w:bCs/>
          <w:color w:val="auto"/>
        </w:rPr>
      </w:pPr>
      <w:r w:rsidRPr="00981C19">
        <w:rPr>
          <w:b/>
          <w:bCs/>
          <w:color w:val="auto"/>
        </w:rPr>
        <w:t>How often do you use the Profiler</w:t>
      </w:r>
      <w:r w:rsidR="004F2D45">
        <w:rPr>
          <w:b/>
          <w:bCs/>
          <w:color w:val="auto"/>
        </w:rPr>
        <w:t xml:space="preserve"> Tool in the DCPro Tool Suite</w:t>
      </w:r>
      <w:r w:rsidRPr="00981C19">
        <w:rPr>
          <w:b/>
          <w:bCs/>
          <w:color w:val="auto"/>
        </w:rPr>
        <w:t xml:space="preserve">? </w:t>
      </w:r>
    </w:p>
    <w:p w:rsidR="00713A58" w:rsidRDefault="00713A58" w:rsidP="00713A58">
      <w:pPr>
        <w:numPr>
          <w:ilvl w:val="0"/>
          <w:numId w:val="7"/>
        </w:numPr>
        <w:tabs>
          <w:tab w:val="num" w:pos="2160"/>
        </w:tabs>
        <w:spacing w:after="0"/>
        <w:rPr>
          <w:color w:val="auto"/>
          <w:sz w:val="20"/>
          <w:szCs w:val="20"/>
        </w:rPr>
      </w:pPr>
      <w:r w:rsidRPr="00F6706F">
        <w:rPr>
          <w:color w:val="auto"/>
          <w:sz w:val="20"/>
          <w:szCs w:val="20"/>
        </w:rPr>
        <w:t>Daily</w:t>
      </w:r>
    </w:p>
    <w:p w:rsidR="00713A58" w:rsidRDefault="00713A58" w:rsidP="00713A58">
      <w:pPr>
        <w:numPr>
          <w:ilvl w:val="0"/>
          <w:numId w:val="7"/>
        </w:numPr>
        <w:tabs>
          <w:tab w:val="num" w:pos="2160"/>
        </w:tabs>
        <w:spacing w:after="0"/>
        <w:rPr>
          <w:color w:val="auto"/>
          <w:sz w:val="20"/>
          <w:szCs w:val="20"/>
        </w:rPr>
      </w:pPr>
      <w:r w:rsidRPr="00F6706F">
        <w:rPr>
          <w:color w:val="auto"/>
          <w:sz w:val="20"/>
          <w:szCs w:val="20"/>
        </w:rPr>
        <w:t xml:space="preserve">Weekly </w:t>
      </w:r>
    </w:p>
    <w:p w:rsidR="00713A58" w:rsidRPr="00F6706F" w:rsidRDefault="00713A58" w:rsidP="00713A58">
      <w:pPr>
        <w:numPr>
          <w:ilvl w:val="0"/>
          <w:numId w:val="7"/>
        </w:numPr>
        <w:tabs>
          <w:tab w:val="num" w:pos="2160"/>
        </w:tabs>
        <w:spacing w:after="0"/>
        <w:rPr>
          <w:color w:val="auto"/>
          <w:sz w:val="20"/>
          <w:szCs w:val="20"/>
        </w:rPr>
      </w:pPr>
      <w:r w:rsidRPr="00F6706F">
        <w:rPr>
          <w:color w:val="auto"/>
          <w:sz w:val="20"/>
          <w:szCs w:val="20"/>
        </w:rPr>
        <w:t>Monthly</w:t>
      </w:r>
    </w:p>
    <w:p w:rsidR="00713A58" w:rsidRDefault="00713A58" w:rsidP="00713A58">
      <w:pPr>
        <w:numPr>
          <w:ilvl w:val="0"/>
          <w:numId w:val="7"/>
        </w:numPr>
        <w:tabs>
          <w:tab w:val="num" w:pos="2160"/>
        </w:tabs>
        <w:spacing w:after="0"/>
        <w:rPr>
          <w:color w:val="auto"/>
          <w:sz w:val="20"/>
          <w:szCs w:val="20"/>
        </w:rPr>
      </w:pPr>
      <w:r>
        <w:rPr>
          <w:color w:val="auto"/>
          <w:sz w:val="20"/>
          <w:szCs w:val="20"/>
        </w:rPr>
        <w:t>Quarterly</w:t>
      </w:r>
    </w:p>
    <w:p w:rsidR="00713A58" w:rsidRPr="00F6706F" w:rsidRDefault="00713A58" w:rsidP="00713A58">
      <w:pPr>
        <w:numPr>
          <w:ilvl w:val="0"/>
          <w:numId w:val="7"/>
        </w:numPr>
        <w:tabs>
          <w:tab w:val="num" w:pos="2160"/>
        </w:tabs>
        <w:spacing w:after="0"/>
        <w:rPr>
          <w:color w:val="auto"/>
          <w:sz w:val="20"/>
          <w:szCs w:val="20"/>
        </w:rPr>
      </w:pPr>
      <w:r>
        <w:rPr>
          <w:color w:val="auto"/>
          <w:sz w:val="20"/>
          <w:szCs w:val="20"/>
        </w:rPr>
        <w:t>Semi-annually</w:t>
      </w:r>
    </w:p>
    <w:p w:rsidR="00713A58" w:rsidRDefault="00713A58" w:rsidP="00713A58">
      <w:pPr>
        <w:numPr>
          <w:ilvl w:val="0"/>
          <w:numId w:val="7"/>
        </w:numPr>
        <w:tabs>
          <w:tab w:val="num" w:pos="2160"/>
        </w:tabs>
        <w:spacing w:after="0"/>
        <w:rPr>
          <w:color w:val="auto"/>
          <w:sz w:val="20"/>
          <w:szCs w:val="20"/>
        </w:rPr>
      </w:pPr>
      <w:r>
        <w:rPr>
          <w:color w:val="auto"/>
          <w:sz w:val="20"/>
          <w:szCs w:val="20"/>
        </w:rPr>
        <w:t>Annually or less frequently</w:t>
      </w:r>
    </w:p>
    <w:p w:rsidR="00713A58" w:rsidRPr="00EB17F6" w:rsidRDefault="00713A58" w:rsidP="00713A58">
      <w:pPr>
        <w:numPr>
          <w:ilvl w:val="0"/>
          <w:numId w:val="7"/>
        </w:numPr>
        <w:tabs>
          <w:tab w:val="num" w:pos="2160"/>
        </w:tabs>
        <w:spacing w:after="0"/>
        <w:rPr>
          <w:color w:val="auto"/>
          <w:sz w:val="20"/>
          <w:szCs w:val="20"/>
        </w:rPr>
      </w:pPr>
      <w:r>
        <w:rPr>
          <w:color w:val="auto"/>
          <w:sz w:val="20"/>
          <w:szCs w:val="20"/>
        </w:rPr>
        <w:t>I have not used it yet</w:t>
      </w:r>
      <w:r w:rsidR="00973043">
        <w:rPr>
          <w:color w:val="auto"/>
          <w:sz w:val="20"/>
          <w:szCs w:val="20"/>
        </w:rPr>
        <w:t xml:space="preserve">  (SKIP TO QUESTION 14)</w:t>
      </w:r>
    </w:p>
    <w:p w:rsidR="0017526F" w:rsidRDefault="0017526F" w:rsidP="002E0A84">
      <w:pPr>
        <w:spacing w:after="0" w:line="240" w:lineRule="auto"/>
        <w:rPr>
          <w:b/>
          <w:bCs/>
          <w:color w:val="auto"/>
        </w:rPr>
      </w:pPr>
    </w:p>
    <w:p w:rsidR="0017526F" w:rsidRDefault="0017526F" w:rsidP="002E0A84">
      <w:pPr>
        <w:spacing w:after="0" w:line="240" w:lineRule="auto"/>
        <w:rPr>
          <w:b/>
          <w:bCs/>
          <w:color w:val="auto"/>
        </w:rPr>
      </w:pPr>
    </w:p>
    <w:p w:rsidR="002E0A84" w:rsidRPr="00BF6C39" w:rsidRDefault="00973043" w:rsidP="002E0A84">
      <w:pPr>
        <w:spacing w:after="0" w:line="240" w:lineRule="auto"/>
        <w:rPr>
          <w:color w:val="auto"/>
          <w:sz w:val="20"/>
          <w:szCs w:val="20"/>
        </w:rPr>
      </w:pPr>
      <w:r>
        <w:rPr>
          <w:b/>
          <w:bCs/>
          <w:color w:val="auto"/>
        </w:rPr>
        <w:t>3</w:t>
      </w:r>
      <w:r w:rsidR="00CA7292">
        <w:rPr>
          <w:b/>
          <w:bCs/>
          <w:color w:val="auto"/>
        </w:rPr>
        <w:t xml:space="preserve">. </w:t>
      </w:r>
      <w:r w:rsidR="002E0A84" w:rsidRPr="00BF6C39">
        <w:rPr>
          <w:b/>
          <w:bCs/>
          <w:color w:val="auto"/>
        </w:rPr>
        <w:t xml:space="preserve">What is your overall level of satisfaction with the </w:t>
      </w:r>
      <w:r w:rsidR="00F50C80">
        <w:rPr>
          <w:b/>
          <w:bCs/>
          <w:color w:val="auto"/>
        </w:rPr>
        <w:t>Profiler tool</w:t>
      </w:r>
      <w:r w:rsidR="002E0A84" w:rsidRPr="00BF6C39">
        <w:rPr>
          <w:b/>
          <w:bCs/>
          <w:color w:val="auto"/>
        </w:rPr>
        <w:t>?</w:t>
      </w:r>
      <w:r w:rsidR="00665846">
        <w:rPr>
          <w:b/>
          <w:bCs/>
          <w:color w:val="auto"/>
        </w:rPr>
        <w:t xml:space="preserve"> </w:t>
      </w:r>
    </w:p>
    <w:p w:rsidR="002E0A84" w:rsidRPr="007F725D" w:rsidRDefault="002E0A84" w:rsidP="002E0A84">
      <w:pPr>
        <w:pStyle w:val="ListParagraph"/>
        <w:spacing w:after="0" w:line="240" w:lineRule="auto"/>
        <w:ind w:left="0"/>
        <w:rPr>
          <w:color w:val="auto"/>
          <w:sz w:val="20"/>
          <w:szCs w:val="20"/>
        </w:rPr>
      </w:pPr>
      <w:r w:rsidRPr="007F725D">
        <w:rPr>
          <w:color w:val="auto"/>
          <w:sz w:val="20"/>
          <w:szCs w:val="20"/>
        </w:rPr>
        <w:t>Very dissa</w:t>
      </w:r>
      <w:r>
        <w:rPr>
          <w:color w:val="auto"/>
          <w:sz w:val="20"/>
          <w:szCs w:val="20"/>
        </w:rPr>
        <w:t>tisfied</w:t>
      </w:r>
      <w:r>
        <w:rPr>
          <w:color w:val="auto"/>
          <w:sz w:val="20"/>
          <w:szCs w:val="20"/>
        </w:rPr>
        <w:tab/>
      </w:r>
      <w:r>
        <w:rPr>
          <w:color w:val="auto"/>
          <w:sz w:val="20"/>
          <w:szCs w:val="20"/>
        </w:rPr>
        <w:tab/>
      </w:r>
      <w:r>
        <w:rPr>
          <w:color w:val="auto"/>
          <w:sz w:val="20"/>
          <w:szCs w:val="20"/>
        </w:rPr>
        <w:tab/>
        <w:t xml:space="preserve">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  </w:t>
      </w:r>
      <w:r w:rsidRPr="007F725D">
        <w:rPr>
          <w:color w:val="auto"/>
          <w:sz w:val="20"/>
          <w:szCs w:val="20"/>
        </w:rPr>
        <w:t xml:space="preserve">Very satisfied </w:t>
      </w:r>
    </w:p>
    <w:p w:rsidR="002E0A84" w:rsidRPr="004E0536" w:rsidRDefault="002E0A84" w:rsidP="002E0A84">
      <w:pPr>
        <w:spacing w:line="240" w:lineRule="auto"/>
        <w:rPr>
          <w:b/>
          <w:bCs/>
          <w:color w:val="auto"/>
        </w:rPr>
      </w:pPr>
      <w:r w:rsidRPr="004E0536">
        <w:rPr>
          <w:color w:val="auto"/>
          <w:sz w:val="20"/>
          <w:szCs w:val="20"/>
        </w:rPr>
        <w:t>0               1                2                3                4                5                6                7               8                9                10</w:t>
      </w:r>
    </w:p>
    <w:p w:rsidR="002E0A84" w:rsidRPr="00B242A2" w:rsidRDefault="00C25151" w:rsidP="002963BF">
      <w:pPr>
        <w:spacing w:line="240" w:lineRule="auto"/>
        <w:rPr>
          <w:color w:val="auto"/>
          <w:sz w:val="20"/>
          <w:szCs w:val="20"/>
        </w:rPr>
      </w:pPr>
      <w:r>
        <w:rPr>
          <w:noProof/>
          <w:color w:val="auto"/>
          <w:sz w:val="20"/>
          <w:szCs w:val="20"/>
        </w:rPr>
        <mc:AlternateContent>
          <mc:Choice Requires="wps">
            <w:drawing>
              <wp:anchor distT="0" distB="0" distL="114300" distR="114300" simplePos="0" relativeHeight="251680768" behindDoc="0" locked="0" layoutInCell="1" allowOverlap="1">
                <wp:simplePos x="0" y="0"/>
                <wp:positionH relativeFrom="column">
                  <wp:posOffset>9525</wp:posOffset>
                </wp:positionH>
                <wp:positionV relativeFrom="paragraph">
                  <wp:posOffset>159385</wp:posOffset>
                </wp:positionV>
                <wp:extent cx="5553075" cy="781050"/>
                <wp:effectExtent l="0" t="0" r="28575" b="1905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781050"/>
                        </a:xfrm>
                        <a:prstGeom prst="rect">
                          <a:avLst/>
                        </a:prstGeom>
                        <a:solidFill>
                          <a:srgbClr val="FFFFFF"/>
                        </a:solidFill>
                        <a:ln w="9525">
                          <a:solidFill>
                            <a:srgbClr val="000000"/>
                          </a:solidFill>
                          <a:miter lim="800000"/>
                          <a:headEnd/>
                          <a:tailEnd/>
                        </a:ln>
                      </wps:spPr>
                      <wps:txbx>
                        <w:txbxContent>
                          <w:p w:rsidR="00E05300" w:rsidRDefault="00E05300" w:rsidP="00E132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5pt;margin-top:12.55pt;width:437.25pt;height:6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">
                <v:textbox>
                  <w:txbxContent>
                    <w:p w:rsidR="00E05300" w:rsidRDefault="00E05300" w:rsidP="00E132E5"/>
                  </w:txbxContent>
                </v:textbox>
              </v:rect>
            </w:pict>
          </mc:Fallback>
        </mc:AlternateContent>
      </w:r>
      <w:r w:rsidR="00B242A2" w:rsidRPr="00B242A2">
        <w:rPr>
          <w:color w:val="auto"/>
          <w:sz w:val="20"/>
          <w:szCs w:val="20"/>
        </w:rPr>
        <w:t>Please explain:</w:t>
      </w:r>
    </w:p>
    <w:p w:rsidR="00B242A2" w:rsidRDefault="00B242A2" w:rsidP="002963BF">
      <w:pPr>
        <w:spacing w:line="240" w:lineRule="auto"/>
        <w:rPr>
          <w:b/>
          <w:color w:val="auto"/>
        </w:rPr>
      </w:pPr>
    </w:p>
    <w:p w:rsidR="00B242A2" w:rsidRDefault="00B242A2" w:rsidP="002963BF">
      <w:pPr>
        <w:spacing w:line="240" w:lineRule="auto"/>
        <w:rPr>
          <w:b/>
          <w:bCs/>
          <w:color w:val="auto"/>
        </w:rPr>
      </w:pPr>
    </w:p>
    <w:p w:rsidR="00E132E5" w:rsidRDefault="00E132E5" w:rsidP="002963BF">
      <w:pPr>
        <w:spacing w:line="240" w:lineRule="auto"/>
        <w:rPr>
          <w:b/>
          <w:bCs/>
          <w:color w:val="auto"/>
        </w:rPr>
      </w:pPr>
    </w:p>
    <w:p w:rsidR="009972A6" w:rsidRDefault="009972A6" w:rsidP="002963BF">
      <w:pPr>
        <w:spacing w:line="240" w:lineRule="auto"/>
        <w:rPr>
          <w:b/>
          <w:bCs/>
          <w:color w:val="auto"/>
        </w:rPr>
      </w:pPr>
    </w:p>
    <w:p w:rsidR="005F7F92" w:rsidRPr="009A17B4" w:rsidRDefault="00973043" w:rsidP="002963BF">
      <w:pPr>
        <w:spacing w:line="240" w:lineRule="auto"/>
        <w:rPr>
          <w:b/>
          <w:bCs/>
          <w:color w:val="FF0000"/>
        </w:rPr>
      </w:pPr>
      <w:r>
        <w:rPr>
          <w:b/>
          <w:bCs/>
          <w:color w:val="auto"/>
        </w:rPr>
        <w:t>4</w:t>
      </w:r>
      <w:r w:rsidR="00CA7292">
        <w:rPr>
          <w:b/>
          <w:bCs/>
          <w:color w:val="auto"/>
        </w:rPr>
        <w:t xml:space="preserve">. </w:t>
      </w:r>
      <w:r w:rsidR="008872C7">
        <w:rPr>
          <w:b/>
          <w:bCs/>
          <w:color w:val="auto"/>
        </w:rPr>
        <w:t xml:space="preserve">How clear are Profiler’s data entry requirements?  </w:t>
      </w:r>
    </w:p>
    <w:p w:rsidR="005F7F92" w:rsidRPr="007F725D" w:rsidRDefault="005F7F92" w:rsidP="005F7F92">
      <w:pPr>
        <w:pStyle w:val="ListParagraph"/>
        <w:spacing w:after="0" w:line="240" w:lineRule="auto"/>
        <w:ind w:left="0"/>
        <w:rPr>
          <w:color w:val="auto"/>
          <w:sz w:val="20"/>
          <w:szCs w:val="20"/>
        </w:rPr>
      </w:pPr>
      <w:r>
        <w:rPr>
          <w:color w:val="auto"/>
          <w:sz w:val="20"/>
          <w:szCs w:val="20"/>
        </w:rPr>
        <w:t xml:space="preserve">Not </w:t>
      </w:r>
      <w:r w:rsidR="008872C7">
        <w:rPr>
          <w:color w:val="auto"/>
          <w:sz w:val="20"/>
          <w:szCs w:val="20"/>
        </w:rPr>
        <w:t>clear</w:t>
      </w:r>
      <w:r w:rsidR="006B246E">
        <w:rPr>
          <w:color w:val="auto"/>
          <w:sz w:val="20"/>
          <w:szCs w:val="20"/>
        </w:rPr>
        <w:t xml:space="preserve"> </w:t>
      </w:r>
      <w:r w:rsidR="00067914" w:rsidRPr="00067914">
        <w:rPr>
          <w:color w:val="auto"/>
          <w:sz w:val="20"/>
          <w:szCs w:val="20"/>
        </w:rPr>
        <w:t xml:space="preserve">at </w:t>
      </w:r>
      <w:r w:rsidR="006B246E" w:rsidRPr="00067914">
        <w:rPr>
          <w:color w:val="auto"/>
          <w:sz w:val="20"/>
          <w:szCs w:val="20"/>
        </w:rPr>
        <w:t>all</w:t>
      </w:r>
      <w:r>
        <w:rPr>
          <w:color w:val="auto"/>
          <w:sz w:val="20"/>
          <w:szCs w:val="20"/>
        </w:rPr>
        <w:tab/>
      </w:r>
      <w:r>
        <w:rPr>
          <w:color w:val="auto"/>
          <w:sz w:val="20"/>
          <w:szCs w:val="20"/>
        </w:rPr>
        <w:tab/>
      </w:r>
      <w:r>
        <w:rPr>
          <w:color w:val="auto"/>
          <w:sz w:val="20"/>
          <w:szCs w:val="20"/>
        </w:rPr>
        <w:tab/>
        <w:t xml:space="preserve">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006B246E">
        <w:rPr>
          <w:color w:val="auto"/>
          <w:sz w:val="20"/>
          <w:szCs w:val="20"/>
        </w:rPr>
        <w:tab/>
        <w:t xml:space="preserve">        </w:t>
      </w:r>
      <w:r w:rsidR="008872C7">
        <w:rPr>
          <w:color w:val="auto"/>
          <w:sz w:val="20"/>
          <w:szCs w:val="20"/>
        </w:rPr>
        <w:tab/>
      </w:r>
      <w:r>
        <w:rPr>
          <w:color w:val="auto"/>
          <w:sz w:val="20"/>
          <w:szCs w:val="20"/>
        </w:rPr>
        <w:t xml:space="preserve">Very </w:t>
      </w:r>
      <w:r w:rsidR="008872C7">
        <w:rPr>
          <w:color w:val="auto"/>
          <w:sz w:val="20"/>
          <w:szCs w:val="20"/>
        </w:rPr>
        <w:t>clear</w:t>
      </w:r>
      <w:r w:rsidRPr="007F725D">
        <w:rPr>
          <w:color w:val="auto"/>
          <w:sz w:val="20"/>
          <w:szCs w:val="20"/>
        </w:rPr>
        <w:t xml:space="preserve"> </w:t>
      </w:r>
    </w:p>
    <w:p w:rsidR="005F7F92" w:rsidRDefault="005F7F92" w:rsidP="005F7F92">
      <w:pPr>
        <w:spacing w:line="240" w:lineRule="auto"/>
        <w:rPr>
          <w:color w:val="auto"/>
          <w:sz w:val="20"/>
          <w:szCs w:val="20"/>
        </w:rPr>
      </w:pPr>
      <w:r w:rsidRPr="004E0536">
        <w:rPr>
          <w:color w:val="auto"/>
          <w:sz w:val="20"/>
          <w:szCs w:val="20"/>
        </w:rPr>
        <w:t>0               1                2                3                4                5                6                7               8                9                10</w:t>
      </w:r>
    </w:p>
    <w:p w:rsidR="00AE4BED" w:rsidRPr="004E0536" w:rsidRDefault="00AE4BED" w:rsidP="005F7F92">
      <w:pPr>
        <w:spacing w:line="240" w:lineRule="auto"/>
        <w:rPr>
          <w:b/>
          <w:bCs/>
          <w:color w:val="auto"/>
        </w:rPr>
      </w:pPr>
    </w:p>
    <w:p w:rsidR="00C919B4" w:rsidRDefault="00C919B4" w:rsidP="00C919B4">
      <w:pPr>
        <w:spacing w:after="0"/>
        <w:rPr>
          <w:color w:val="auto"/>
          <w:sz w:val="20"/>
          <w:szCs w:val="20"/>
        </w:rPr>
      </w:pPr>
    </w:p>
    <w:p w:rsidR="00067914" w:rsidRDefault="00973043" w:rsidP="005A74A5">
      <w:pPr>
        <w:spacing w:line="240" w:lineRule="auto"/>
        <w:rPr>
          <w:b/>
          <w:bCs/>
          <w:color w:val="4F81BD" w:themeColor="accent1"/>
        </w:rPr>
      </w:pPr>
      <w:r>
        <w:rPr>
          <w:b/>
          <w:bCs/>
          <w:color w:val="auto"/>
        </w:rPr>
        <w:t>5</w:t>
      </w:r>
      <w:r w:rsidR="00E56D50">
        <w:rPr>
          <w:b/>
          <w:bCs/>
          <w:color w:val="auto"/>
        </w:rPr>
        <w:t xml:space="preserve">. </w:t>
      </w:r>
      <w:r w:rsidR="00067914">
        <w:rPr>
          <w:b/>
          <w:bCs/>
          <w:color w:val="auto"/>
        </w:rPr>
        <w:t>Please indicate if you have used the Profiler to complete the following tasks</w:t>
      </w:r>
      <w:r w:rsidR="00D366C0" w:rsidRPr="00D366C0">
        <w:rPr>
          <w:b/>
          <w:bCs/>
          <w:color w:val="auto"/>
        </w:rPr>
        <w:t>:</w:t>
      </w:r>
      <w:r w:rsidR="00790C55">
        <w:rPr>
          <w:b/>
          <w:bCs/>
          <w:color w:val="auto"/>
        </w:rPr>
        <w:t xml:space="preserve"> </w:t>
      </w:r>
    </w:p>
    <w:tbl>
      <w:tblPr>
        <w:tblStyle w:val="TableGrid"/>
        <w:tblW w:w="0" w:type="auto"/>
        <w:tblLook w:val="04A0" w:firstRow="1" w:lastRow="0" w:firstColumn="1" w:lastColumn="0" w:noHBand="0" w:noVBand="1"/>
      </w:tblPr>
      <w:tblGrid>
        <w:gridCol w:w="6318"/>
        <w:gridCol w:w="1080"/>
        <w:gridCol w:w="990"/>
        <w:gridCol w:w="1188"/>
      </w:tblGrid>
      <w:tr w:rsidR="00A125EC" w:rsidTr="00A125EC">
        <w:tc>
          <w:tcPr>
            <w:tcW w:w="6318" w:type="dxa"/>
          </w:tcPr>
          <w:p w:rsidR="00A125EC" w:rsidRPr="00953017" w:rsidRDefault="00A125EC" w:rsidP="005A74A5">
            <w:pPr>
              <w:spacing w:line="240" w:lineRule="auto"/>
              <w:rPr>
                <w:b/>
                <w:bCs/>
                <w:color w:val="000000" w:themeColor="text1"/>
              </w:rPr>
            </w:pPr>
            <w:r w:rsidRPr="00953017">
              <w:rPr>
                <w:b/>
                <w:bCs/>
                <w:color w:val="000000" w:themeColor="text1"/>
              </w:rPr>
              <w:t>Task</w:t>
            </w:r>
          </w:p>
        </w:tc>
        <w:tc>
          <w:tcPr>
            <w:tcW w:w="1080" w:type="dxa"/>
          </w:tcPr>
          <w:p w:rsidR="00A125EC" w:rsidRPr="00953017" w:rsidRDefault="00A125EC" w:rsidP="005A74A5">
            <w:pPr>
              <w:spacing w:line="240" w:lineRule="auto"/>
              <w:rPr>
                <w:b/>
                <w:bCs/>
                <w:color w:val="000000" w:themeColor="text1"/>
              </w:rPr>
            </w:pPr>
            <w:r w:rsidRPr="00953017">
              <w:rPr>
                <w:b/>
                <w:bCs/>
                <w:color w:val="000000" w:themeColor="text1"/>
              </w:rPr>
              <w:t>Yes</w:t>
            </w:r>
          </w:p>
        </w:tc>
        <w:tc>
          <w:tcPr>
            <w:tcW w:w="990" w:type="dxa"/>
          </w:tcPr>
          <w:p w:rsidR="00A125EC" w:rsidRPr="00953017" w:rsidRDefault="00A125EC" w:rsidP="005A74A5">
            <w:pPr>
              <w:spacing w:line="240" w:lineRule="auto"/>
              <w:rPr>
                <w:b/>
                <w:bCs/>
                <w:color w:val="000000" w:themeColor="text1"/>
              </w:rPr>
            </w:pPr>
            <w:r w:rsidRPr="00953017">
              <w:rPr>
                <w:b/>
                <w:bCs/>
                <w:color w:val="000000" w:themeColor="text1"/>
              </w:rPr>
              <w:t>No</w:t>
            </w:r>
          </w:p>
        </w:tc>
        <w:tc>
          <w:tcPr>
            <w:tcW w:w="1188" w:type="dxa"/>
          </w:tcPr>
          <w:p w:rsidR="00A125EC" w:rsidRPr="00953017" w:rsidRDefault="00A125EC" w:rsidP="005A74A5">
            <w:pPr>
              <w:spacing w:line="240" w:lineRule="auto"/>
              <w:rPr>
                <w:b/>
                <w:bCs/>
                <w:color w:val="000000" w:themeColor="text1"/>
              </w:rPr>
            </w:pPr>
            <w:r w:rsidRPr="00953017">
              <w:rPr>
                <w:b/>
                <w:bCs/>
                <w:color w:val="000000" w:themeColor="text1"/>
              </w:rPr>
              <w:t>Not Sure</w:t>
            </w:r>
          </w:p>
        </w:tc>
      </w:tr>
      <w:tr w:rsidR="00A125EC" w:rsidTr="00A125EC">
        <w:tc>
          <w:tcPr>
            <w:tcW w:w="6318" w:type="dxa"/>
          </w:tcPr>
          <w:p w:rsidR="00A125EC" w:rsidRDefault="00A125EC" w:rsidP="005A74A5">
            <w:pPr>
              <w:spacing w:line="240" w:lineRule="auto"/>
              <w:rPr>
                <w:b/>
                <w:bCs/>
                <w:color w:val="4F81BD" w:themeColor="accent1"/>
              </w:rPr>
            </w:pPr>
            <w:r>
              <w:rPr>
                <w:color w:val="auto"/>
                <w:sz w:val="20"/>
                <w:szCs w:val="20"/>
              </w:rPr>
              <w:t>Assess and evaluate PUE from a Data Center</w:t>
            </w:r>
            <w:r>
              <w:rPr>
                <w:color w:val="auto"/>
                <w:sz w:val="20"/>
                <w:szCs w:val="20"/>
              </w:rPr>
              <w:tab/>
            </w:r>
          </w:p>
        </w:tc>
        <w:tc>
          <w:tcPr>
            <w:tcW w:w="1080" w:type="dxa"/>
          </w:tcPr>
          <w:p w:rsidR="00A125EC" w:rsidRDefault="00A125EC" w:rsidP="005A74A5">
            <w:pPr>
              <w:spacing w:line="240" w:lineRule="auto"/>
              <w:rPr>
                <w:b/>
                <w:bCs/>
                <w:color w:val="4F81BD" w:themeColor="accent1"/>
              </w:rPr>
            </w:pPr>
          </w:p>
        </w:tc>
        <w:tc>
          <w:tcPr>
            <w:tcW w:w="990" w:type="dxa"/>
          </w:tcPr>
          <w:p w:rsidR="00A125EC" w:rsidRDefault="00A125EC" w:rsidP="005A74A5">
            <w:pPr>
              <w:spacing w:line="240" w:lineRule="auto"/>
              <w:rPr>
                <w:b/>
                <w:bCs/>
                <w:color w:val="4F81BD" w:themeColor="accent1"/>
              </w:rPr>
            </w:pPr>
          </w:p>
        </w:tc>
        <w:tc>
          <w:tcPr>
            <w:tcW w:w="1188" w:type="dxa"/>
          </w:tcPr>
          <w:p w:rsidR="00A125EC" w:rsidRDefault="00A125EC" w:rsidP="005A74A5">
            <w:pPr>
              <w:spacing w:line="240" w:lineRule="auto"/>
              <w:rPr>
                <w:b/>
                <w:bCs/>
                <w:color w:val="4F81BD" w:themeColor="accent1"/>
              </w:rPr>
            </w:pPr>
          </w:p>
        </w:tc>
      </w:tr>
      <w:tr w:rsidR="00A125EC" w:rsidTr="00A125EC">
        <w:tc>
          <w:tcPr>
            <w:tcW w:w="6318" w:type="dxa"/>
          </w:tcPr>
          <w:p w:rsidR="00A125EC" w:rsidRDefault="00A125EC" w:rsidP="005A74A5">
            <w:pPr>
              <w:spacing w:line="240" w:lineRule="auto"/>
              <w:rPr>
                <w:b/>
                <w:bCs/>
                <w:color w:val="4F81BD" w:themeColor="accent1"/>
              </w:rPr>
            </w:pPr>
            <w:r>
              <w:rPr>
                <w:color w:val="auto"/>
                <w:sz w:val="20"/>
                <w:szCs w:val="20"/>
              </w:rPr>
              <w:t>Aggregated data from multiple data centers</w:t>
            </w:r>
            <w:r>
              <w:rPr>
                <w:color w:val="auto"/>
                <w:sz w:val="20"/>
                <w:szCs w:val="20"/>
              </w:rPr>
              <w:tab/>
            </w:r>
          </w:p>
        </w:tc>
        <w:tc>
          <w:tcPr>
            <w:tcW w:w="1080" w:type="dxa"/>
          </w:tcPr>
          <w:p w:rsidR="00A125EC" w:rsidRDefault="00A125EC" w:rsidP="005A74A5">
            <w:pPr>
              <w:spacing w:line="240" w:lineRule="auto"/>
              <w:rPr>
                <w:b/>
                <w:bCs/>
                <w:color w:val="4F81BD" w:themeColor="accent1"/>
              </w:rPr>
            </w:pPr>
          </w:p>
        </w:tc>
        <w:tc>
          <w:tcPr>
            <w:tcW w:w="990" w:type="dxa"/>
          </w:tcPr>
          <w:p w:rsidR="00A125EC" w:rsidRDefault="00A125EC" w:rsidP="005A74A5">
            <w:pPr>
              <w:spacing w:line="240" w:lineRule="auto"/>
              <w:rPr>
                <w:b/>
                <w:bCs/>
                <w:color w:val="4F81BD" w:themeColor="accent1"/>
              </w:rPr>
            </w:pPr>
          </w:p>
        </w:tc>
        <w:tc>
          <w:tcPr>
            <w:tcW w:w="1188" w:type="dxa"/>
          </w:tcPr>
          <w:p w:rsidR="00A125EC" w:rsidRDefault="00A125EC" w:rsidP="005A74A5">
            <w:pPr>
              <w:spacing w:line="240" w:lineRule="auto"/>
              <w:rPr>
                <w:b/>
                <w:bCs/>
                <w:color w:val="4F81BD" w:themeColor="accent1"/>
              </w:rPr>
            </w:pPr>
          </w:p>
        </w:tc>
      </w:tr>
      <w:tr w:rsidR="00A125EC" w:rsidTr="00A125EC">
        <w:tc>
          <w:tcPr>
            <w:tcW w:w="6318" w:type="dxa"/>
          </w:tcPr>
          <w:p w:rsidR="00A125EC" w:rsidRDefault="00A125EC" w:rsidP="005A74A5">
            <w:pPr>
              <w:spacing w:line="240" w:lineRule="auto"/>
              <w:rPr>
                <w:b/>
                <w:bCs/>
                <w:color w:val="4F81BD" w:themeColor="accent1"/>
              </w:rPr>
            </w:pPr>
            <w:r>
              <w:rPr>
                <w:color w:val="auto"/>
                <w:sz w:val="20"/>
                <w:szCs w:val="20"/>
              </w:rPr>
              <w:t>Add or update Data Center Systems</w:t>
            </w:r>
          </w:p>
        </w:tc>
        <w:tc>
          <w:tcPr>
            <w:tcW w:w="1080" w:type="dxa"/>
          </w:tcPr>
          <w:p w:rsidR="00A125EC" w:rsidRDefault="00A125EC" w:rsidP="005A74A5">
            <w:pPr>
              <w:spacing w:line="240" w:lineRule="auto"/>
              <w:rPr>
                <w:b/>
                <w:bCs/>
                <w:color w:val="4F81BD" w:themeColor="accent1"/>
              </w:rPr>
            </w:pPr>
          </w:p>
        </w:tc>
        <w:tc>
          <w:tcPr>
            <w:tcW w:w="990" w:type="dxa"/>
          </w:tcPr>
          <w:p w:rsidR="00A125EC" w:rsidRDefault="00A125EC" w:rsidP="005A74A5">
            <w:pPr>
              <w:spacing w:line="240" w:lineRule="auto"/>
              <w:rPr>
                <w:b/>
                <w:bCs/>
                <w:color w:val="4F81BD" w:themeColor="accent1"/>
              </w:rPr>
            </w:pPr>
          </w:p>
        </w:tc>
        <w:tc>
          <w:tcPr>
            <w:tcW w:w="1188" w:type="dxa"/>
          </w:tcPr>
          <w:p w:rsidR="00A125EC" w:rsidRDefault="00A125EC" w:rsidP="005A74A5">
            <w:pPr>
              <w:spacing w:line="240" w:lineRule="auto"/>
              <w:rPr>
                <w:b/>
                <w:bCs/>
                <w:color w:val="4F81BD" w:themeColor="accent1"/>
              </w:rPr>
            </w:pPr>
          </w:p>
        </w:tc>
      </w:tr>
      <w:tr w:rsidR="00A125EC" w:rsidTr="00A125EC">
        <w:tc>
          <w:tcPr>
            <w:tcW w:w="6318" w:type="dxa"/>
          </w:tcPr>
          <w:p w:rsidR="00A125EC" w:rsidRDefault="00A125EC" w:rsidP="005A74A5">
            <w:pPr>
              <w:spacing w:line="240" w:lineRule="auto"/>
              <w:rPr>
                <w:b/>
                <w:bCs/>
                <w:color w:val="4F81BD" w:themeColor="accent1"/>
              </w:rPr>
            </w:pPr>
            <w:r>
              <w:rPr>
                <w:color w:val="auto"/>
                <w:sz w:val="20"/>
                <w:szCs w:val="20"/>
              </w:rPr>
              <w:t>Add or update Supplied Energy</w:t>
            </w:r>
          </w:p>
        </w:tc>
        <w:tc>
          <w:tcPr>
            <w:tcW w:w="1080" w:type="dxa"/>
          </w:tcPr>
          <w:p w:rsidR="00A125EC" w:rsidRDefault="00A125EC" w:rsidP="005A74A5">
            <w:pPr>
              <w:spacing w:line="240" w:lineRule="auto"/>
              <w:rPr>
                <w:b/>
                <w:bCs/>
                <w:color w:val="4F81BD" w:themeColor="accent1"/>
              </w:rPr>
            </w:pPr>
          </w:p>
        </w:tc>
        <w:tc>
          <w:tcPr>
            <w:tcW w:w="990" w:type="dxa"/>
          </w:tcPr>
          <w:p w:rsidR="00A125EC" w:rsidRDefault="00A125EC" w:rsidP="005A74A5">
            <w:pPr>
              <w:spacing w:line="240" w:lineRule="auto"/>
              <w:rPr>
                <w:b/>
                <w:bCs/>
                <w:color w:val="4F81BD" w:themeColor="accent1"/>
              </w:rPr>
            </w:pPr>
          </w:p>
        </w:tc>
        <w:tc>
          <w:tcPr>
            <w:tcW w:w="1188" w:type="dxa"/>
          </w:tcPr>
          <w:p w:rsidR="00A125EC" w:rsidRDefault="00A125EC" w:rsidP="005A74A5">
            <w:pPr>
              <w:spacing w:line="240" w:lineRule="auto"/>
              <w:rPr>
                <w:b/>
                <w:bCs/>
                <w:color w:val="4F81BD" w:themeColor="accent1"/>
              </w:rPr>
            </w:pPr>
          </w:p>
        </w:tc>
      </w:tr>
      <w:tr w:rsidR="00A125EC" w:rsidTr="00A125EC">
        <w:tc>
          <w:tcPr>
            <w:tcW w:w="6318" w:type="dxa"/>
          </w:tcPr>
          <w:p w:rsidR="00A125EC" w:rsidRDefault="00A125EC" w:rsidP="005A74A5">
            <w:pPr>
              <w:spacing w:line="240" w:lineRule="auto"/>
              <w:rPr>
                <w:b/>
                <w:bCs/>
                <w:color w:val="4F81BD" w:themeColor="accent1"/>
              </w:rPr>
            </w:pPr>
            <w:r>
              <w:rPr>
                <w:color w:val="auto"/>
                <w:sz w:val="20"/>
                <w:szCs w:val="20"/>
              </w:rPr>
              <w:t>Add or update Energy Use Distribution</w:t>
            </w:r>
          </w:p>
        </w:tc>
        <w:tc>
          <w:tcPr>
            <w:tcW w:w="1080" w:type="dxa"/>
          </w:tcPr>
          <w:p w:rsidR="00A125EC" w:rsidRDefault="00A125EC" w:rsidP="005A74A5">
            <w:pPr>
              <w:spacing w:line="240" w:lineRule="auto"/>
              <w:rPr>
                <w:b/>
                <w:bCs/>
                <w:color w:val="4F81BD" w:themeColor="accent1"/>
              </w:rPr>
            </w:pPr>
          </w:p>
        </w:tc>
        <w:tc>
          <w:tcPr>
            <w:tcW w:w="990" w:type="dxa"/>
          </w:tcPr>
          <w:p w:rsidR="00A125EC" w:rsidRDefault="00A125EC" w:rsidP="005A74A5">
            <w:pPr>
              <w:spacing w:line="240" w:lineRule="auto"/>
              <w:rPr>
                <w:b/>
                <w:bCs/>
                <w:color w:val="4F81BD" w:themeColor="accent1"/>
              </w:rPr>
            </w:pPr>
          </w:p>
        </w:tc>
        <w:tc>
          <w:tcPr>
            <w:tcW w:w="1188" w:type="dxa"/>
          </w:tcPr>
          <w:p w:rsidR="00A125EC" w:rsidRDefault="00A125EC" w:rsidP="005A74A5">
            <w:pPr>
              <w:spacing w:line="240" w:lineRule="auto"/>
              <w:rPr>
                <w:b/>
                <w:bCs/>
                <w:color w:val="4F81BD" w:themeColor="accent1"/>
              </w:rPr>
            </w:pPr>
          </w:p>
        </w:tc>
      </w:tr>
      <w:tr w:rsidR="00A125EC" w:rsidTr="00A125EC">
        <w:tc>
          <w:tcPr>
            <w:tcW w:w="6318" w:type="dxa"/>
          </w:tcPr>
          <w:p w:rsidR="00A125EC" w:rsidRDefault="00A125EC" w:rsidP="005A74A5">
            <w:pPr>
              <w:spacing w:line="240" w:lineRule="auto"/>
              <w:rPr>
                <w:b/>
                <w:bCs/>
                <w:color w:val="4F81BD" w:themeColor="accent1"/>
              </w:rPr>
            </w:pPr>
            <w:r>
              <w:rPr>
                <w:color w:val="auto"/>
                <w:sz w:val="20"/>
                <w:szCs w:val="20"/>
              </w:rPr>
              <w:t>Reviewed Case Results</w:t>
            </w:r>
          </w:p>
        </w:tc>
        <w:tc>
          <w:tcPr>
            <w:tcW w:w="1080" w:type="dxa"/>
          </w:tcPr>
          <w:p w:rsidR="00A125EC" w:rsidRDefault="00A125EC" w:rsidP="005A74A5">
            <w:pPr>
              <w:spacing w:line="240" w:lineRule="auto"/>
              <w:rPr>
                <w:b/>
                <w:bCs/>
                <w:color w:val="4F81BD" w:themeColor="accent1"/>
              </w:rPr>
            </w:pPr>
          </w:p>
        </w:tc>
        <w:tc>
          <w:tcPr>
            <w:tcW w:w="990" w:type="dxa"/>
          </w:tcPr>
          <w:p w:rsidR="00A125EC" w:rsidRDefault="00A125EC" w:rsidP="005A74A5">
            <w:pPr>
              <w:spacing w:line="240" w:lineRule="auto"/>
              <w:rPr>
                <w:b/>
                <w:bCs/>
                <w:color w:val="4F81BD" w:themeColor="accent1"/>
              </w:rPr>
            </w:pPr>
          </w:p>
        </w:tc>
        <w:tc>
          <w:tcPr>
            <w:tcW w:w="1188" w:type="dxa"/>
          </w:tcPr>
          <w:p w:rsidR="00A125EC" w:rsidRDefault="00A125EC" w:rsidP="005A74A5">
            <w:pPr>
              <w:spacing w:line="240" w:lineRule="auto"/>
              <w:rPr>
                <w:b/>
                <w:bCs/>
                <w:color w:val="4F81BD" w:themeColor="accent1"/>
              </w:rPr>
            </w:pPr>
          </w:p>
        </w:tc>
      </w:tr>
      <w:tr w:rsidR="00A125EC" w:rsidTr="00A125EC">
        <w:tc>
          <w:tcPr>
            <w:tcW w:w="6318" w:type="dxa"/>
          </w:tcPr>
          <w:p w:rsidR="00A125EC" w:rsidRDefault="00A125EC" w:rsidP="005A74A5">
            <w:pPr>
              <w:spacing w:line="240" w:lineRule="auto"/>
              <w:rPr>
                <w:b/>
                <w:bCs/>
                <w:color w:val="4F81BD" w:themeColor="accent1"/>
              </w:rPr>
            </w:pPr>
            <w:r>
              <w:rPr>
                <w:color w:val="auto"/>
                <w:sz w:val="20"/>
                <w:szCs w:val="20"/>
              </w:rPr>
              <w:t>Acted on recommendations from DCPro</w:t>
            </w:r>
          </w:p>
        </w:tc>
        <w:tc>
          <w:tcPr>
            <w:tcW w:w="1080" w:type="dxa"/>
          </w:tcPr>
          <w:p w:rsidR="00A125EC" w:rsidRDefault="00A125EC" w:rsidP="005A74A5">
            <w:pPr>
              <w:spacing w:line="240" w:lineRule="auto"/>
              <w:rPr>
                <w:b/>
                <w:bCs/>
                <w:color w:val="4F81BD" w:themeColor="accent1"/>
              </w:rPr>
            </w:pPr>
          </w:p>
        </w:tc>
        <w:tc>
          <w:tcPr>
            <w:tcW w:w="990" w:type="dxa"/>
          </w:tcPr>
          <w:p w:rsidR="00A125EC" w:rsidRDefault="00A125EC" w:rsidP="005A74A5">
            <w:pPr>
              <w:spacing w:line="240" w:lineRule="auto"/>
              <w:rPr>
                <w:b/>
                <w:bCs/>
                <w:color w:val="4F81BD" w:themeColor="accent1"/>
              </w:rPr>
            </w:pPr>
          </w:p>
        </w:tc>
        <w:tc>
          <w:tcPr>
            <w:tcW w:w="1188" w:type="dxa"/>
          </w:tcPr>
          <w:p w:rsidR="00A125EC" w:rsidRDefault="00A125EC" w:rsidP="005A74A5">
            <w:pPr>
              <w:spacing w:line="240" w:lineRule="auto"/>
              <w:rPr>
                <w:b/>
                <w:bCs/>
                <w:color w:val="4F81BD" w:themeColor="accent1"/>
              </w:rPr>
            </w:pPr>
          </w:p>
        </w:tc>
      </w:tr>
      <w:tr w:rsidR="00A125EC" w:rsidTr="00A125EC">
        <w:tc>
          <w:tcPr>
            <w:tcW w:w="6318" w:type="dxa"/>
          </w:tcPr>
          <w:p w:rsidR="00A125EC" w:rsidRDefault="00A125EC" w:rsidP="005A74A5">
            <w:pPr>
              <w:spacing w:line="240" w:lineRule="auto"/>
              <w:rPr>
                <w:b/>
                <w:bCs/>
                <w:color w:val="4F81BD" w:themeColor="accent1"/>
              </w:rPr>
            </w:pPr>
            <w:r>
              <w:rPr>
                <w:color w:val="auto"/>
                <w:sz w:val="20"/>
                <w:szCs w:val="20"/>
              </w:rPr>
              <w:t>Track energy improvement from retrofits</w:t>
            </w:r>
          </w:p>
        </w:tc>
        <w:tc>
          <w:tcPr>
            <w:tcW w:w="1080" w:type="dxa"/>
          </w:tcPr>
          <w:p w:rsidR="00A125EC" w:rsidRDefault="00A125EC" w:rsidP="005A74A5">
            <w:pPr>
              <w:spacing w:line="240" w:lineRule="auto"/>
              <w:rPr>
                <w:b/>
                <w:bCs/>
                <w:color w:val="4F81BD" w:themeColor="accent1"/>
              </w:rPr>
            </w:pPr>
          </w:p>
        </w:tc>
        <w:tc>
          <w:tcPr>
            <w:tcW w:w="990" w:type="dxa"/>
          </w:tcPr>
          <w:p w:rsidR="00A125EC" w:rsidRDefault="00A125EC" w:rsidP="005A74A5">
            <w:pPr>
              <w:spacing w:line="240" w:lineRule="auto"/>
              <w:rPr>
                <w:b/>
                <w:bCs/>
                <w:color w:val="4F81BD" w:themeColor="accent1"/>
              </w:rPr>
            </w:pPr>
          </w:p>
        </w:tc>
        <w:tc>
          <w:tcPr>
            <w:tcW w:w="1188" w:type="dxa"/>
          </w:tcPr>
          <w:p w:rsidR="00A125EC" w:rsidRDefault="00A125EC" w:rsidP="005A74A5">
            <w:pPr>
              <w:spacing w:line="240" w:lineRule="auto"/>
              <w:rPr>
                <w:b/>
                <w:bCs/>
                <w:color w:val="4F81BD" w:themeColor="accent1"/>
              </w:rPr>
            </w:pPr>
          </w:p>
        </w:tc>
      </w:tr>
      <w:tr w:rsidR="00A125EC" w:rsidTr="00A125EC">
        <w:tc>
          <w:tcPr>
            <w:tcW w:w="6318" w:type="dxa"/>
          </w:tcPr>
          <w:p w:rsidR="00A125EC" w:rsidRDefault="00A125EC" w:rsidP="005A74A5">
            <w:pPr>
              <w:spacing w:line="240" w:lineRule="auto"/>
              <w:rPr>
                <w:b/>
                <w:bCs/>
                <w:color w:val="4F81BD" w:themeColor="accent1"/>
              </w:rPr>
            </w:pPr>
            <w:r>
              <w:rPr>
                <w:color w:val="auto"/>
                <w:sz w:val="20"/>
                <w:szCs w:val="20"/>
              </w:rPr>
              <w:t>Other (please describe if yes)</w:t>
            </w:r>
          </w:p>
        </w:tc>
        <w:tc>
          <w:tcPr>
            <w:tcW w:w="1080" w:type="dxa"/>
          </w:tcPr>
          <w:p w:rsidR="00A125EC" w:rsidRDefault="00A125EC" w:rsidP="005A74A5">
            <w:pPr>
              <w:spacing w:line="240" w:lineRule="auto"/>
              <w:rPr>
                <w:b/>
                <w:bCs/>
                <w:color w:val="4F81BD" w:themeColor="accent1"/>
              </w:rPr>
            </w:pPr>
          </w:p>
        </w:tc>
        <w:tc>
          <w:tcPr>
            <w:tcW w:w="990" w:type="dxa"/>
          </w:tcPr>
          <w:p w:rsidR="00A125EC" w:rsidRDefault="00A125EC" w:rsidP="005A74A5">
            <w:pPr>
              <w:spacing w:line="240" w:lineRule="auto"/>
              <w:rPr>
                <w:b/>
                <w:bCs/>
                <w:color w:val="4F81BD" w:themeColor="accent1"/>
              </w:rPr>
            </w:pPr>
          </w:p>
        </w:tc>
        <w:tc>
          <w:tcPr>
            <w:tcW w:w="1188" w:type="dxa"/>
          </w:tcPr>
          <w:p w:rsidR="00A125EC" w:rsidRDefault="00A125EC" w:rsidP="005A74A5">
            <w:pPr>
              <w:spacing w:line="240" w:lineRule="auto"/>
              <w:rPr>
                <w:b/>
                <w:bCs/>
                <w:color w:val="4F81BD" w:themeColor="accent1"/>
              </w:rPr>
            </w:pPr>
          </w:p>
        </w:tc>
      </w:tr>
    </w:tbl>
    <w:p w:rsidR="00A125EC" w:rsidRDefault="00A125EC" w:rsidP="005A74A5">
      <w:pPr>
        <w:spacing w:line="240" w:lineRule="auto"/>
        <w:rPr>
          <w:b/>
          <w:bCs/>
          <w:color w:val="4F81BD" w:themeColor="accent1"/>
        </w:rPr>
      </w:pPr>
    </w:p>
    <w:p w:rsidR="00546A9F" w:rsidRPr="00917E2A" w:rsidRDefault="00C25151" w:rsidP="005A74A5">
      <w:pPr>
        <w:spacing w:line="240" w:lineRule="auto"/>
        <w:rPr>
          <w:bCs/>
          <w:color w:val="4F81BD" w:themeColor="accent1"/>
          <w:sz w:val="20"/>
          <w:szCs w:val="20"/>
        </w:rPr>
      </w:pPr>
      <w:r>
        <w:rPr>
          <w:noProof/>
          <w:color w:val="auto"/>
          <w:sz w:val="20"/>
          <w:szCs w:val="20"/>
        </w:rPr>
        <mc:AlternateContent>
          <mc:Choice Requires="wps">
            <w:drawing>
              <wp:anchor distT="0" distB="0" distL="114300" distR="114300" simplePos="0" relativeHeight="251726848" behindDoc="0" locked="0" layoutInCell="1" allowOverlap="1">
                <wp:simplePos x="0" y="0"/>
                <wp:positionH relativeFrom="column">
                  <wp:posOffset>-38100</wp:posOffset>
                </wp:positionH>
                <wp:positionV relativeFrom="paragraph">
                  <wp:posOffset>144780</wp:posOffset>
                </wp:positionV>
                <wp:extent cx="5553075" cy="495300"/>
                <wp:effectExtent l="0" t="0" r="2857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495300"/>
                        </a:xfrm>
                        <a:prstGeom prst="rect">
                          <a:avLst/>
                        </a:prstGeom>
                        <a:solidFill>
                          <a:srgbClr val="FFFFFF"/>
                        </a:solidFill>
                        <a:ln w="9525">
                          <a:solidFill>
                            <a:srgbClr val="000000"/>
                          </a:solidFill>
                          <a:miter lim="800000"/>
                          <a:headEnd/>
                          <a:tailEnd/>
                        </a:ln>
                      </wps:spPr>
                      <wps:txbx>
                        <w:txbxContent>
                          <w:p w:rsidR="00A12803" w:rsidRDefault="00A12803" w:rsidP="00A12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3pt;margin-top:11.4pt;width:437.25pt;height:3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">
                <v:textbox>
                  <w:txbxContent>
                    <w:p w:rsidR="00A12803" w:rsidRDefault="00A12803" w:rsidP="00A12803"/>
                  </w:txbxContent>
                </v:textbox>
              </v:rect>
            </w:pict>
          </mc:Fallback>
        </mc:AlternateContent>
      </w:r>
      <w:r w:rsidR="00A125EC">
        <w:rPr>
          <w:color w:val="auto"/>
          <w:sz w:val="20"/>
          <w:szCs w:val="20"/>
        </w:rPr>
        <w:t>Description for Other:</w:t>
      </w:r>
    </w:p>
    <w:p w:rsidR="001A5D47" w:rsidRDefault="001A5D47" w:rsidP="00F349ED">
      <w:pPr>
        <w:spacing w:line="240" w:lineRule="auto"/>
        <w:rPr>
          <w:rFonts w:asciiTheme="minorHAnsi" w:hAnsiTheme="minorHAnsi" w:cstheme="minorHAnsi"/>
          <w:b/>
          <w:color w:val="auto"/>
        </w:rPr>
      </w:pPr>
    </w:p>
    <w:p w:rsidR="00A12803" w:rsidRDefault="00A12803" w:rsidP="00F349ED">
      <w:pPr>
        <w:spacing w:line="240" w:lineRule="auto"/>
        <w:rPr>
          <w:rFonts w:asciiTheme="minorHAnsi" w:hAnsiTheme="minorHAnsi" w:cstheme="minorHAnsi"/>
          <w:b/>
          <w:color w:val="auto"/>
        </w:rPr>
      </w:pPr>
    </w:p>
    <w:p w:rsidR="00A12803" w:rsidRDefault="00A12803" w:rsidP="00F349ED">
      <w:pPr>
        <w:spacing w:line="240" w:lineRule="auto"/>
        <w:rPr>
          <w:rFonts w:asciiTheme="minorHAnsi" w:hAnsiTheme="minorHAnsi" w:cstheme="minorHAnsi"/>
          <w:b/>
          <w:color w:val="auto"/>
        </w:rPr>
      </w:pPr>
    </w:p>
    <w:p w:rsidR="003E315F" w:rsidRPr="00C919B4" w:rsidRDefault="00973043" w:rsidP="003E315F">
      <w:pPr>
        <w:spacing w:line="240" w:lineRule="auto"/>
        <w:rPr>
          <w:b/>
          <w:bCs/>
          <w:color w:val="auto"/>
        </w:rPr>
      </w:pPr>
      <w:r>
        <w:rPr>
          <w:b/>
          <w:bCs/>
          <w:color w:val="auto"/>
        </w:rPr>
        <w:t>6</w:t>
      </w:r>
      <w:r w:rsidR="003E315F">
        <w:rPr>
          <w:b/>
          <w:bCs/>
          <w:color w:val="auto"/>
        </w:rPr>
        <w:t xml:space="preserve">. </w:t>
      </w:r>
      <w:r w:rsidR="00837C3B" w:rsidRPr="008A58F4">
        <w:rPr>
          <w:b/>
          <w:bCs/>
          <w:color w:val="auto"/>
        </w:rPr>
        <w:t>What version of the Profiling Tool do you utilize most?</w:t>
      </w:r>
    </w:p>
    <w:p w:rsidR="003E315F" w:rsidRDefault="003E315F" w:rsidP="003E315F">
      <w:pPr>
        <w:numPr>
          <w:ilvl w:val="0"/>
          <w:numId w:val="1"/>
        </w:numPr>
        <w:spacing w:after="0"/>
        <w:rPr>
          <w:color w:val="auto"/>
          <w:sz w:val="20"/>
          <w:szCs w:val="20"/>
        </w:rPr>
      </w:pPr>
      <w:r>
        <w:rPr>
          <w:color w:val="auto"/>
          <w:sz w:val="20"/>
          <w:szCs w:val="20"/>
        </w:rPr>
        <w:t>We typically use the online version of the Profiling Tool</w:t>
      </w:r>
    </w:p>
    <w:p w:rsidR="003E315F" w:rsidRPr="004260EA" w:rsidRDefault="003E315F" w:rsidP="003E315F">
      <w:pPr>
        <w:numPr>
          <w:ilvl w:val="0"/>
          <w:numId w:val="1"/>
        </w:numPr>
        <w:spacing w:after="0"/>
        <w:rPr>
          <w:color w:val="auto"/>
          <w:sz w:val="20"/>
          <w:szCs w:val="20"/>
        </w:rPr>
      </w:pPr>
      <w:r>
        <w:rPr>
          <w:color w:val="auto"/>
          <w:sz w:val="20"/>
          <w:szCs w:val="20"/>
        </w:rPr>
        <w:t>We typically use the downloadable version of the Profiling Tool</w:t>
      </w:r>
    </w:p>
    <w:p w:rsidR="00713A58" w:rsidRDefault="00713A58" w:rsidP="00F349ED">
      <w:pPr>
        <w:spacing w:line="240" w:lineRule="auto"/>
        <w:rPr>
          <w:rFonts w:asciiTheme="minorHAnsi" w:hAnsiTheme="minorHAnsi" w:cstheme="minorHAnsi"/>
          <w:b/>
          <w:color w:val="auto"/>
        </w:rPr>
      </w:pPr>
    </w:p>
    <w:p w:rsidR="00467EF0" w:rsidRPr="009A17B4" w:rsidRDefault="00973043" w:rsidP="00467EF0">
      <w:pPr>
        <w:spacing w:line="240" w:lineRule="auto"/>
        <w:rPr>
          <w:color w:val="FF0000"/>
          <w:sz w:val="20"/>
          <w:szCs w:val="20"/>
        </w:rPr>
      </w:pPr>
      <w:r>
        <w:rPr>
          <w:rFonts w:asciiTheme="minorHAnsi" w:hAnsiTheme="minorHAnsi" w:cstheme="minorHAnsi"/>
          <w:b/>
          <w:color w:val="auto"/>
        </w:rPr>
        <w:t>7</w:t>
      </w:r>
      <w:r w:rsidR="007E7F86">
        <w:rPr>
          <w:rFonts w:asciiTheme="minorHAnsi" w:hAnsiTheme="minorHAnsi" w:cstheme="minorHAnsi"/>
          <w:b/>
          <w:color w:val="auto"/>
        </w:rPr>
        <w:t xml:space="preserve">. </w:t>
      </w:r>
      <w:r w:rsidR="008A58F4">
        <w:rPr>
          <w:rFonts w:asciiTheme="minorHAnsi" w:hAnsiTheme="minorHAnsi" w:cstheme="minorHAnsi"/>
          <w:b/>
          <w:color w:val="auto"/>
        </w:rPr>
        <w:t>Do you feel you can perform your tasks in the Profiler in a reasonable amount of time</w:t>
      </w:r>
      <w:r w:rsidR="00467EF0">
        <w:rPr>
          <w:rFonts w:asciiTheme="minorHAnsi" w:hAnsiTheme="minorHAnsi" w:cstheme="minorHAnsi"/>
          <w:b/>
          <w:color w:val="auto"/>
        </w:rPr>
        <w:t>?</w:t>
      </w:r>
      <w:r w:rsidR="00837C3B">
        <w:rPr>
          <w:rFonts w:asciiTheme="minorHAnsi" w:hAnsiTheme="minorHAnsi" w:cstheme="minorHAnsi"/>
          <w:b/>
          <w:color w:val="auto"/>
        </w:rPr>
        <w:t xml:space="preserve"> </w:t>
      </w:r>
    </w:p>
    <w:p w:rsidR="00467EF0" w:rsidRPr="00CA0A3C" w:rsidRDefault="008A58F4" w:rsidP="00467EF0">
      <w:pPr>
        <w:pStyle w:val="ListParagraph"/>
        <w:numPr>
          <w:ilvl w:val="0"/>
          <w:numId w:val="33"/>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Yes</w:t>
      </w:r>
    </w:p>
    <w:p w:rsidR="00467EF0" w:rsidRDefault="008A58F4" w:rsidP="00F349ED">
      <w:pPr>
        <w:pStyle w:val="ListParagraph"/>
        <w:numPr>
          <w:ilvl w:val="0"/>
          <w:numId w:val="33"/>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lastRenderedPageBreak/>
        <w:t>No</w:t>
      </w:r>
    </w:p>
    <w:p w:rsidR="008A58F4" w:rsidRPr="008A58F4" w:rsidRDefault="008A58F4" w:rsidP="008A58F4">
      <w:pPr>
        <w:pStyle w:val="ListParagraph"/>
        <w:spacing w:after="0" w:line="240" w:lineRule="auto"/>
        <w:rPr>
          <w:rFonts w:asciiTheme="minorHAnsi" w:hAnsiTheme="minorHAnsi" w:cstheme="minorHAnsi"/>
          <w:color w:val="auto"/>
          <w:sz w:val="20"/>
          <w:szCs w:val="20"/>
        </w:rPr>
      </w:pPr>
    </w:p>
    <w:p w:rsidR="008A58F4" w:rsidRPr="00B242A2" w:rsidRDefault="00C25151" w:rsidP="008A58F4">
      <w:pPr>
        <w:spacing w:line="240" w:lineRule="auto"/>
        <w:rPr>
          <w:color w:val="auto"/>
          <w:sz w:val="20"/>
          <w:szCs w:val="20"/>
        </w:rPr>
      </w:pPr>
      <w:r>
        <w:rPr>
          <w:noProof/>
          <w:color w:val="auto"/>
          <w:sz w:val="20"/>
          <w:szCs w:val="20"/>
        </w:rPr>
        <mc:AlternateContent>
          <mc:Choice Requires="wps">
            <w:drawing>
              <wp:anchor distT="0" distB="0" distL="114300" distR="114300" simplePos="0" relativeHeight="251718656" behindDoc="0" locked="0" layoutInCell="1" allowOverlap="1">
                <wp:simplePos x="0" y="0"/>
                <wp:positionH relativeFrom="column">
                  <wp:posOffset>9525</wp:posOffset>
                </wp:positionH>
                <wp:positionV relativeFrom="paragraph">
                  <wp:posOffset>159385</wp:posOffset>
                </wp:positionV>
                <wp:extent cx="5553075" cy="781050"/>
                <wp:effectExtent l="0" t="0" r="28575"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781050"/>
                        </a:xfrm>
                        <a:prstGeom prst="rect">
                          <a:avLst/>
                        </a:prstGeom>
                        <a:solidFill>
                          <a:srgbClr val="FFFFFF"/>
                        </a:solidFill>
                        <a:ln w="9525">
                          <a:solidFill>
                            <a:srgbClr val="000000"/>
                          </a:solidFill>
                          <a:miter lim="800000"/>
                          <a:headEnd/>
                          <a:tailEnd/>
                        </a:ln>
                      </wps:spPr>
                      <wps:txbx>
                        <w:txbxContent>
                          <w:p w:rsidR="00E05300" w:rsidRDefault="00E05300" w:rsidP="008A58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75pt;margin-top:12.55pt;width:437.25pt;height:6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">
                <v:textbox>
                  <w:txbxContent>
                    <w:p w:rsidR="00E05300" w:rsidRDefault="00E05300" w:rsidP="008A58F4"/>
                  </w:txbxContent>
                </v:textbox>
              </v:rect>
            </w:pict>
          </mc:Fallback>
        </mc:AlternateContent>
      </w:r>
      <w:r w:rsidR="008A58F4">
        <w:rPr>
          <w:color w:val="auto"/>
          <w:sz w:val="20"/>
          <w:szCs w:val="20"/>
        </w:rPr>
        <w:t xml:space="preserve">If No, </w:t>
      </w:r>
      <w:r w:rsidR="008A58F4" w:rsidRPr="00B242A2">
        <w:rPr>
          <w:color w:val="auto"/>
          <w:sz w:val="20"/>
          <w:szCs w:val="20"/>
        </w:rPr>
        <w:t>Please explain:</w:t>
      </w:r>
    </w:p>
    <w:p w:rsidR="008A58F4" w:rsidRDefault="008A58F4" w:rsidP="008A58F4">
      <w:pPr>
        <w:spacing w:line="240" w:lineRule="auto"/>
        <w:rPr>
          <w:b/>
          <w:color w:val="auto"/>
        </w:rPr>
      </w:pPr>
    </w:p>
    <w:p w:rsidR="008A58F4" w:rsidRDefault="008A58F4" w:rsidP="00F349ED">
      <w:pPr>
        <w:spacing w:line="240" w:lineRule="auto"/>
        <w:rPr>
          <w:rFonts w:asciiTheme="minorHAnsi" w:hAnsiTheme="minorHAnsi" w:cstheme="minorHAnsi"/>
          <w:b/>
          <w:color w:val="auto"/>
        </w:rPr>
      </w:pPr>
    </w:p>
    <w:p w:rsidR="008A58F4" w:rsidRDefault="008A58F4" w:rsidP="00F349ED">
      <w:pPr>
        <w:spacing w:line="240" w:lineRule="auto"/>
        <w:rPr>
          <w:rFonts w:asciiTheme="minorHAnsi" w:hAnsiTheme="minorHAnsi" w:cstheme="minorHAnsi"/>
          <w:b/>
          <w:color w:val="auto"/>
        </w:rPr>
      </w:pPr>
    </w:p>
    <w:p w:rsidR="00713A58" w:rsidRPr="00973043" w:rsidRDefault="00973043" w:rsidP="00973043">
      <w:pPr>
        <w:spacing w:line="240" w:lineRule="auto"/>
        <w:rPr>
          <w:b/>
          <w:bCs/>
          <w:color w:val="FF0000"/>
        </w:rPr>
      </w:pPr>
      <w:r>
        <w:rPr>
          <w:b/>
          <w:bCs/>
          <w:color w:val="auto"/>
        </w:rPr>
        <w:t xml:space="preserve">8. </w:t>
      </w:r>
      <w:r w:rsidR="00713A58" w:rsidRPr="00973043">
        <w:rPr>
          <w:b/>
          <w:bCs/>
          <w:color w:val="auto"/>
        </w:rPr>
        <w:t xml:space="preserve">Besides the Profiler, have you used either the Air Management Tool or Electrical Management Tool from the DCPro Tool Suite? </w:t>
      </w:r>
    </w:p>
    <w:p w:rsidR="00713A58" w:rsidRDefault="00713A58" w:rsidP="00713A58">
      <w:pPr>
        <w:numPr>
          <w:ilvl w:val="0"/>
          <w:numId w:val="7"/>
        </w:numPr>
        <w:tabs>
          <w:tab w:val="num" w:pos="2160"/>
        </w:tabs>
        <w:spacing w:after="0"/>
        <w:rPr>
          <w:color w:val="auto"/>
          <w:sz w:val="20"/>
          <w:szCs w:val="20"/>
        </w:rPr>
      </w:pPr>
      <w:r>
        <w:rPr>
          <w:color w:val="auto"/>
          <w:sz w:val="20"/>
          <w:szCs w:val="20"/>
        </w:rPr>
        <w:t>Air Management Tool</w:t>
      </w:r>
    </w:p>
    <w:p w:rsidR="00713A58" w:rsidRDefault="00713A58" w:rsidP="00713A58">
      <w:pPr>
        <w:numPr>
          <w:ilvl w:val="0"/>
          <w:numId w:val="7"/>
        </w:numPr>
        <w:tabs>
          <w:tab w:val="num" w:pos="2160"/>
        </w:tabs>
        <w:spacing w:after="0"/>
        <w:rPr>
          <w:color w:val="auto"/>
          <w:sz w:val="20"/>
          <w:szCs w:val="20"/>
        </w:rPr>
      </w:pPr>
      <w:r>
        <w:rPr>
          <w:color w:val="auto"/>
          <w:sz w:val="20"/>
          <w:szCs w:val="20"/>
        </w:rPr>
        <w:t>Electrical Management Tool</w:t>
      </w:r>
    </w:p>
    <w:p w:rsidR="00713A58" w:rsidRPr="00F00121" w:rsidRDefault="00713A58" w:rsidP="00713A58">
      <w:pPr>
        <w:numPr>
          <w:ilvl w:val="0"/>
          <w:numId w:val="7"/>
        </w:numPr>
        <w:tabs>
          <w:tab w:val="num" w:pos="2160"/>
        </w:tabs>
        <w:spacing w:after="0"/>
        <w:rPr>
          <w:color w:val="4F81BD" w:themeColor="accent1"/>
          <w:sz w:val="20"/>
          <w:szCs w:val="20"/>
        </w:rPr>
      </w:pPr>
      <w:r>
        <w:rPr>
          <w:color w:val="auto"/>
          <w:sz w:val="20"/>
          <w:szCs w:val="20"/>
        </w:rPr>
        <w:t xml:space="preserve">I have not used either of these tools </w:t>
      </w:r>
    </w:p>
    <w:p w:rsidR="00713A58" w:rsidRDefault="00713A58" w:rsidP="00713A58">
      <w:pPr>
        <w:spacing w:after="0" w:line="240" w:lineRule="auto"/>
        <w:rPr>
          <w:b/>
          <w:bCs/>
          <w:color w:val="auto"/>
        </w:rPr>
      </w:pPr>
    </w:p>
    <w:p w:rsidR="00713A58" w:rsidRDefault="00713A58" w:rsidP="00713A58">
      <w:pPr>
        <w:spacing w:after="0" w:line="240" w:lineRule="auto"/>
        <w:rPr>
          <w:b/>
          <w:bCs/>
          <w:color w:val="auto"/>
        </w:rPr>
      </w:pPr>
    </w:p>
    <w:p w:rsidR="00A12803" w:rsidRDefault="00713A58" w:rsidP="00713A58">
      <w:pPr>
        <w:spacing w:after="0" w:line="240" w:lineRule="auto"/>
        <w:rPr>
          <w:b/>
          <w:bCs/>
          <w:color w:val="auto"/>
        </w:rPr>
      </w:pPr>
      <w:r w:rsidRPr="00F00121">
        <w:rPr>
          <w:b/>
          <w:bCs/>
          <w:color w:val="auto"/>
        </w:rPr>
        <w:t xml:space="preserve">How can </w:t>
      </w:r>
      <w:r w:rsidRPr="00953017">
        <w:rPr>
          <w:b/>
          <w:bCs/>
          <w:color w:val="000000" w:themeColor="text1"/>
        </w:rPr>
        <w:t xml:space="preserve">we improve the Air Management and/or Electrical Management tools?  </w:t>
      </w:r>
    </w:p>
    <w:p w:rsidR="00713A58" w:rsidRDefault="00C25151" w:rsidP="00713A58">
      <w:pPr>
        <w:spacing w:after="0" w:line="240" w:lineRule="auto"/>
        <w:rPr>
          <w:b/>
          <w:bCs/>
          <w:color w:val="auto"/>
        </w:rPr>
      </w:pPr>
      <w:r>
        <w:rPr>
          <w:b/>
          <w:bCs/>
          <w:noProof/>
          <w:color w:val="auto"/>
        </w:rPr>
        <mc:AlternateContent>
          <mc:Choice Requires="wps">
            <w:drawing>
              <wp:anchor distT="0" distB="0" distL="114300" distR="114300" simplePos="0" relativeHeight="251721728" behindDoc="0" locked="0" layoutInCell="1" allowOverlap="1">
                <wp:simplePos x="0" y="0"/>
                <wp:positionH relativeFrom="column">
                  <wp:posOffset>9525</wp:posOffset>
                </wp:positionH>
                <wp:positionV relativeFrom="paragraph">
                  <wp:posOffset>144780</wp:posOffset>
                </wp:positionV>
                <wp:extent cx="5553075" cy="819150"/>
                <wp:effectExtent l="0" t="0" r="28575" b="19050"/>
                <wp:wrapNone/>
                <wp:docPr id="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819150"/>
                        </a:xfrm>
                        <a:prstGeom prst="rect">
                          <a:avLst/>
                        </a:prstGeom>
                        <a:solidFill>
                          <a:srgbClr val="FFFFFF"/>
                        </a:solidFill>
                        <a:ln w="9525">
                          <a:solidFill>
                            <a:srgbClr val="000000"/>
                          </a:solidFill>
                          <a:miter lim="800000"/>
                          <a:headEnd/>
                          <a:tailEnd/>
                        </a:ln>
                      </wps:spPr>
                      <wps:txbx>
                        <w:txbxContent>
                          <w:p w:rsidR="00713A58" w:rsidRDefault="00713A58" w:rsidP="00713A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9" style="position:absolute;margin-left:.75pt;margin-top:11.4pt;width:437.25pt;height:6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">
                <v:textbox>
                  <w:txbxContent>
                    <w:p w:rsidR="00713A58" w:rsidRDefault="00713A58" w:rsidP="00713A58"/>
                  </w:txbxContent>
                </v:textbox>
              </v:rect>
            </w:pict>
          </mc:Fallback>
        </mc:AlternateContent>
      </w:r>
    </w:p>
    <w:p w:rsidR="00713A58" w:rsidRDefault="00713A58" w:rsidP="00713A58">
      <w:pPr>
        <w:spacing w:after="0" w:line="240" w:lineRule="auto"/>
        <w:rPr>
          <w:b/>
          <w:bCs/>
          <w:color w:val="auto"/>
        </w:rPr>
      </w:pPr>
    </w:p>
    <w:p w:rsidR="00713A58" w:rsidRDefault="00713A58" w:rsidP="00713A58">
      <w:pPr>
        <w:spacing w:after="0" w:line="240" w:lineRule="auto"/>
        <w:rPr>
          <w:b/>
          <w:bCs/>
          <w:color w:val="auto"/>
        </w:rPr>
      </w:pPr>
    </w:p>
    <w:p w:rsidR="00713A58" w:rsidRDefault="00713A58" w:rsidP="00713A58">
      <w:pPr>
        <w:spacing w:after="0" w:line="240" w:lineRule="auto"/>
        <w:rPr>
          <w:b/>
          <w:bCs/>
          <w:color w:val="auto"/>
        </w:rPr>
      </w:pPr>
    </w:p>
    <w:p w:rsidR="00713A58" w:rsidRDefault="00713A58" w:rsidP="00713A58">
      <w:pPr>
        <w:spacing w:after="0" w:line="240" w:lineRule="auto"/>
        <w:rPr>
          <w:b/>
          <w:bCs/>
          <w:color w:val="auto"/>
        </w:rPr>
      </w:pPr>
    </w:p>
    <w:p w:rsidR="008A58F4" w:rsidRDefault="008A58F4" w:rsidP="00F349ED">
      <w:pPr>
        <w:spacing w:line="240" w:lineRule="auto"/>
        <w:rPr>
          <w:rFonts w:asciiTheme="minorHAnsi" w:hAnsiTheme="minorHAnsi" w:cstheme="minorHAnsi"/>
          <w:b/>
          <w:color w:val="auto"/>
        </w:rPr>
      </w:pPr>
    </w:p>
    <w:p w:rsidR="00BE51A1" w:rsidRDefault="00BE51A1" w:rsidP="00F349ED">
      <w:pPr>
        <w:spacing w:line="240" w:lineRule="auto"/>
        <w:rPr>
          <w:rFonts w:asciiTheme="minorHAnsi" w:hAnsiTheme="minorHAnsi" w:cstheme="minorHAnsi"/>
          <w:b/>
          <w:color w:val="auto"/>
        </w:rPr>
      </w:pPr>
    </w:p>
    <w:p w:rsidR="00467EF0" w:rsidRPr="009A17B4" w:rsidRDefault="00233BEF" w:rsidP="00467EF0">
      <w:pPr>
        <w:spacing w:after="0" w:line="240" w:lineRule="auto"/>
        <w:rPr>
          <w:b/>
          <w:bCs/>
          <w:color w:val="FF0000"/>
          <w:sz w:val="20"/>
          <w:szCs w:val="20"/>
        </w:rPr>
      </w:pPr>
      <w:r>
        <w:rPr>
          <w:b/>
          <w:bCs/>
          <w:color w:val="auto"/>
        </w:rPr>
        <w:t>9</w:t>
      </w:r>
      <w:r w:rsidR="00467EF0" w:rsidRPr="005A74A5">
        <w:rPr>
          <w:b/>
          <w:bCs/>
          <w:color w:val="auto"/>
        </w:rPr>
        <w:t xml:space="preserve">. </w:t>
      </w:r>
      <w:r w:rsidR="00973043">
        <w:rPr>
          <w:b/>
          <w:bCs/>
          <w:color w:val="auto"/>
        </w:rPr>
        <w:t>On a scale of 1 to 5, please tell us how important you feel each of the following enhancements would be in improving your experience with the Profiler.</w:t>
      </w:r>
      <w:r w:rsidR="00837C3B">
        <w:rPr>
          <w:b/>
          <w:bCs/>
          <w:color w:val="auto"/>
        </w:rPr>
        <w:t xml:space="preserve"> </w:t>
      </w:r>
    </w:p>
    <w:p w:rsidR="00467EF0" w:rsidRDefault="00467EF0" w:rsidP="00467EF0">
      <w:pPr>
        <w:spacing w:after="0" w:line="240" w:lineRule="auto"/>
        <w:rPr>
          <w:b/>
          <w:bCs/>
          <w:color w:val="auto"/>
        </w:rPr>
      </w:pPr>
    </w:p>
    <w:p w:rsidR="00467EF0" w:rsidRPr="00CA0A3C" w:rsidRDefault="00467EF0" w:rsidP="00467EF0">
      <w:pPr>
        <w:pStyle w:val="ListParagraph"/>
        <w:numPr>
          <w:ilvl w:val="0"/>
          <w:numId w:val="33"/>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A data connection to the Portfolio Manager/Energy Star</w:t>
      </w:r>
      <w:r w:rsidR="003A0776">
        <w:rPr>
          <w:rFonts w:asciiTheme="minorHAnsi" w:hAnsiTheme="minorHAnsi" w:cstheme="minorHAnsi"/>
          <w:color w:val="auto"/>
          <w:sz w:val="20"/>
          <w:szCs w:val="20"/>
        </w:rPr>
        <w:tab/>
        <w:t>1</w:t>
      </w:r>
      <w:r w:rsidR="003A0776">
        <w:rPr>
          <w:rFonts w:asciiTheme="minorHAnsi" w:hAnsiTheme="minorHAnsi" w:cstheme="minorHAnsi"/>
          <w:color w:val="auto"/>
          <w:sz w:val="20"/>
          <w:szCs w:val="20"/>
        </w:rPr>
        <w:tab/>
        <w:t>2</w:t>
      </w:r>
      <w:r w:rsidR="003A0776">
        <w:rPr>
          <w:rFonts w:asciiTheme="minorHAnsi" w:hAnsiTheme="minorHAnsi" w:cstheme="minorHAnsi"/>
          <w:color w:val="auto"/>
          <w:sz w:val="20"/>
          <w:szCs w:val="20"/>
        </w:rPr>
        <w:tab/>
        <w:t>3</w:t>
      </w:r>
      <w:r w:rsidR="003A0776">
        <w:rPr>
          <w:rFonts w:asciiTheme="minorHAnsi" w:hAnsiTheme="minorHAnsi" w:cstheme="minorHAnsi"/>
          <w:color w:val="auto"/>
          <w:sz w:val="20"/>
          <w:szCs w:val="20"/>
        </w:rPr>
        <w:tab/>
        <w:t>4</w:t>
      </w:r>
      <w:r w:rsidR="003A0776">
        <w:rPr>
          <w:rFonts w:asciiTheme="minorHAnsi" w:hAnsiTheme="minorHAnsi" w:cstheme="minorHAnsi"/>
          <w:color w:val="auto"/>
          <w:sz w:val="20"/>
          <w:szCs w:val="20"/>
        </w:rPr>
        <w:tab/>
        <w:t>5</w:t>
      </w:r>
    </w:p>
    <w:p w:rsidR="00467EF0" w:rsidRPr="00CA0A3C" w:rsidRDefault="00467EF0" w:rsidP="00467EF0">
      <w:pPr>
        <w:pStyle w:val="ListParagraph"/>
        <w:numPr>
          <w:ilvl w:val="0"/>
          <w:numId w:val="33"/>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Improvements to the User Interface</w:t>
      </w:r>
      <w:r w:rsidR="003A0776">
        <w:rPr>
          <w:rFonts w:asciiTheme="minorHAnsi" w:hAnsiTheme="minorHAnsi" w:cstheme="minorHAnsi"/>
          <w:color w:val="auto"/>
          <w:sz w:val="20"/>
          <w:szCs w:val="20"/>
        </w:rPr>
        <w:tab/>
      </w:r>
      <w:r w:rsidR="003A0776">
        <w:rPr>
          <w:rFonts w:asciiTheme="minorHAnsi" w:hAnsiTheme="minorHAnsi" w:cstheme="minorHAnsi"/>
          <w:color w:val="auto"/>
          <w:sz w:val="20"/>
          <w:szCs w:val="20"/>
        </w:rPr>
        <w:tab/>
      </w:r>
      <w:r w:rsidR="003A0776">
        <w:rPr>
          <w:rFonts w:asciiTheme="minorHAnsi" w:hAnsiTheme="minorHAnsi" w:cstheme="minorHAnsi"/>
          <w:color w:val="auto"/>
          <w:sz w:val="20"/>
          <w:szCs w:val="20"/>
        </w:rPr>
        <w:tab/>
        <w:t>1</w:t>
      </w:r>
      <w:r w:rsidR="003A0776">
        <w:rPr>
          <w:rFonts w:asciiTheme="minorHAnsi" w:hAnsiTheme="minorHAnsi" w:cstheme="minorHAnsi"/>
          <w:color w:val="auto"/>
          <w:sz w:val="20"/>
          <w:szCs w:val="20"/>
        </w:rPr>
        <w:tab/>
        <w:t>2</w:t>
      </w:r>
      <w:r w:rsidR="003A0776">
        <w:rPr>
          <w:rFonts w:asciiTheme="minorHAnsi" w:hAnsiTheme="minorHAnsi" w:cstheme="minorHAnsi"/>
          <w:color w:val="auto"/>
          <w:sz w:val="20"/>
          <w:szCs w:val="20"/>
        </w:rPr>
        <w:tab/>
        <w:t>3</w:t>
      </w:r>
      <w:r w:rsidR="003A0776">
        <w:rPr>
          <w:rFonts w:asciiTheme="minorHAnsi" w:hAnsiTheme="minorHAnsi" w:cstheme="minorHAnsi"/>
          <w:color w:val="auto"/>
          <w:sz w:val="20"/>
          <w:szCs w:val="20"/>
        </w:rPr>
        <w:tab/>
        <w:t>4</w:t>
      </w:r>
      <w:r w:rsidR="003A0776">
        <w:rPr>
          <w:rFonts w:asciiTheme="minorHAnsi" w:hAnsiTheme="minorHAnsi" w:cstheme="minorHAnsi"/>
          <w:color w:val="auto"/>
          <w:sz w:val="20"/>
          <w:szCs w:val="20"/>
        </w:rPr>
        <w:tab/>
        <w:t>5</w:t>
      </w:r>
    </w:p>
    <w:p w:rsidR="00467EF0" w:rsidRDefault="00BE51A1" w:rsidP="00467EF0">
      <w:pPr>
        <w:pStyle w:val="ListParagraph"/>
        <w:numPr>
          <w:ilvl w:val="0"/>
          <w:numId w:val="33"/>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 xml:space="preserve">A </w:t>
      </w:r>
      <w:r w:rsidR="00467EF0">
        <w:rPr>
          <w:rFonts w:asciiTheme="minorHAnsi" w:hAnsiTheme="minorHAnsi" w:cstheme="minorHAnsi"/>
          <w:color w:val="auto"/>
          <w:sz w:val="20"/>
          <w:szCs w:val="20"/>
        </w:rPr>
        <w:t>User’s Manual</w:t>
      </w:r>
      <w:r w:rsidR="00223789">
        <w:rPr>
          <w:rFonts w:asciiTheme="minorHAnsi" w:hAnsiTheme="minorHAnsi" w:cstheme="minorHAnsi"/>
          <w:color w:val="auto"/>
          <w:sz w:val="20"/>
          <w:szCs w:val="20"/>
        </w:rPr>
        <w:tab/>
      </w:r>
      <w:r w:rsidR="00223789">
        <w:rPr>
          <w:rFonts w:asciiTheme="minorHAnsi" w:hAnsiTheme="minorHAnsi" w:cstheme="minorHAnsi"/>
          <w:color w:val="auto"/>
          <w:sz w:val="20"/>
          <w:szCs w:val="20"/>
        </w:rPr>
        <w:tab/>
      </w:r>
      <w:r w:rsidR="00223789">
        <w:rPr>
          <w:rFonts w:asciiTheme="minorHAnsi" w:hAnsiTheme="minorHAnsi" w:cstheme="minorHAnsi"/>
          <w:color w:val="auto"/>
          <w:sz w:val="20"/>
          <w:szCs w:val="20"/>
        </w:rPr>
        <w:tab/>
      </w:r>
      <w:r w:rsidR="00223789">
        <w:rPr>
          <w:rFonts w:asciiTheme="minorHAnsi" w:hAnsiTheme="minorHAnsi" w:cstheme="minorHAnsi"/>
          <w:color w:val="auto"/>
          <w:sz w:val="20"/>
          <w:szCs w:val="20"/>
        </w:rPr>
        <w:tab/>
      </w:r>
      <w:r w:rsidR="009D42AB">
        <w:rPr>
          <w:rFonts w:asciiTheme="minorHAnsi" w:hAnsiTheme="minorHAnsi" w:cstheme="minorHAnsi"/>
          <w:color w:val="auto"/>
          <w:sz w:val="20"/>
          <w:szCs w:val="20"/>
        </w:rPr>
        <w:tab/>
      </w:r>
      <w:r w:rsidR="009D42AB">
        <w:rPr>
          <w:rFonts w:asciiTheme="minorHAnsi" w:hAnsiTheme="minorHAnsi" w:cstheme="minorHAnsi"/>
          <w:color w:val="auto"/>
          <w:sz w:val="20"/>
          <w:szCs w:val="20"/>
        </w:rPr>
        <w:tab/>
      </w:r>
      <w:r w:rsidR="00223789">
        <w:rPr>
          <w:rFonts w:asciiTheme="minorHAnsi" w:hAnsiTheme="minorHAnsi" w:cstheme="minorHAnsi"/>
          <w:color w:val="auto"/>
          <w:sz w:val="20"/>
          <w:szCs w:val="20"/>
        </w:rPr>
        <w:t>1</w:t>
      </w:r>
      <w:r w:rsidR="00223789">
        <w:rPr>
          <w:rFonts w:asciiTheme="minorHAnsi" w:hAnsiTheme="minorHAnsi" w:cstheme="minorHAnsi"/>
          <w:color w:val="auto"/>
          <w:sz w:val="20"/>
          <w:szCs w:val="20"/>
        </w:rPr>
        <w:tab/>
        <w:t>2</w:t>
      </w:r>
      <w:r w:rsidR="00223789">
        <w:rPr>
          <w:rFonts w:asciiTheme="minorHAnsi" w:hAnsiTheme="minorHAnsi" w:cstheme="minorHAnsi"/>
          <w:color w:val="auto"/>
          <w:sz w:val="20"/>
          <w:szCs w:val="20"/>
        </w:rPr>
        <w:tab/>
        <w:t>3</w:t>
      </w:r>
      <w:r w:rsidR="00223789">
        <w:rPr>
          <w:rFonts w:asciiTheme="minorHAnsi" w:hAnsiTheme="minorHAnsi" w:cstheme="minorHAnsi"/>
          <w:color w:val="auto"/>
          <w:sz w:val="20"/>
          <w:szCs w:val="20"/>
        </w:rPr>
        <w:tab/>
        <w:t>4</w:t>
      </w:r>
      <w:r w:rsidR="00223789">
        <w:rPr>
          <w:rFonts w:asciiTheme="minorHAnsi" w:hAnsiTheme="minorHAnsi" w:cstheme="minorHAnsi"/>
          <w:color w:val="auto"/>
          <w:sz w:val="20"/>
          <w:szCs w:val="20"/>
        </w:rPr>
        <w:tab/>
        <w:t>5</w:t>
      </w:r>
    </w:p>
    <w:p w:rsidR="00467EF0" w:rsidRPr="000467D9" w:rsidRDefault="00BE51A1" w:rsidP="00467EF0">
      <w:pPr>
        <w:pStyle w:val="ListParagraph"/>
        <w:numPr>
          <w:ilvl w:val="0"/>
          <w:numId w:val="33"/>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A</w:t>
      </w:r>
      <w:r w:rsidR="00467EF0">
        <w:rPr>
          <w:rFonts w:asciiTheme="minorHAnsi" w:hAnsiTheme="minorHAnsi" w:cstheme="minorHAnsi"/>
          <w:color w:val="auto"/>
          <w:sz w:val="20"/>
          <w:szCs w:val="20"/>
        </w:rPr>
        <w:t>n Engineer’s Manual</w:t>
      </w:r>
      <w:r w:rsidR="00223789">
        <w:rPr>
          <w:rFonts w:asciiTheme="minorHAnsi" w:hAnsiTheme="minorHAnsi" w:cstheme="minorHAnsi"/>
          <w:color w:val="auto"/>
          <w:sz w:val="20"/>
          <w:szCs w:val="20"/>
        </w:rPr>
        <w:tab/>
      </w:r>
      <w:r w:rsidR="00223789">
        <w:rPr>
          <w:rFonts w:asciiTheme="minorHAnsi" w:hAnsiTheme="minorHAnsi" w:cstheme="minorHAnsi"/>
          <w:color w:val="auto"/>
          <w:sz w:val="20"/>
          <w:szCs w:val="20"/>
        </w:rPr>
        <w:tab/>
      </w:r>
      <w:r w:rsidR="00223789">
        <w:rPr>
          <w:rFonts w:asciiTheme="minorHAnsi" w:hAnsiTheme="minorHAnsi" w:cstheme="minorHAnsi"/>
          <w:color w:val="auto"/>
          <w:sz w:val="20"/>
          <w:szCs w:val="20"/>
        </w:rPr>
        <w:tab/>
      </w:r>
      <w:r w:rsidR="00223789">
        <w:rPr>
          <w:rFonts w:asciiTheme="minorHAnsi" w:hAnsiTheme="minorHAnsi" w:cstheme="minorHAnsi"/>
          <w:color w:val="auto"/>
          <w:sz w:val="20"/>
          <w:szCs w:val="20"/>
        </w:rPr>
        <w:tab/>
      </w:r>
      <w:r w:rsidR="009D42AB">
        <w:rPr>
          <w:rFonts w:asciiTheme="minorHAnsi" w:hAnsiTheme="minorHAnsi" w:cstheme="minorHAnsi"/>
          <w:color w:val="auto"/>
          <w:sz w:val="20"/>
          <w:szCs w:val="20"/>
        </w:rPr>
        <w:tab/>
      </w:r>
      <w:r w:rsidR="00223789">
        <w:rPr>
          <w:rFonts w:asciiTheme="minorHAnsi" w:hAnsiTheme="minorHAnsi" w:cstheme="minorHAnsi"/>
          <w:color w:val="auto"/>
          <w:sz w:val="20"/>
          <w:szCs w:val="20"/>
        </w:rPr>
        <w:t>1</w:t>
      </w:r>
      <w:r w:rsidR="00223789">
        <w:rPr>
          <w:rFonts w:asciiTheme="minorHAnsi" w:hAnsiTheme="minorHAnsi" w:cstheme="minorHAnsi"/>
          <w:color w:val="auto"/>
          <w:sz w:val="20"/>
          <w:szCs w:val="20"/>
        </w:rPr>
        <w:tab/>
        <w:t>2</w:t>
      </w:r>
      <w:r w:rsidR="00223789">
        <w:rPr>
          <w:rFonts w:asciiTheme="minorHAnsi" w:hAnsiTheme="minorHAnsi" w:cstheme="minorHAnsi"/>
          <w:color w:val="auto"/>
          <w:sz w:val="20"/>
          <w:szCs w:val="20"/>
        </w:rPr>
        <w:tab/>
        <w:t>3</w:t>
      </w:r>
      <w:r w:rsidR="00223789">
        <w:rPr>
          <w:rFonts w:asciiTheme="minorHAnsi" w:hAnsiTheme="minorHAnsi" w:cstheme="minorHAnsi"/>
          <w:color w:val="auto"/>
          <w:sz w:val="20"/>
          <w:szCs w:val="20"/>
        </w:rPr>
        <w:tab/>
        <w:t>4</w:t>
      </w:r>
      <w:r w:rsidR="00223789">
        <w:rPr>
          <w:rFonts w:asciiTheme="minorHAnsi" w:hAnsiTheme="minorHAnsi" w:cstheme="minorHAnsi"/>
          <w:color w:val="auto"/>
          <w:sz w:val="20"/>
          <w:szCs w:val="20"/>
        </w:rPr>
        <w:tab/>
        <w:t>5</w:t>
      </w:r>
    </w:p>
    <w:p w:rsidR="00467EF0" w:rsidRPr="004260EA" w:rsidRDefault="00223789" w:rsidP="00467EF0">
      <w:pPr>
        <w:pStyle w:val="ListParagraph"/>
        <w:numPr>
          <w:ilvl w:val="0"/>
          <w:numId w:val="33"/>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Other</w:t>
      </w:r>
      <w:r w:rsidR="009576EA">
        <w:rPr>
          <w:rFonts w:asciiTheme="minorHAnsi" w:hAnsiTheme="minorHAnsi" w:cstheme="minorHAnsi"/>
          <w:color w:val="auto"/>
          <w:sz w:val="20"/>
          <w:szCs w:val="20"/>
        </w:rPr>
        <w:t xml:space="preserve"> (please explain below)</w:t>
      </w:r>
      <w:r w:rsidR="009576EA">
        <w:rPr>
          <w:rFonts w:asciiTheme="minorHAnsi" w:hAnsiTheme="minorHAnsi" w:cstheme="minorHAnsi"/>
          <w:color w:val="auto"/>
          <w:sz w:val="20"/>
          <w:szCs w:val="20"/>
        </w:rPr>
        <w:tab/>
      </w:r>
      <w:r w:rsidR="009576EA">
        <w:rPr>
          <w:rFonts w:asciiTheme="minorHAnsi" w:hAnsiTheme="minorHAnsi" w:cstheme="minorHAnsi"/>
          <w:color w:val="auto"/>
          <w:sz w:val="20"/>
          <w:szCs w:val="20"/>
        </w:rPr>
        <w:tab/>
      </w:r>
      <w:r w:rsidR="009576EA">
        <w:rPr>
          <w:rFonts w:asciiTheme="minorHAnsi" w:hAnsiTheme="minorHAnsi" w:cstheme="minorHAnsi"/>
          <w:color w:val="auto"/>
          <w:sz w:val="20"/>
          <w:szCs w:val="20"/>
        </w:rPr>
        <w:tab/>
      </w:r>
      <w:r>
        <w:rPr>
          <w:rFonts w:asciiTheme="minorHAnsi" w:hAnsiTheme="minorHAnsi" w:cstheme="minorHAnsi"/>
          <w:color w:val="auto"/>
          <w:sz w:val="20"/>
          <w:szCs w:val="20"/>
        </w:rPr>
        <w:tab/>
        <w:t>1</w:t>
      </w:r>
      <w:r>
        <w:rPr>
          <w:rFonts w:asciiTheme="minorHAnsi" w:hAnsiTheme="minorHAnsi" w:cstheme="minorHAnsi"/>
          <w:color w:val="auto"/>
          <w:sz w:val="20"/>
          <w:szCs w:val="20"/>
        </w:rPr>
        <w:tab/>
        <w:t>2</w:t>
      </w:r>
      <w:r>
        <w:rPr>
          <w:rFonts w:asciiTheme="minorHAnsi" w:hAnsiTheme="minorHAnsi" w:cstheme="minorHAnsi"/>
          <w:color w:val="auto"/>
          <w:sz w:val="20"/>
          <w:szCs w:val="20"/>
        </w:rPr>
        <w:tab/>
        <w:t>3</w:t>
      </w:r>
      <w:r>
        <w:rPr>
          <w:rFonts w:asciiTheme="minorHAnsi" w:hAnsiTheme="minorHAnsi" w:cstheme="minorHAnsi"/>
          <w:color w:val="auto"/>
          <w:sz w:val="20"/>
          <w:szCs w:val="20"/>
        </w:rPr>
        <w:tab/>
        <w:t>4</w:t>
      </w:r>
      <w:r>
        <w:rPr>
          <w:rFonts w:asciiTheme="minorHAnsi" w:hAnsiTheme="minorHAnsi" w:cstheme="minorHAnsi"/>
          <w:color w:val="auto"/>
          <w:sz w:val="20"/>
          <w:szCs w:val="20"/>
        </w:rPr>
        <w:tab/>
        <w:t>5</w:t>
      </w:r>
    </w:p>
    <w:p w:rsidR="00467EF0" w:rsidRPr="005A74A5" w:rsidRDefault="00467EF0" w:rsidP="00467EF0">
      <w:pPr>
        <w:spacing w:after="0" w:line="240" w:lineRule="auto"/>
        <w:rPr>
          <w:b/>
          <w:bCs/>
          <w:color w:val="auto"/>
        </w:rPr>
      </w:pPr>
    </w:p>
    <w:p w:rsidR="00467EF0" w:rsidRDefault="00C25151" w:rsidP="00467EF0">
      <w:pPr>
        <w:pStyle w:val="ListParagraph"/>
        <w:numPr>
          <w:ilvl w:val="0"/>
          <w:numId w:val="45"/>
        </w:numPr>
        <w:spacing w:after="0" w:line="240" w:lineRule="auto"/>
        <w:rPr>
          <w:b/>
          <w:bCs/>
          <w:color w:val="auto"/>
        </w:rPr>
      </w:pPr>
      <w:r>
        <w:rPr>
          <w:noProof/>
        </w:rPr>
        <mc:AlternateContent>
          <mc:Choice Requires="wps">
            <w:drawing>
              <wp:anchor distT="0" distB="0" distL="114300" distR="114300" simplePos="0" relativeHeight="251711488" behindDoc="0" locked="0" layoutInCell="1" allowOverlap="1">
                <wp:simplePos x="0" y="0"/>
                <wp:positionH relativeFrom="column">
                  <wp:posOffset>28575</wp:posOffset>
                </wp:positionH>
                <wp:positionV relativeFrom="paragraph">
                  <wp:posOffset>23495</wp:posOffset>
                </wp:positionV>
                <wp:extent cx="5476875" cy="581025"/>
                <wp:effectExtent l="0" t="0" r="28575" b="28575"/>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581025"/>
                        </a:xfrm>
                        <a:prstGeom prst="rect">
                          <a:avLst/>
                        </a:prstGeom>
                        <a:solidFill>
                          <a:srgbClr val="FFFFFF"/>
                        </a:solidFill>
                        <a:ln w="9525">
                          <a:solidFill>
                            <a:srgbClr val="000000"/>
                          </a:solidFill>
                          <a:miter lim="800000"/>
                          <a:headEnd/>
                          <a:tailEnd/>
                        </a:ln>
                      </wps:spPr>
                      <wps:txbx>
                        <w:txbxContent>
                          <w:p w:rsidR="00E05300" w:rsidRDefault="00E05300" w:rsidP="00E132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left:0;text-align:left;margin-left:2.25pt;margin-top:1.85pt;width:431.25pt;height:4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">
                <v:textbox>
                  <w:txbxContent>
                    <w:p w:rsidR="00E05300" w:rsidRDefault="00E05300" w:rsidP="00E132E5"/>
                  </w:txbxContent>
                </v:textbox>
              </v:rect>
            </w:pict>
          </mc:Fallback>
        </mc:AlternateContent>
      </w:r>
    </w:p>
    <w:p w:rsidR="00467EF0" w:rsidRDefault="00467EF0" w:rsidP="00467EF0">
      <w:pPr>
        <w:pStyle w:val="ListParagraph"/>
        <w:numPr>
          <w:ilvl w:val="0"/>
          <w:numId w:val="45"/>
        </w:numPr>
        <w:spacing w:after="0" w:line="240" w:lineRule="auto"/>
        <w:rPr>
          <w:b/>
          <w:bCs/>
          <w:color w:val="auto"/>
        </w:rPr>
      </w:pPr>
    </w:p>
    <w:p w:rsidR="00467EF0" w:rsidRDefault="00467EF0" w:rsidP="00F349ED">
      <w:pPr>
        <w:spacing w:line="240" w:lineRule="auto"/>
        <w:rPr>
          <w:rFonts w:asciiTheme="minorHAnsi" w:hAnsiTheme="minorHAnsi" w:cstheme="minorHAnsi"/>
          <w:b/>
          <w:color w:val="auto"/>
        </w:rPr>
      </w:pPr>
    </w:p>
    <w:p w:rsidR="007E7F86" w:rsidRDefault="007E7F86" w:rsidP="00DC1CB3">
      <w:pPr>
        <w:spacing w:line="240" w:lineRule="auto"/>
        <w:rPr>
          <w:rFonts w:asciiTheme="minorHAnsi" w:hAnsiTheme="minorHAnsi" w:cstheme="minorHAnsi"/>
          <w:b/>
          <w:color w:val="auto"/>
        </w:rPr>
      </w:pPr>
    </w:p>
    <w:p w:rsidR="007E7F86" w:rsidRDefault="007E7F86" w:rsidP="004F5C2F">
      <w:pPr>
        <w:spacing w:after="0"/>
        <w:rPr>
          <w:b/>
          <w:bCs/>
          <w:color w:val="auto"/>
        </w:rPr>
      </w:pPr>
    </w:p>
    <w:p w:rsidR="009972A6" w:rsidRPr="00233BEF" w:rsidRDefault="004F5C2F" w:rsidP="00233BEF">
      <w:pPr>
        <w:spacing w:after="0"/>
        <w:rPr>
          <w:b/>
          <w:bCs/>
          <w:color w:val="auto"/>
        </w:rPr>
      </w:pPr>
      <w:r>
        <w:rPr>
          <w:b/>
          <w:bCs/>
          <w:color w:val="auto"/>
        </w:rPr>
        <w:t>Managing and Using Your Data</w:t>
      </w:r>
      <w:r w:rsidR="009972A6">
        <w:rPr>
          <w:b/>
          <w:bCs/>
          <w:color w:val="auto"/>
        </w:rPr>
        <w:t xml:space="preserve"> in </w:t>
      </w:r>
      <w:r w:rsidR="000467D9">
        <w:rPr>
          <w:b/>
          <w:bCs/>
          <w:color w:val="auto"/>
        </w:rPr>
        <w:t>the Profiling Tool</w:t>
      </w:r>
    </w:p>
    <w:p w:rsidR="00467EF0" w:rsidRDefault="00467EF0" w:rsidP="00467EF0">
      <w:pPr>
        <w:spacing w:after="0" w:line="240" w:lineRule="auto"/>
        <w:rPr>
          <w:rFonts w:asciiTheme="minorHAnsi" w:hAnsiTheme="minorHAnsi" w:cstheme="minorHAnsi"/>
          <w:color w:val="auto"/>
          <w:sz w:val="20"/>
          <w:szCs w:val="20"/>
        </w:rPr>
      </w:pPr>
    </w:p>
    <w:p w:rsidR="00467EF0" w:rsidRPr="00DF027F" w:rsidRDefault="00973043" w:rsidP="00467EF0">
      <w:pPr>
        <w:spacing w:line="240" w:lineRule="auto"/>
      </w:pPr>
      <w:r>
        <w:rPr>
          <w:rFonts w:asciiTheme="minorHAnsi" w:hAnsiTheme="minorHAnsi" w:cstheme="minorHAnsi"/>
          <w:b/>
          <w:color w:val="auto"/>
        </w:rPr>
        <w:t>10</w:t>
      </w:r>
      <w:r w:rsidR="00467EF0">
        <w:rPr>
          <w:rFonts w:asciiTheme="minorHAnsi" w:hAnsiTheme="minorHAnsi" w:cstheme="minorHAnsi"/>
          <w:b/>
          <w:color w:val="auto"/>
        </w:rPr>
        <w:t xml:space="preserve">. If an </w:t>
      </w:r>
      <w:r w:rsidR="007829A8">
        <w:rPr>
          <w:rFonts w:asciiTheme="minorHAnsi" w:hAnsiTheme="minorHAnsi" w:cstheme="minorHAnsi"/>
          <w:b/>
          <w:color w:val="auto"/>
        </w:rPr>
        <w:t xml:space="preserve">energy </w:t>
      </w:r>
      <w:r w:rsidR="00467EF0">
        <w:rPr>
          <w:rFonts w:asciiTheme="minorHAnsi" w:hAnsiTheme="minorHAnsi" w:cstheme="minorHAnsi"/>
          <w:b/>
          <w:color w:val="auto"/>
        </w:rPr>
        <w:t xml:space="preserve">assessment </w:t>
      </w:r>
      <w:r w:rsidR="00BB560C" w:rsidRPr="00823B06">
        <w:rPr>
          <w:rFonts w:asciiTheme="minorHAnsi" w:hAnsiTheme="minorHAnsi" w:cstheme="minorHAnsi"/>
          <w:b/>
          <w:color w:val="auto"/>
        </w:rPr>
        <w:t>was completed</w:t>
      </w:r>
      <w:r w:rsidR="00823B06" w:rsidRPr="00823B06">
        <w:rPr>
          <w:rFonts w:asciiTheme="minorHAnsi" w:hAnsiTheme="minorHAnsi" w:cstheme="minorHAnsi"/>
          <w:b/>
          <w:color w:val="auto"/>
        </w:rPr>
        <w:t xml:space="preserve"> at your facility</w:t>
      </w:r>
      <w:r w:rsidR="00BB560C" w:rsidRPr="00823B06">
        <w:rPr>
          <w:rFonts w:asciiTheme="minorHAnsi" w:hAnsiTheme="minorHAnsi" w:cstheme="minorHAnsi"/>
          <w:b/>
          <w:color w:val="auto"/>
        </w:rPr>
        <w:t xml:space="preserve">, was </w:t>
      </w:r>
      <w:r w:rsidR="00E06FA8" w:rsidRPr="00823B06">
        <w:rPr>
          <w:rFonts w:asciiTheme="minorHAnsi" w:hAnsiTheme="minorHAnsi" w:cstheme="minorHAnsi"/>
          <w:b/>
          <w:color w:val="auto"/>
        </w:rPr>
        <w:t xml:space="preserve">the individual responsible for the assessment </w:t>
      </w:r>
      <w:r w:rsidR="00467EF0">
        <w:rPr>
          <w:rFonts w:asciiTheme="minorHAnsi" w:hAnsiTheme="minorHAnsi" w:cstheme="minorHAnsi"/>
          <w:b/>
          <w:color w:val="auto"/>
        </w:rPr>
        <w:t>DCEP qualified?</w:t>
      </w:r>
    </w:p>
    <w:p w:rsidR="00467EF0" w:rsidRPr="00CA0A3C" w:rsidRDefault="00467EF0" w:rsidP="00467EF0">
      <w:pPr>
        <w:pStyle w:val="ListParagraph"/>
        <w:numPr>
          <w:ilvl w:val="0"/>
          <w:numId w:val="33"/>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The assessor was DCEP certified</w:t>
      </w:r>
    </w:p>
    <w:p w:rsidR="00467EF0" w:rsidRPr="00CA0A3C" w:rsidRDefault="00467EF0" w:rsidP="00467EF0">
      <w:pPr>
        <w:pStyle w:val="ListParagraph"/>
        <w:numPr>
          <w:ilvl w:val="0"/>
          <w:numId w:val="33"/>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The assessor was not DCEP certified</w:t>
      </w:r>
    </w:p>
    <w:p w:rsidR="00467EF0" w:rsidRPr="00467EF0" w:rsidRDefault="00467EF0" w:rsidP="00467EF0">
      <w:pPr>
        <w:pStyle w:val="ListParagraph"/>
        <w:numPr>
          <w:ilvl w:val="0"/>
          <w:numId w:val="33"/>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I don’t know</w:t>
      </w:r>
    </w:p>
    <w:p w:rsidR="00467EF0" w:rsidRDefault="00467EF0" w:rsidP="00C62D5A">
      <w:pPr>
        <w:spacing w:line="240" w:lineRule="auto"/>
        <w:rPr>
          <w:rFonts w:asciiTheme="minorHAnsi" w:hAnsiTheme="minorHAnsi" w:cstheme="minorHAnsi"/>
          <w:b/>
          <w:color w:val="auto"/>
        </w:rPr>
      </w:pPr>
    </w:p>
    <w:p w:rsidR="00823B06" w:rsidRPr="00823B06" w:rsidRDefault="00823B06" w:rsidP="00823B06">
      <w:pPr>
        <w:spacing w:line="240" w:lineRule="auto"/>
        <w:rPr>
          <w:rFonts w:asciiTheme="minorHAnsi" w:hAnsiTheme="minorHAnsi" w:cstheme="minorHAnsi"/>
          <w:b/>
          <w:color w:val="auto"/>
        </w:rPr>
      </w:pPr>
      <w:r>
        <w:rPr>
          <w:rFonts w:asciiTheme="minorHAnsi" w:hAnsiTheme="minorHAnsi" w:cstheme="minorHAnsi"/>
          <w:b/>
          <w:color w:val="auto"/>
        </w:rPr>
        <w:t>1</w:t>
      </w:r>
      <w:r w:rsidR="00973043">
        <w:rPr>
          <w:rFonts w:asciiTheme="minorHAnsi" w:hAnsiTheme="minorHAnsi" w:cstheme="minorHAnsi"/>
          <w:b/>
          <w:color w:val="auto"/>
        </w:rPr>
        <w:t>1</w:t>
      </w:r>
      <w:r>
        <w:rPr>
          <w:rFonts w:asciiTheme="minorHAnsi" w:hAnsiTheme="minorHAnsi" w:cstheme="minorHAnsi"/>
          <w:b/>
          <w:color w:val="auto"/>
        </w:rPr>
        <w:t xml:space="preserve">. </w:t>
      </w:r>
      <w:r w:rsidRPr="00823B06">
        <w:rPr>
          <w:rFonts w:asciiTheme="minorHAnsi" w:hAnsiTheme="minorHAnsi" w:cstheme="minorHAnsi"/>
          <w:b/>
          <w:color w:val="auto"/>
        </w:rPr>
        <w:t xml:space="preserve">Please rate your level of satisfaction with the DCPro support provided to you. </w:t>
      </w:r>
    </w:p>
    <w:p w:rsidR="00823B06" w:rsidRPr="007F725D" w:rsidRDefault="00823B06" w:rsidP="00823B06">
      <w:pPr>
        <w:pStyle w:val="ListParagraph"/>
        <w:spacing w:after="0" w:line="240" w:lineRule="auto"/>
        <w:ind w:left="0"/>
        <w:rPr>
          <w:color w:val="auto"/>
          <w:sz w:val="20"/>
          <w:szCs w:val="20"/>
        </w:rPr>
      </w:pPr>
      <w:r w:rsidRPr="007F725D">
        <w:rPr>
          <w:color w:val="auto"/>
          <w:sz w:val="20"/>
          <w:szCs w:val="20"/>
        </w:rPr>
        <w:t>Very dissa</w:t>
      </w:r>
      <w:r>
        <w:rPr>
          <w:color w:val="auto"/>
          <w:sz w:val="20"/>
          <w:szCs w:val="20"/>
        </w:rPr>
        <w:t>tisfied</w:t>
      </w:r>
      <w:r>
        <w:rPr>
          <w:color w:val="auto"/>
          <w:sz w:val="20"/>
          <w:szCs w:val="20"/>
        </w:rPr>
        <w:tab/>
      </w:r>
      <w:r>
        <w:rPr>
          <w:color w:val="auto"/>
          <w:sz w:val="20"/>
          <w:szCs w:val="20"/>
        </w:rPr>
        <w:tab/>
      </w:r>
      <w:r>
        <w:rPr>
          <w:color w:val="auto"/>
          <w:sz w:val="20"/>
          <w:szCs w:val="20"/>
        </w:rPr>
        <w:tab/>
        <w:t xml:space="preserve">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7F725D">
        <w:rPr>
          <w:color w:val="auto"/>
          <w:sz w:val="20"/>
          <w:szCs w:val="20"/>
        </w:rPr>
        <w:t xml:space="preserve">Very satisfied </w:t>
      </w:r>
    </w:p>
    <w:p w:rsidR="00823B06" w:rsidRDefault="00823B06" w:rsidP="00823B06">
      <w:pPr>
        <w:pStyle w:val="ListParagraph"/>
        <w:spacing w:line="240" w:lineRule="auto"/>
        <w:ind w:left="0"/>
        <w:rPr>
          <w:color w:val="auto"/>
          <w:sz w:val="20"/>
          <w:szCs w:val="20"/>
        </w:rPr>
      </w:pPr>
      <w:r>
        <w:rPr>
          <w:color w:val="auto"/>
          <w:sz w:val="20"/>
          <w:szCs w:val="20"/>
        </w:rPr>
        <w:t xml:space="preserve">0             1              2              3              4              5              6              7             8              9    </w:t>
      </w:r>
      <w:r w:rsidRPr="002D3FED">
        <w:rPr>
          <w:color w:val="auto"/>
          <w:sz w:val="20"/>
          <w:szCs w:val="20"/>
        </w:rPr>
        <w:t xml:space="preserve">          10</w:t>
      </w:r>
    </w:p>
    <w:p w:rsidR="00684973" w:rsidRPr="00953017" w:rsidRDefault="00823B06" w:rsidP="00806B5B">
      <w:pPr>
        <w:pStyle w:val="ListParagraph"/>
        <w:numPr>
          <w:ilvl w:val="0"/>
          <w:numId w:val="33"/>
        </w:numPr>
        <w:spacing w:after="0" w:line="240" w:lineRule="auto"/>
        <w:ind w:left="360"/>
        <w:rPr>
          <w:b/>
          <w:bCs/>
          <w:color w:val="auto"/>
        </w:rPr>
      </w:pPr>
      <w:r w:rsidRPr="00953017">
        <w:rPr>
          <w:rFonts w:asciiTheme="minorHAnsi" w:hAnsiTheme="minorHAnsi" w:cstheme="minorHAnsi"/>
          <w:color w:val="auto"/>
          <w:sz w:val="20"/>
          <w:szCs w:val="20"/>
        </w:rPr>
        <w:t xml:space="preserve">I  have </w:t>
      </w:r>
      <w:r w:rsidR="00067914" w:rsidRPr="00953017">
        <w:rPr>
          <w:rFonts w:asciiTheme="minorHAnsi" w:hAnsiTheme="minorHAnsi" w:cstheme="minorHAnsi"/>
          <w:color w:val="auto"/>
          <w:sz w:val="20"/>
          <w:szCs w:val="20"/>
        </w:rPr>
        <w:t xml:space="preserve">not </w:t>
      </w:r>
      <w:r w:rsidRPr="00953017">
        <w:rPr>
          <w:rFonts w:asciiTheme="minorHAnsi" w:hAnsiTheme="minorHAnsi" w:cstheme="minorHAnsi"/>
          <w:color w:val="auto"/>
          <w:sz w:val="20"/>
          <w:szCs w:val="20"/>
        </w:rPr>
        <w:t xml:space="preserve">contacted DCPro support </w:t>
      </w:r>
    </w:p>
    <w:p w:rsidR="00953017" w:rsidRDefault="00953017" w:rsidP="00953017">
      <w:pPr>
        <w:spacing w:after="0" w:line="240" w:lineRule="auto"/>
        <w:rPr>
          <w:b/>
          <w:bCs/>
          <w:color w:val="auto"/>
        </w:rPr>
      </w:pPr>
    </w:p>
    <w:p w:rsidR="00953017" w:rsidRPr="00953017" w:rsidRDefault="00953017" w:rsidP="00953017">
      <w:pPr>
        <w:spacing w:after="0" w:line="240" w:lineRule="auto"/>
        <w:rPr>
          <w:b/>
          <w:bCs/>
          <w:color w:val="auto"/>
        </w:rPr>
      </w:pPr>
    </w:p>
    <w:p w:rsidR="004F2D45" w:rsidRDefault="00973043" w:rsidP="004F2D45">
      <w:pPr>
        <w:spacing w:after="0" w:line="240" w:lineRule="auto"/>
        <w:rPr>
          <w:b/>
          <w:bCs/>
          <w:color w:val="548DD4" w:themeColor="text2" w:themeTint="99"/>
        </w:rPr>
      </w:pPr>
      <w:r>
        <w:rPr>
          <w:b/>
          <w:bCs/>
          <w:color w:val="auto"/>
        </w:rPr>
        <w:t>12</w:t>
      </w:r>
      <w:r w:rsidR="004F2D45" w:rsidRPr="005A74A5">
        <w:rPr>
          <w:b/>
          <w:bCs/>
          <w:color w:val="auto"/>
        </w:rPr>
        <w:t xml:space="preserve">. </w:t>
      </w:r>
      <w:r w:rsidR="004F2D45">
        <w:rPr>
          <w:b/>
          <w:bCs/>
          <w:color w:val="auto"/>
        </w:rPr>
        <w:t xml:space="preserve">Have you used Data Center energy efficiency tools other than the Profiling Tool or tools in the DCPro suite </w:t>
      </w:r>
      <w:r w:rsidR="004F2D45" w:rsidRPr="005F1BD3">
        <w:rPr>
          <w:b/>
          <w:bCs/>
          <w:color w:val="auto"/>
        </w:rPr>
        <w:t>when performing assessments</w:t>
      </w:r>
      <w:r w:rsidR="004F2D45">
        <w:rPr>
          <w:b/>
          <w:bCs/>
          <w:color w:val="auto"/>
        </w:rPr>
        <w:t xml:space="preserve">?  </w:t>
      </w:r>
    </w:p>
    <w:p w:rsidR="00953017" w:rsidRDefault="00953017" w:rsidP="004F2D45">
      <w:pPr>
        <w:spacing w:after="0" w:line="240" w:lineRule="auto"/>
        <w:rPr>
          <w:b/>
          <w:bCs/>
          <w:color w:val="auto"/>
        </w:rPr>
      </w:pPr>
    </w:p>
    <w:p w:rsidR="004F2D45" w:rsidRDefault="004F2D45" w:rsidP="004F2D45">
      <w:pPr>
        <w:numPr>
          <w:ilvl w:val="0"/>
          <w:numId w:val="7"/>
        </w:numPr>
        <w:tabs>
          <w:tab w:val="num" w:pos="2160"/>
        </w:tabs>
        <w:spacing w:after="0"/>
        <w:rPr>
          <w:color w:val="auto"/>
          <w:sz w:val="20"/>
          <w:szCs w:val="20"/>
        </w:rPr>
      </w:pPr>
      <w:r>
        <w:rPr>
          <w:color w:val="auto"/>
          <w:sz w:val="20"/>
          <w:szCs w:val="20"/>
        </w:rPr>
        <w:t>Yes</w:t>
      </w:r>
    </w:p>
    <w:p w:rsidR="004F2D45" w:rsidRPr="0017526F" w:rsidRDefault="004F2D45" w:rsidP="004F2D45">
      <w:pPr>
        <w:numPr>
          <w:ilvl w:val="0"/>
          <w:numId w:val="7"/>
        </w:numPr>
        <w:tabs>
          <w:tab w:val="num" w:pos="2160"/>
        </w:tabs>
        <w:spacing w:after="0"/>
        <w:rPr>
          <w:color w:val="auto"/>
          <w:sz w:val="20"/>
          <w:szCs w:val="20"/>
        </w:rPr>
      </w:pPr>
      <w:r>
        <w:rPr>
          <w:color w:val="auto"/>
          <w:sz w:val="20"/>
          <w:szCs w:val="20"/>
        </w:rPr>
        <w:t>No</w:t>
      </w:r>
    </w:p>
    <w:p w:rsidR="004F2D45" w:rsidRDefault="004F2D45" w:rsidP="004F2D45">
      <w:pPr>
        <w:spacing w:after="0" w:line="240" w:lineRule="auto"/>
        <w:rPr>
          <w:b/>
          <w:bCs/>
          <w:color w:val="auto"/>
        </w:rPr>
      </w:pPr>
    </w:p>
    <w:p w:rsidR="004F2D45" w:rsidRPr="005F1BD3" w:rsidRDefault="004F2D45" w:rsidP="004F2D45">
      <w:pPr>
        <w:spacing w:after="0" w:line="240" w:lineRule="auto"/>
        <w:rPr>
          <w:b/>
          <w:bCs/>
          <w:color w:val="auto"/>
        </w:rPr>
      </w:pPr>
      <w:r w:rsidRPr="005F1BD3">
        <w:rPr>
          <w:b/>
          <w:bCs/>
          <w:color w:val="auto"/>
        </w:rPr>
        <w:t xml:space="preserve">Please explain:  </w:t>
      </w:r>
    </w:p>
    <w:p w:rsidR="004F2D45" w:rsidRDefault="00C25151" w:rsidP="004F2D45">
      <w:pPr>
        <w:pStyle w:val="ListParagraph"/>
        <w:numPr>
          <w:ilvl w:val="0"/>
          <w:numId w:val="45"/>
        </w:numPr>
        <w:spacing w:after="0" w:line="240" w:lineRule="auto"/>
        <w:rPr>
          <w:b/>
          <w:bCs/>
          <w:color w:val="auto"/>
        </w:rPr>
      </w:pPr>
      <w:r>
        <w:rPr>
          <w:noProof/>
        </w:rPr>
        <mc:AlternateContent>
          <mc:Choice Requires="wps">
            <w:drawing>
              <wp:anchor distT="0" distB="0" distL="114300" distR="114300" simplePos="0" relativeHeight="251723776" behindDoc="0" locked="0" layoutInCell="1" allowOverlap="1">
                <wp:simplePos x="0" y="0"/>
                <wp:positionH relativeFrom="column">
                  <wp:posOffset>28575</wp:posOffset>
                </wp:positionH>
                <wp:positionV relativeFrom="paragraph">
                  <wp:posOffset>23495</wp:posOffset>
                </wp:positionV>
                <wp:extent cx="5476875" cy="581025"/>
                <wp:effectExtent l="0" t="0" r="28575" b="2857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581025"/>
                        </a:xfrm>
                        <a:prstGeom prst="rect">
                          <a:avLst/>
                        </a:prstGeom>
                        <a:solidFill>
                          <a:srgbClr val="FFFFFF"/>
                        </a:solidFill>
                        <a:ln w="9525">
                          <a:solidFill>
                            <a:srgbClr val="000000"/>
                          </a:solidFill>
                          <a:miter lim="800000"/>
                          <a:headEnd/>
                          <a:tailEnd/>
                        </a:ln>
                      </wps:spPr>
                      <wps:txbx>
                        <w:txbxContent>
                          <w:p w:rsidR="004F2D45" w:rsidRDefault="004F2D45" w:rsidP="004F2D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2.25pt;margin-top:1.85pt;width:431.25pt;height:45.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">
                <v:textbox>
                  <w:txbxContent>
                    <w:p w:rsidR="004F2D45" w:rsidRDefault="004F2D45" w:rsidP="004F2D45"/>
                  </w:txbxContent>
                </v:textbox>
              </v:rect>
            </w:pict>
          </mc:Fallback>
        </mc:AlternateContent>
      </w:r>
    </w:p>
    <w:p w:rsidR="004F2D45" w:rsidRDefault="004F2D45" w:rsidP="004F2D45">
      <w:pPr>
        <w:pStyle w:val="ListParagraph"/>
        <w:numPr>
          <w:ilvl w:val="0"/>
          <w:numId w:val="45"/>
        </w:numPr>
        <w:spacing w:after="0" w:line="240" w:lineRule="auto"/>
        <w:rPr>
          <w:b/>
          <w:bCs/>
          <w:color w:val="auto"/>
        </w:rPr>
      </w:pPr>
    </w:p>
    <w:p w:rsidR="004F2D45" w:rsidRDefault="004F2D45" w:rsidP="004F2D45">
      <w:pPr>
        <w:spacing w:after="0"/>
        <w:rPr>
          <w:b/>
          <w:bCs/>
          <w:color w:val="auto"/>
        </w:rPr>
      </w:pPr>
    </w:p>
    <w:p w:rsidR="004F2D45" w:rsidRDefault="004F2D45" w:rsidP="004F2D45">
      <w:pPr>
        <w:spacing w:after="0"/>
        <w:rPr>
          <w:b/>
          <w:bCs/>
          <w:color w:val="auto"/>
        </w:rPr>
      </w:pPr>
    </w:p>
    <w:p w:rsidR="004F2D45" w:rsidRDefault="004F2D45" w:rsidP="004F2D45">
      <w:pPr>
        <w:spacing w:after="0"/>
        <w:rPr>
          <w:b/>
          <w:bCs/>
          <w:color w:val="auto"/>
        </w:rPr>
      </w:pPr>
    </w:p>
    <w:p w:rsidR="004F2D45" w:rsidRDefault="00973043" w:rsidP="004F2D45">
      <w:pPr>
        <w:spacing w:after="0" w:line="240" w:lineRule="auto"/>
        <w:rPr>
          <w:b/>
          <w:bCs/>
          <w:color w:val="4F81BD" w:themeColor="accent1"/>
        </w:rPr>
      </w:pPr>
      <w:r>
        <w:rPr>
          <w:b/>
          <w:bCs/>
          <w:color w:val="auto"/>
        </w:rPr>
        <w:t>13</w:t>
      </w:r>
      <w:r w:rsidR="004F2D45">
        <w:rPr>
          <w:b/>
          <w:bCs/>
          <w:color w:val="auto"/>
        </w:rPr>
        <w:t xml:space="preserve">. </w:t>
      </w:r>
      <w:r w:rsidR="004F2D45" w:rsidRPr="00973043">
        <w:rPr>
          <w:b/>
          <w:bCs/>
          <w:color w:val="auto"/>
        </w:rPr>
        <w:t>How much overlap do you think the Profiler has with</w:t>
      </w:r>
      <w:r w:rsidR="004F2D45">
        <w:rPr>
          <w:b/>
          <w:bCs/>
          <w:color w:val="auto"/>
        </w:rPr>
        <w:t xml:space="preserve"> other Data Center energy tools that are available</w:t>
      </w:r>
      <w:r w:rsidR="004F2D45" w:rsidRPr="00BF6C39">
        <w:rPr>
          <w:b/>
          <w:bCs/>
          <w:color w:val="auto"/>
        </w:rPr>
        <w:t>?</w:t>
      </w:r>
      <w:r w:rsidR="004F2D45">
        <w:rPr>
          <w:b/>
          <w:bCs/>
          <w:color w:val="auto"/>
        </w:rPr>
        <w:t xml:space="preserve">   </w:t>
      </w:r>
    </w:p>
    <w:p w:rsidR="00953017" w:rsidRPr="00BF6C39" w:rsidRDefault="00953017" w:rsidP="004F2D45">
      <w:pPr>
        <w:spacing w:after="0" w:line="240" w:lineRule="auto"/>
        <w:rPr>
          <w:color w:val="auto"/>
          <w:sz w:val="20"/>
          <w:szCs w:val="20"/>
        </w:rPr>
      </w:pPr>
    </w:p>
    <w:p w:rsidR="004F2D45" w:rsidRPr="005F1BD3" w:rsidRDefault="004F2D45" w:rsidP="004F2D45">
      <w:pPr>
        <w:pStyle w:val="ListParagraph"/>
        <w:spacing w:after="0" w:line="240" w:lineRule="auto"/>
        <w:ind w:left="0"/>
        <w:rPr>
          <w:color w:val="auto"/>
          <w:sz w:val="20"/>
          <w:szCs w:val="20"/>
        </w:rPr>
      </w:pPr>
      <w:r w:rsidRPr="005F1BD3">
        <w:rPr>
          <w:color w:val="auto"/>
          <w:sz w:val="20"/>
          <w:szCs w:val="20"/>
        </w:rPr>
        <w:t>A large amount of overlap</w:t>
      </w:r>
      <w:r w:rsidRPr="005F1BD3">
        <w:rPr>
          <w:color w:val="auto"/>
          <w:sz w:val="20"/>
          <w:szCs w:val="20"/>
        </w:rPr>
        <w:tab/>
        <w:t xml:space="preserve">  </w:t>
      </w:r>
      <w:r w:rsidRPr="005F1BD3">
        <w:rPr>
          <w:color w:val="auto"/>
          <w:sz w:val="20"/>
          <w:szCs w:val="20"/>
        </w:rPr>
        <w:tab/>
      </w:r>
      <w:r w:rsidRPr="005F1BD3">
        <w:rPr>
          <w:color w:val="auto"/>
          <w:sz w:val="20"/>
          <w:szCs w:val="20"/>
        </w:rPr>
        <w:tab/>
      </w:r>
      <w:r w:rsidRPr="005F1BD3">
        <w:rPr>
          <w:color w:val="auto"/>
          <w:sz w:val="20"/>
          <w:szCs w:val="20"/>
        </w:rPr>
        <w:tab/>
      </w:r>
      <w:r w:rsidRPr="005F1BD3">
        <w:rPr>
          <w:color w:val="auto"/>
          <w:sz w:val="20"/>
          <w:szCs w:val="20"/>
        </w:rPr>
        <w:tab/>
      </w:r>
      <w:r w:rsidRPr="005F1BD3">
        <w:rPr>
          <w:color w:val="auto"/>
          <w:sz w:val="20"/>
          <w:szCs w:val="20"/>
        </w:rPr>
        <w:tab/>
      </w:r>
      <w:r w:rsidRPr="005F1BD3">
        <w:rPr>
          <w:color w:val="auto"/>
          <w:sz w:val="20"/>
          <w:szCs w:val="20"/>
        </w:rPr>
        <w:tab/>
        <w:t xml:space="preserve">  </w:t>
      </w:r>
      <w:r w:rsidRPr="005F1BD3">
        <w:rPr>
          <w:color w:val="auto"/>
          <w:sz w:val="20"/>
          <w:szCs w:val="20"/>
        </w:rPr>
        <w:tab/>
        <w:t>No overlap at all</w:t>
      </w:r>
    </w:p>
    <w:p w:rsidR="004F2D45" w:rsidRPr="005F1BD3" w:rsidRDefault="004F2D45" w:rsidP="004F2D45">
      <w:pPr>
        <w:spacing w:line="240" w:lineRule="auto"/>
        <w:rPr>
          <w:b/>
          <w:bCs/>
          <w:color w:val="auto"/>
        </w:rPr>
      </w:pPr>
      <w:r w:rsidRPr="005F1BD3">
        <w:rPr>
          <w:color w:val="auto"/>
          <w:sz w:val="20"/>
          <w:szCs w:val="20"/>
        </w:rPr>
        <w:t>0               1                2                3                4                5                6                7               8                9                10</w:t>
      </w:r>
    </w:p>
    <w:p w:rsidR="004F2D45" w:rsidRPr="00B242A2" w:rsidRDefault="00C25151" w:rsidP="004F2D45">
      <w:pPr>
        <w:spacing w:line="240" w:lineRule="auto"/>
        <w:rPr>
          <w:color w:val="auto"/>
          <w:sz w:val="20"/>
          <w:szCs w:val="20"/>
        </w:rPr>
      </w:pPr>
      <w:r>
        <w:rPr>
          <w:noProof/>
          <w:color w:val="auto"/>
          <w:sz w:val="20"/>
          <w:szCs w:val="20"/>
        </w:rPr>
        <mc:AlternateContent>
          <mc:Choice Requires="wps">
            <w:drawing>
              <wp:anchor distT="0" distB="0" distL="114300" distR="114300" simplePos="0" relativeHeight="251724800" behindDoc="0" locked="0" layoutInCell="1" allowOverlap="1">
                <wp:simplePos x="0" y="0"/>
                <wp:positionH relativeFrom="column">
                  <wp:posOffset>9525</wp:posOffset>
                </wp:positionH>
                <wp:positionV relativeFrom="paragraph">
                  <wp:posOffset>156845</wp:posOffset>
                </wp:positionV>
                <wp:extent cx="5553075" cy="461010"/>
                <wp:effectExtent l="0" t="0" r="28575" b="1524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461010"/>
                        </a:xfrm>
                        <a:prstGeom prst="rect">
                          <a:avLst/>
                        </a:prstGeom>
                        <a:solidFill>
                          <a:srgbClr val="FFFFFF"/>
                        </a:solidFill>
                        <a:ln w="9525">
                          <a:solidFill>
                            <a:srgbClr val="000000"/>
                          </a:solidFill>
                          <a:miter lim="800000"/>
                          <a:headEnd/>
                          <a:tailEnd/>
                        </a:ln>
                      </wps:spPr>
                      <wps:txbx>
                        <w:txbxContent>
                          <w:p w:rsidR="004F2D45" w:rsidRDefault="004F2D45" w:rsidP="004F2D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75pt;margin-top:12.35pt;width:437.25pt;height:36.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">
                <v:textbox>
                  <w:txbxContent>
                    <w:p w:rsidR="004F2D45" w:rsidRDefault="004F2D45" w:rsidP="004F2D45"/>
                  </w:txbxContent>
                </v:textbox>
              </v:rect>
            </w:pict>
          </mc:Fallback>
        </mc:AlternateContent>
      </w:r>
      <w:r w:rsidR="004F2D45" w:rsidRPr="005F1BD3">
        <w:rPr>
          <w:color w:val="auto"/>
          <w:sz w:val="20"/>
          <w:szCs w:val="20"/>
        </w:rPr>
        <w:t>Please explain:</w:t>
      </w:r>
    </w:p>
    <w:p w:rsidR="004F2D45" w:rsidRDefault="004F2D45" w:rsidP="004F2D45">
      <w:pPr>
        <w:spacing w:after="0"/>
        <w:rPr>
          <w:b/>
          <w:bCs/>
          <w:color w:val="auto"/>
        </w:rPr>
      </w:pPr>
    </w:p>
    <w:p w:rsidR="004F2D45" w:rsidRDefault="004F2D45" w:rsidP="004F2D45">
      <w:pPr>
        <w:spacing w:after="0"/>
        <w:rPr>
          <w:b/>
          <w:bCs/>
          <w:color w:val="auto"/>
        </w:rPr>
      </w:pPr>
    </w:p>
    <w:p w:rsidR="004F2D45" w:rsidRDefault="004F2D45" w:rsidP="004F2D45">
      <w:pPr>
        <w:spacing w:after="0"/>
        <w:rPr>
          <w:b/>
          <w:bCs/>
          <w:color w:val="auto"/>
        </w:rPr>
      </w:pPr>
    </w:p>
    <w:p w:rsidR="00233BEF" w:rsidRDefault="00233BEF" w:rsidP="00806B5B">
      <w:pPr>
        <w:spacing w:after="0"/>
        <w:rPr>
          <w:b/>
          <w:bCs/>
          <w:color w:val="auto"/>
        </w:rPr>
      </w:pPr>
    </w:p>
    <w:p w:rsidR="00780CB7" w:rsidRDefault="00DC1CB3" w:rsidP="00233BEF">
      <w:pPr>
        <w:spacing w:after="0"/>
        <w:rPr>
          <w:b/>
          <w:bCs/>
          <w:color w:val="FF0000"/>
        </w:rPr>
      </w:pPr>
      <w:r w:rsidRPr="00823B06">
        <w:rPr>
          <w:b/>
          <w:bCs/>
          <w:color w:val="auto"/>
        </w:rPr>
        <w:t>Training</w:t>
      </w:r>
    </w:p>
    <w:p w:rsidR="00233BEF" w:rsidRPr="00233BEF" w:rsidRDefault="00233BEF" w:rsidP="00233BEF">
      <w:pPr>
        <w:spacing w:after="0"/>
        <w:rPr>
          <w:b/>
          <w:bCs/>
          <w:color w:val="FF0000"/>
        </w:rPr>
      </w:pPr>
    </w:p>
    <w:p w:rsidR="00C62D5A" w:rsidRPr="00C62D5A" w:rsidRDefault="00E56D50" w:rsidP="00C62D5A">
      <w:pPr>
        <w:spacing w:line="240" w:lineRule="auto"/>
        <w:rPr>
          <w:b/>
          <w:bCs/>
          <w:color w:val="auto"/>
        </w:rPr>
      </w:pPr>
      <w:r>
        <w:rPr>
          <w:b/>
          <w:bCs/>
          <w:color w:val="auto"/>
        </w:rPr>
        <w:t>1</w:t>
      </w:r>
      <w:r w:rsidR="00233BEF">
        <w:rPr>
          <w:b/>
          <w:bCs/>
          <w:color w:val="auto"/>
        </w:rPr>
        <w:t>4</w:t>
      </w:r>
      <w:r w:rsidR="00CA7292">
        <w:rPr>
          <w:b/>
          <w:bCs/>
          <w:color w:val="auto"/>
        </w:rPr>
        <w:t xml:space="preserve">. </w:t>
      </w:r>
      <w:r w:rsidR="00C43E2C" w:rsidRPr="00823B06">
        <w:rPr>
          <w:b/>
          <w:bCs/>
          <w:color w:val="auto"/>
        </w:rPr>
        <w:t xml:space="preserve">Please rate </w:t>
      </w:r>
      <w:r w:rsidR="00C62D5A" w:rsidRPr="00C62D5A">
        <w:rPr>
          <w:b/>
          <w:bCs/>
          <w:color w:val="auto"/>
        </w:rPr>
        <w:t xml:space="preserve">your level of satisfaction with the </w:t>
      </w:r>
      <w:r w:rsidR="000467D9">
        <w:rPr>
          <w:b/>
          <w:bCs/>
          <w:color w:val="auto"/>
        </w:rPr>
        <w:t>Profiling Tool</w:t>
      </w:r>
      <w:r w:rsidR="00C62D5A" w:rsidRPr="00C62D5A">
        <w:rPr>
          <w:b/>
          <w:bCs/>
          <w:color w:val="auto"/>
        </w:rPr>
        <w:t xml:space="preserve"> </w:t>
      </w:r>
      <w:r w:rsidR="00D10560">
        <w:rPr>
          <w:b/>
          <w:bCs/>
          <w:color w:val="auto"/>
        </w:rPr>
        <w:t xml:space="preserve">online </w:t>
      </w:r>
      <w:r w:rsidR="000467D9">
        <w:rPr>
          <w:b/>
          <w:bCs/>
          <w:color w:val="auto"/>
        </w:rPr>
        <w:t>tutorial</w:t>
      </w:r>
      <w:r w:rsidR="00823B06">
        <w:rPr>
          <w:b/>
          <w:bCs/>
          <w:color w:val="auto"/>
        </w:rPr>
        <w:t>.</w:t>
      </w:r>
    </w:p>
    <w:p w:rsidR="002D3FED" w:rsidRPr="007F725D" w:rsidRDefault="002D3FED" w:rsidP="00CA7292">
      <w:pPr>
        <w:pStyle w:val="ListParagraph"/>
        <w:spacing w:after="0" w:line="240" w:lineRule="auto"/>
        <w:ind w:left="360"/>
        <w:rPr>
          <w:color w:val="auto"/>
          <w:sz w:val="20"/>
          <w:szCs w:val="20"/>
        </w:rPr>
      </w:pPr>
      <w:r w:rsidRPr="007F725D">
        <w:rPr>
          <w:color w:val="auto"/>
          <w:sz w:val="20"/>
          <w:szCs w:val="20"/>
        </w:rPr>
        <w:t>Very dissa</w:t>
      </w:r>
      <w:r>
        <w:rPr>
          <w:color w:val="auto"/>
          <w:sz w:val="20"/>
          <w:szCs w:val="20"/>
        </w:rPr>
        <w:t>tisfied</w:t>
      </w:r>
      <w:r>
        <w:rPr>
          <w:color w:val="auto"/>
          <w:sz w:val="20"/>
          <w:szCs w:val="20"/>
        </w:rPr>
        <w:tab/>
      </w:r>
      <w:r>
        <w:rPr>
          <w:color w:val="auto"/>
          <w:sz w:val="20"/>
          <w:szCs w:val="20"/>
        </w:rPr>
        <w:tab/>
      </w:r>
      <w:r>
        <w:rPr>
          <w:color w:val="auto"/>
          <w:sz w:val="20"/>
          <w:szCs w:val="20"/>
        </w:rPr>
        <w:tab/>
        <w:t xml:space="preserve">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7F725D">
        <w:rPr>
          <w:color w:val="auto"/>
          <w:sz w:val="20"/>
          <w:szCs w:val="20"/>
        </w:rPr>
        <w:t xml:space="preserve">Very satisfied </w:t>
      </w:r>
    </w:p>
    <w:p w:rsidR="00B7592B" w:rsidRDefault="002D3FED" w:rsidP="00CA7292">
      <w:pPr>
        <w:pStyle w:val="ListParagraph"/>
        <w:spacing w:line="240" w:lineRule="auto"/>
        <w:ind w:left="360"/>
        <w:rPr>
          <w:color w:val="auto"/>
          <w:sz w:val="20"/>
          <w:szCs w:val="20"/>
        </w:rPr>
      </w:pPr>
      <w:r>
        <w:rPr>
          <w:color w:val="auto"/>
          <w:sz w:val="20"/>
          <w:szCs w:val="20"/>
        </w:rPr>
        <w:t xml:space="preserve">0             1              2              3              4              5              6              7             8              9    </w:t>
      </w:r>
      <w:r w:rsidRPr="002D3FED">
        <w:rPr>
          <w:color w:val="auto"/>
          <w:sz w:val="20"/>
          <w:szCs w:val="20"/>
        </w:rPr>
        <w:t xml:space="preserve">          10</w:t>
      </w:r>
    </w:p>
    <w:p w:rsidR="000467D9" w:rsidRDefault="000467D9" w:rsidP="00CA7292">
      <w:pPr>
        <w:pStyle w:val="ListParagraph"/>
        <w:spacing w:line="240" w:lineRule="auto"/>
        <w:ind w:left="360"/>
        <w:rPr>
          <w:color w:val="auto"/>
          <w:sz w:val="20"/>
          <w:szCs w:val="20"/>
        </w:rPr>
      </w:pPr>
    </w:p>
    <w:p w:rsidR="00B7592B" w:rsidRPr="00823B06" w:rsidRDefault="00A20BA0" w:rsidP="00CA7292">
      <w:pPr>
        <w:pStyle w:val="ListParagraph"/>
        <w:numPr>
          <w:ilvl w:val="0"/>
          <w:numId w:val="33"/>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I have not completed the online tutorial</w:t>
      </w:r>
    </w:p>
    <w:p w:rsidR="004F2D45" w:rsidRDefault="004F2D45" w:rsidP="00B7592B">
      <w:pPr>
        <w:pStyle w:val="ListParagraph"/>
        <w:spacing w:line="240" w:lineRule="auto"/>
        <w:ind w:left="0"/>
        <w:rPr>
          <w:b/>
          <w:bCs/>
          <w:color w:val="auto"/>
        </w:rPr>
      </w:pPr>
    </w:p>
    <w:p w:rsidR="004F2D45" w:rsidRPr="00B7592B" w:rsidRDefault="004F2D45" w:rsidP="00B7592B">
      <w:pPr>
        <w:pStyle w:val="ListParagraph"/>
        <w:spacing w:line="240" w:lineRule="auto"/>
        <w:ind w:left="0"/>
        <w:rPr>
          <w:b/>
          <w:bCs/>
          <w:color w:val="auto"/>
        </w:rPr>
      </w:pPr>
    </w:p>
    <w:p w:rsidR="005B0D5F" w:rsidRDefault="00CA7292" w:rsidP="005B0D5F">
      <w:pPr>
        <w:spacing w:line="240" w:lineRule="auto"/>
        <w:rPr>
          <w:rFonts w:asciiTheme="minorHAnsi" w:hAnsiTheme="minorHAnsi" w:cstheme="minorHAnsi"/>
          <w:b/>
          <w:color w:val="auto"/>
        </w:rPr>
      </w:pPr>
      <w:r w:rsidRPr="00233BEF">
        <w:rPr>
          <w:rFonts w:asciiTheme="minorHAnsi" w:hAnsiTheme="minorHAnsi" w:cstheme="minorHAnsi"/>
          <w:b/>
          <w:color w:val="auto"/>
        </w:rPr>
        <w:t>1</w:t>
      </w:r>
      <w:r w:rsidR="00233BEF">
        <w:rPr>
          <w:rFonts w:asciiTheme="minorHAnsi" w:hAnsiTheme="minorHAnsi" w:cstheme="minorHAnsi"/>
          <w:b/>
          <w:color w:val="auto"/>
        </w:rPr>
        <w:t>5</w:t>
      </w:r>
      <w:r w:rsidRPr="00233BEF">
        <w:rPr>
          <w:rFonts w:asciiTheme="minorHAnsi" w:hAnsiTheme="minorHAnsi" w:cstheme="minorHAnsi"/>
          <w:b/>
          <w:color w:val="auto"/>
        </w:rPr>
        <w:t xml:space="preserve">. </w:t>
      </w:r>
      <w:r w:rsidR="00523C97">
        <w:rPr>
          <w:rFonts w:asciiTheme="minorHAnsi" w:hAnsiTheme="minorHAnsi" w:cstheme="minorHAnsi"/>
          <w:b/>
          <w:color w:val="auto"/>
        </w:rPr>
        <w:t xml:space="preserve">What type of </w:t>
      </w:r>
      <w:r w:rsidR="00BA397B" w:rsidRPr="00233BEF">
        <w:rPr>
          <w:rFonts w:asciiTheme="minorHAnsi" w:hAnsiTheme="minorHAnsi" w:cstheme="minorHAnsi"/>
          <w:b/>
          <w:color w:val="auto"/>
        </w:rPr>
        <w:t>Data Center</w:t>
      </w:r>
      <w:r w:rsidR="00233BEF">
        <w:rPr>
          <w:rFonts w:asciiTheme="minorHAnsi" w:hAnsiTheme="minorHAnsi" w:cstheme="minorHAnsi"/>
          <w:b/>
          <w:color w:val="auto"/>
        </w:rPr>
        <w:t xml:space="preserve"> Energy Practitioner training</w:t>
      </w:r>
      <w:r w:rsidR="00523C97">
        <w:rPr>
          <w:rFonts w:asciiTheme="minorHAnsi" w:hAnsiTheme="minorHAnsi" w:cstheme="minorHAnsi"/>
          <w:b/>
          <w:color w:val="auto"/>
        </w:rPr>
        <w:t xml:space="preserve"> have you received?</w:t>
      </w:r>
      <w:r w:rsidR="00233BEF">
        <w:rPr>
          <w:rFonts w:asciiTheme="minorHAnsi" w:hAnsiTheme="minorHAnsi" w:cstheme="minorHAnsi"/>
          <w:b/>
          <w:color w:val="auto"/>
        </w:rPr>
        <w:t xml:space="preserve">  Check all that apply.</w:t>
      </w:r>
    </w:p>
    <w:p w:rsidR="00953017" w:rsidRPr="00233BEF" w:rsidRDefault="00953017" w:rsidP="005B0D5F">
      <w:pPr>
        <w:spacing w:line="240" w:lineRule="auto"/>
        <w:rPr>
          <w:rFonts w:asciiTheme="minorHAnsi" w:hAnsiTheme="minorHAnsi" w:cstheme="minorHAnsi"/>
          <w:b/>
          <w:color w:val="auto"/>
        </w:rPr>
      </w:pPr>
    </w:p>
    <w:p w:rsidR="005B0D5F" w:rsidRPr="00233BEF" w:rsidRDefault="000D67C3" w:rsidP="005B0D5F">
      <w:pPr>
        <w:pStyle w:val="ListParagraph"/>
        <w:numPr>
          <w:ilvl w:val="0"/>
          <w:numId w:val="36"/>
        </w:numPr>
        <w:spacing w:after="0" w:line="240" w:lineRule="auto"/>
        <w:rPr>
          <w:rFonts w:asciiTheme="minorHAnsi" w:hAnsiTheme="minorHAnsi" w:cstheme="minorHAnsi"/>
          <w:color w:val="auto"/>
          <w:sz w:val="20"/>
          <w:szCs w:val="20"/>
        </w:rPr>
      </w:pPr>
      <w:r w:rsidRPr="00233BEF">
        <w:rPr>
          <w:rFonts w:asciiTheme="minorHAnsi" w:hAnsiTheme="minorHAnsi" w:cstheme="minorHAnsi"/>
          <w:color w:val="auto"/>
          <w:sz w:val="20"/>
          <w:szCs w:val="20"/>
        </w:rPr>
        <w:t>R</w:t>
      </w:r>
      <w:r w:rsidR="0049061E" w:rsidRPr="00233BEF">
        <w:rPr>
          <w:rFonts w:asciiTheme="minorHAnsi" w:hAnsiTheme="minorHAnsi" w:cstheme="minorHAnsi"/>
          <w:color w:val="auto"/>
          <w:sz w:val="20"/>
          <w:szCs w:val="20"/>
        </w:rPr>
        <w:t>eviewed the on</w:t>
      </w:r>
      <w:r w:rsidR="005B0D5F" w:rsidRPr="00233BEF">
        <w:rPr>
          <w:rFonts w:asciiTheme="minorHAnsi" w:hAnsiTheme="minorHAnsi" w:cstheme="minorHAnsi"/>
          <w:color w:val="auto"/>
          <w:sz w:val="20"/>
          <w:szCs w:val="20"/>
        </w:rPr>
        <w:t xml:space="preserve">line </w:t>
      </w:r>
      <w:r w:rsidR="000467D9" w:rsidRPr="00233BEF">
        <w:rPr>
          <w:rFonts w:asciiTheme="minorHAnsi" w:hAnsiTheme="minorHAnsi" w:cstheme="minorHAnsi"/>
          <w:color w:val="auto"/>
          <w:sz w:val="20"/>
          <w:szCs w:val="20"/>
        </w:rPr>
        <w:t>tutorial</w:t>
      </w:r>
    </w:p>
    <w:p w:rsidR="005B0D5F" w:rsidRPr="00233BEF" w:rsidRDefault="005B0D5F" w:rsidP="005B0D5F">
      <w:pPr>
        <w:pStyle w:val="ListParagraph"/>
        <w:numPr>
          <w:ilvl w:val="1"/>
          <w:numId w:val="36"/>
        </w:numPr>
        <w:spacing w:line="240" w:lineRule="auto"/>
        <w:rPr>
          <w:rFonts w:asciiTheme="minorHAnsi" w:hAnsiTheme="minorHAnsi" w:cstheme="minorHAnsi"/>
          <w:color w:val="auto"/>
          <w:sz w:val="20"/>
          <w:szCs w:val="20"/>
        </w:rPr>
      </w:pPr>
      <w:r w:rsidRPr="00233BEF">
        <w:rPr>
          <w:rFonts w:asciiTheme="minorHAnsi" w:hAnsiTheme="minorHAnsi" w:cstheme="minorHAnsi"/>
          <w:color w:val="auto"/>
          <w:sz w:val="20"/>
          <w:szCs w:val="20"/>
        </w:rPr>
        <w:t xml:space="preserve">What is your level of satisfaction with the online training materials? </w:t>
      </w:r>
    </w:p>
    <w:p w:rsidR="005B0D5F" w:rsidRPr="00233BEF" w:rsidRDefault="005B0D5F" w:rsidP="005B0D5F">
      <w:pPr>
        <w:pStyle w:val="ListParagraph"/>
        <w:spacing w:line="240" w:lineRule="auto"/>
        <w:ind w:left="1440"/>
        <w:rPr>
          <w:color w:val="auto"/>
          <w:sz w:val="20"/>
          <w:szCs w:val="20"/>
        </w:rPr>
      </w:pPr>
      <w:r w:rsidRPr="00233BEF">
        <w:rPr>
          <w:color w:val="auto"/>
          <w:sz w:val="20"/>
          <w:szCs w:val="20"/>
        </w:rPr>
        <w:t>Very dissatisfied</w:t>
      </w:r>
      <w:r w:rsidRPr="00233BEF">
        <w:rPr>
          <w:color w:val="auto"/>
          <w:sz w:val="20"/>
          <w:szCs w:val="20"/>
        </w:rPr>
        <w:tab/>
      </w:r>
      <w:r w:rsidRPr="00233BEF">
        <w:rPr>
          <w:color w:val="auto"/>
          <w:sz w:val="20"/>
          <w:szCs w:val="20"/>
        </w:rPr>
        <w:tab/>
      </w:r>
      <w:r w:rsidRPr="00233BEF">
        <w:rPr>
          <w:color w:val="auto"/>
          <w:sz w:val="20"/>
          <w:szCs w:val="20"/>
        </w:rPr>
        <w:tab/>
        <w:t xml:space="preserve">              </w:t>
      </w:r>
      <w:r w:rsidRPr="00233BEF">
        <w:rPr>
          <w:color w:val="auto"/>
          <w:sz w:val="20"/>
          <w:szCs w:val="20"/>
        </w:rPr>
        <w:tab/>
      </w:r>
      <w:r w:rsidRPr="00233BEF">
        <w:rPr>
          <w:color w:val="auto"/>
          <w:sz w:val="20"/>
          <w:szCs w:val="20"/>
        </w:rPr>
        <w:tab/>
      </w:r>
      <w:r w:rsidRPr="00233BEF">
        <w:rPr>
          <w:color w:val="auto"/>
          <w:sz w:val="20"/>
          <w:szCs w:val="20"/>
        </w:rPr>
        <w:tab/>
        <w:t xml:space="preserve">          Very satisfied </w:t>
      </w:r>
    </w:p>
    <w:p w:rsidR="005B0D5F" w:rsidRPr="00233BEF" w:rsidRDefault="005B0D5F" w:rsidP="005B0D5F">
      <w:pPr>
        <w:pStyle w:val="ListParagraph"/>
        <w:spacing w:line="240" w:lineRule="auto"/>
        <w:ind w:left="1440"/>
        <w:rPr>
          <w:color w:val="FF0000"/>
          <w:sz w:val="20"/>
          <w:szCs w:val="20"/>
        </w:rPr>
      </w:pPr>
      <w:r w:rsidRPr="00233BEF">
        <w:rPr>
          <w:color w:val="auto"/>
          <w:sz w:val="20"/>
          <w:szCs w:val="20"/>
        </w:rPr>
        <w:lastRenderedPageBreak/>
        <w:t>0           1            2            3            4            5            6            7           8            9            10</w:t>
      </w:r>
      <w:r w:rsidR="007D6D54" w:rsidRPr="00233BEF">
        <w:rPr>
          <w:color w:val="auto"/>
          <w:sz w:val="20"/>
          <w:szCs w:val="20"/>
        </w:rPr>
        <w:t xml:space="preserve"> </w:t>
      </w:r>
    </w:p>
    <w:p w:rsidR="00233BEF" w:rsidRPr="00233BEF" w:rsidRDefault="00233BEF" w:rsidP="005B0D5F">
      <w:pPr>
        <w:pStyle w:val="ListParagraph"/>
        <w:spacing w:line="240" w:lineRule="auto"/>
        <w:ind w:left="1440"/>
        <w:rPr>
          <w:rFonts w:asciiTheme="minorHAnsi" w:hAnsiTheme="minorHAnsi" w:cstheme="minorHAnsi"/>
          <w:color w:val="FF0000"/>
          <w:sz w:val="20"/>
          <w:szCs w:val="20"/>
        </w:rPr>
      </w:pPr>
    </w:p>
    <w:p w:rsidR="00953017" w:rsidRPr="00953017" w:rsidRDefault="000D67C3" w:rsidP="00953017">
      <w:pPr>
        <w:pStyle w:val="ListParagraph"/>
        <w:numPr>
          <w:ilvl w:val="0"/>
          <w:numId w:val="36"/>
        </w:numPr>
        <w:spacing w:after="0" w:line="240" w:lineRule="auto"/>
        <w:rPr>
          <w:rFonts w:asciiTheme="minorHAnsi" w:hAnsiTheme="minorHAnsi" w:cstheme="minorHAnsi"/>
          <w:color w:val="auto"/>
          <w:sz w:val="20"/>
          <w:szCs w:val="20"/>
        </w:rPr>
      </w:pPr>
      <w:r w:rsidRPr="00233BEF">
        <w:rPr>
          <w:rFonts w:asciiTheme="minorHAnsi" w:hAnsiTheme="minorHAnsi" w:cstheme="minorHAnsi"/>
          <w:color w:val="auto"/>
          <w:sz w:val="20"/>
          <w:szCs w:val="20"/>
        </w:rPr>
        <w:t>A</w:t>
      </w:r>
      <w:r w:rsidR="005B0D5F" w:rsidRPr="00233BEF">
        <w:rPr>
          <w:rFonts w:asciiTheme="minorHAnsi" w:hAnsiTheme="minorHAnsi" w:cstheme="minorHAnsi"/>
          <w:color w:val="auto"/>
          <w:sz w:val="20"/>
          <w:szCs w:val="20"/>
        </w:rPr>
        <w:t xml:space="preserve">ttended </w:t>
      </w:r>
      <w:r w:rsidR="00A10BA0" w:rsidRPr="00233BEF">
        <w:rPr>
          <w:rFonts w:asciiTheme="minorHAnsi" w:hAnsiTheme="minorHAnsi" w:cstheme="minorHAnsi"/>
          <w:color w:val="auto"/>
          <w:sz w:val="20"/>
          <w:szCs w:val="20"/>
        </w:rPr>
        <w:t xml:space="preserve">a </w:t>
      </w:r>
      <w:r w:rsidR="00D10560" w:rsidRPr="00233BEF">
        <w:rPr>
          <w:rFonts w:asciiTheme="minorHAnsi" w:hAnsiTheme="minorHAnsi" w:cstheme="minorHAnsi"/>
          <w:color w:val="auto"/>
          <w:sz w:val="20"/>
          <w:szCs w:val="20"/>
        </w:rPr>
        <w:t>Data Center Energy Practitioner (</w:t>
      </w:r>
      <w:r w:rsidR="00A10BA0" w:rsidRPr="00233BEF">
        <w:rPr>
          <w:rFonts w:asciiTheme="minorHAnsi" w:hAnsiTheme="minorHAnsi" w:cstheme="minorHAnsi"/>
          <w:color w:val="auto"/>
          <w:sz w:val="20"/>
          <w:szCs w:val="20"/>
        </w:rPr>
        <w:t>DCEP</w:t>
      </w:r>
      <w:r w:rsidR="00D10560" w:rsidRPr="00233BEF">
        <w:rPr>
          <w:rFonts w:asciiTheme="minorHAnsi" w:hAnsiTheme="minorHAnsi" w:cstheme="minorHAnsi"/>
          <w:color w:val="auto"/>
          <w:sz w:val="20"/>
          <w:szCs w:val="20"/>
        </w:rPr>
        <w:t>)</w:t>
      </w:r>
      <w:r w:rsidR="00A10BA0" w:rsidRPr="00233BEF">
        <w:rPr>
          <w:rFonts w:asciiTheme="minorHAnsi" w:hAnsiTheme="minorHAnsi" w:cstheme="minorHAnsi"/>
          <w:color w:val="auto"/>
          <w:sz w:val="20"/>
          <w:szCs w:val="20"/>
        </w:rPr>
        <w:t xml:space="preserve"> training </w:t>
      </w:r>
      <w:r w:rsidR="00456308" w:rsidRPr="00233BEF">
        <w:rPr>
          <w:rFonts w:asciiTheme="minorHAnsi" w:hAnsiTheme="minorHAnsi" w:cstheme="minorHAnsi"/>
          <w:color w:val="auto"/>
          <w:sz w:val="20"/>
          <w:szCs w:val="20"/>
        </w:rPr>
        <w:t>session</w:t>
      </w:r>
    </w:p>
    <w:p w:rsidR="005B0D5F" w:rsidRPr="00233BEF" w:rsidRDefault="005B0D5F" w:rsidP="005B0D5F">
      <w:pPr>
        <w:pStyle w:val="ListParagraph"/>
        <w:numPr>
          <w:ilvl w:val="1"/>
          <w:numId w:val="36"/>
        </w:numPr>
        <w:spacing w:line="240" w:lineRule="auto"/>
        <w:rPr>
          <w:rFonts w:asciiTheme="minorHAnsi" w:hAnsiTheme="minorHAnsi" w:cstheme="minorHAnsi"/>
          <w:color w:val="auto"/>
          <w:sz w:val="20"/>
          <w:szCs w:val="20"/>
        </w:rPr>
      </w:pPr>
      <w:r w:rsidRPr="00233BEF">
        <w:rPr>
          <w:rFonts w:asciiTheme="minorHAnsi" w:hAnsiTheme="minorHAnsi" w:cstheme="minorHAnsi"/>
          <w:color w:val="auto"/>
          <w:sz w:val="20"/>
          <w:szCs w:val="20"/>
        </w:rPr>
        <w:t xml:space="preserve">What is your level of satisfaction with the </w:t>
      </w:r>
      <w:r w:rsidR="00A10BA0" w:rsidRPr="00233BEF">
        <w:rPr>
          <w:rFonts w:asciiTheme="minorHAnsi" w:hAnsiTheme="minorHAnsi" w:cstheme="minorHAnsi"/>
          <w:color w:val="auto"/>
          <w:sz w:val="20"/>
          <w:szCs w:val="20"/>
        </w:rPr>
        <w:t>DCEP</w:t>
      </w:r>
      <w:r w:rsidR="0072771B" w:rsidRPr="00233BEF">
        <w:rPr>
          <w:rFonts w:asciiTheme="minorHAnsi" w:hAnsiTheme="minorHAnsi" w:cstheme="minorHAnsi"/>
          <w:color w:val="auto"/>
          <w:sz w:val="20"/>
          <w:szCs w:val="20"/>
        </w:rPr>
        <w:t xml:space="preserve"> training session</w:t>
      </w:r>
      <w:r w:rsidRPr="00233BEF">
        <w:rPr>
          <w:rFonts w:asciiTheme="minorHAnsi" w:hAnsiTheme="minorHAnsi" w:cstheme="minorHAnsi"/>
          <w:color w:val="auto"/>
          <w:sz w:val="20"/>
          <w:szCs w:val="20"/>
        </w:rPr>
        <w:t xml:space="preserve">? </w:t>
      </w:r>
    </w:p>
    <w:p w:rsidR="005B0D5F" w:rsidRPr="00233BEF" w:rsidRDefault="005B0D5F" w:rsidP="005B0D5F">
      <w:pPr>
        <w:pStyle w:val="ListParagraph"/>
        <w:spacing w:line="240" w:lineRule="auto"/>
        <w:ind w:left="1440"/>
        <w:rPr>
          <w:color w:val="auto"/>
          <w:sz w:val="20"/>
          <w:szCs w:val="20"/>
        </w:rPr>
      </w:pPr>
      <w:r w:rsidRPr="00233BEF">
        <w:rPr>
          <w:color w:val="auto"/>
          <w:sz w:val="20"/>
          <w:szCs w:val="20"/>
        </w:rPr>
        <w:t>Very dissatisfied</w:t>
      </w:r>
      <w:r w:rsidRPr="00233BEF">
        <w:rPr>
          <w:color w:val="auto"/>
          <w:sz w:val="20"/>
          <w:szCs w:val="20"/>
        </w:rPr>
        <w:tab/>
      </w:r>
      <w:r w:rsidRPr="00233BEF">
        <w:rPr>
          <w:color w:val="auto"/>
          <w:sz w:val="20"/>
          <w:szCs w:val="20"/>
        </w:rPr>
        <w:tab/>
      </w:r>
      <w:r w:rsidRPr="00233BEF">
        <w:rPr>
          <w:color w:val="auto"/>
          <w:sz w:val="20"/>
          <w:szCs w:val="20"/>
        </w:rPr>
        <w:tab/>
        <w:t xml:space="preserve">              </w:t>
      </w:r>
      <w:r w:rsidRPr="00233BEF">
        <w:rPr>
          <w:color w:val="auto"/>
          <w:sz w:val="20"/>
          <w:szCs w:val="20"/>
        </w:rPr>
        <w:tab/>
      </w:r>
      <w:r w:rsidRPr="00233BEF">
        <w:rPr>
          <w:color w:val="auto"/>
          <w:sz w:val="20"/>
          <w:szCs w:val="20"/>
        </w:rPr>
        <w:tab/>
      </w:r>
      <w:r w:rsidRPr="00233BEF">
        <w:rPr>
          <w:color w:val="auto"/>
          <w:sz w:val="20"/>
          <w:szCs w:val="20"/>
        </w:rPr>
        <w:tab/>
        <w:t xml:space="preserve">          Very satisfied </w:t>
      </w:r>
    </w:p>
    <w:p w:rsidR="005B0D5F" w:rsidRDefault="005B0D5F" w:rsidP="005B0D5F">
      <w:pPr>
        <w:pStyle w:val="ListParagraph"/>
        <w:spacing w:line="240" w:lineRule="auto"/>
        <w:ind w:left="1440"/>
        <w:rPr>
          <w:color w:val="auto"/>
          <w:sz w:val="20"/>
          <w:szCs w:val="20"/>
        </w:rPr>
      </w:pPr>
      <w:r w:rsidRPr="00233BEF">
        <w:rPr>
          <w:color w:val="auto"/>
          <w:sz w:val="20"/>
          <w:szCs w:val="20"/>
        </w:rPr>
        <w:t>0           1            2            3            4            5            6            7           8            9            10</w:t>
      </w:r>
    </w:p>
    <w:p w:rsidR="00953017" w:rsidRPr="00233BEF" w:rsidRDefault="00953017" w:rsidP="005B0D5F">
      <w:pPr>
        <w:pStyle w:val="ListParagraph"/>
        <w:spacing w:line="240" w:lineRule="auto"/>
        <w:ind w:left="1440"/>
        <w:rPr>
          <w:rFonts w:asciiTheme="minorHAnsi" w:hAnsiTheme="minorHAnsi" w:cstheme="minorHAnsi"/>
          <w:color w:val="auto"/>
          <w:sz w:val="20"/>
          <w:szCs w:val="20"/>
        </w:rPr>
      </w:pPr>
    </w:p>
    <w:p w:rsidR="005B0D5F" w:rsidRPr="00233BEF" w:rsidRDefault="000D67C3" w:rsidP="005B0D5F">
      <w:pPr>
        <w:pStyle w:val="ListParagraph"/>
        <w:numPr>
          <w:ilvl w:val="0"/>
          <w:numId w:val="36"/>
        </w:numPr>
        <w:spacing w:after="0" w:line="240" w:lineRule="auto"/>
        <w:rPr>
          <w:rFonts w:asciiTheme="minorHAnsi" w:hAnsiTheme="minorHAnsi" w:cstheme="minorHAnsi"/>
          <w:color w:val="auto"/>
          <w:sz w:val="20"/>
          <w:szCs w:val="20"/>
        </w:rPr>
      </w:pPr>
      <w:r w:rsidRPr="00233BEF">
        <w:rPr>
          <w:rFonts w:asciiTheme="minorHAnsi" w:hAnsiTheme="minorHAnsi" w:cstheme="minorHAnsi"/>
          <w:color w:val="auto"/>
          <w:sz w:val="20"/>
          <w:szCs w:val="20"/>
        </w:rPr>
        <w:t>A</w:t>
      </w:r>
      <w:r w:rsidR="005B0D5F" w:rsidRPr="00233BEF">
        <w:rPr>
          <w:rFonts w:asciiTheme="minorHAnsi" w:hAnsiTheme="minorHAnsi" w:cstheme="minorHAnsi"/>
          <w:color w:val="auto"/>
          <w:sz w:val="20"/>
          <w:szCs w:val="20"/>
        </w:rPr>
        <w:t xml:space="preserve">ttended </w:t>
      </w:r>
      <w:r w:rsidR="003E315F" w:rsidRPr="00233BEF">
        <w:rPr>
          <w:rFonts w:asciiTheme="minorHAnsi" w:hAnsiTheme="minorHAnsi" w:cstheme="minorHAnsi"/>
          <w:color w:val="auto"/>
          <w:sz w:val="20"/>
          <w:szCs w:val="20"/>
        </w:rPr>
        <w:t xml:space="preserve">other </w:t>
      </w:r>
      <w:r w:rsidR="005B0D5F" w:rsidRPr="00233BEF">
        <w:rPr>
          <w:rFonts w:asciiTheme="minorHAnsi" w:hAnsiTheme="minorHAnsi" w:cstheme="minorHAnsi"/>
          <w:color w:val="auto"/>
          <w:sz w:val="20"/>
          <w:szCs w:val="20"/>
        </w:rPr>
        <w:t>training provided by my</w:t>
      </w:r>
      <w:r w:rsidR="0076241C" w:rsidRPr="00233BEF">
        <w:rPr>
          <w:rFonts w:asciiTheme="minorHAnsi" w:hAnsiTheme="minorHAnsi" w:cstheme="minorHAnsi"/>
          <w:color w:val="auto"/>
          <w:sz w:val="20"/>
          <w:szCs w:val="20"/>
        </w:rPr>
        <w:t xml:space="preserve"> company/</w:t>
      </w:r>
      <w:r w:rsidR="005B0D5F" w:rsidRPr="00233BEF">
        <w:rPr>
          <w:rFonts w:asciiTheme="minorHAnsi" w:hAnsiTheme="minorHAnsi" w:cstheme="minorHAnsi"/>
          <w:color w:val="auto"/>
          <w:sz w:val="20"/>
          <w:szCs w:val="20"/>
        </w:rPr>
        <w:t>agency</w:t>
      </w:r>
      <w:r w:rsidR="007829A8" w:rsidRPr="00233BEF">
        <w:rPr>
          <w:rFonts w:asciiTheme="minorHAnsi" w:hAnsiTheme="minorHAnsi" w:cstheme="minorHAnsi"/>
          <w:color w:val="auto"/>
          <w:sz w:val="20"/>
          <w:szCs w:val="20"/>
        </w:rPr>
        <w:t>/vendor/service provider</w:t>
      </w:r>
    </w:p>
    <w:p w:rsidR="00233BEF" w:rsidRPr="00233BEF" w:rsidRDefault="00233BEF" w:rsidP="00233BEF">
      <w:pPr>
        <w:pStyle w:val="ListParagraph"/>
        <w:spacing w:after="0" w:line="240" w:lineRule="auto"/>
        <w:rPr>
          <w:rFonts w:asciiTheme="minorHAnsi" w:hAnsiTheme="minorHAnsi" w:cstheme="minorHAnsi"/>
          <w:color w:val="auto"/>
          <w:sz w:val="20"/>
          <w:szCs w:val="20"/>
        </w:rPr>
      </w:pPr>
    </w:p>
    <w:p w:rsidR="00467EF0" w:rsidRDefault="00467EF0" w:rsidP="00467EF0">
      <w:pPr>
        <w:pStyle w:val="ListParagraph"/>
        <w:spacing w:after="0" w:line="240" w:lineRule="auto"/>
        <w:rPr>
          <w:rFonts w:asciiTheme="minorHAnsi" w:hAnsiTheme="minorHAnsi" w:cstheme="minorHAnsi"/>
          <w:color w:val="FF0000"/>
          <w:sz w:val="20"/>
          <w:szCs w:val="20"/>
        </w:rPr>
      </w:pPr>
    </w:p>
    <w:p w:rsidR="00233BEF" w:rsidRPr="007D6D54" w:rsidRDefault="00233BEF" w:rsidP="00467EF0">
      <w:pPr>
        <w:pStyle w:val="ListParagraph"/>
        <w:spacing w:after="0" w:line="240" w:lineRule="auto"/>
        <w:rPr>
          <w:rFonts w:asciiTheme="minorHAnsi" w:hAnsiTheme="minorHAnsi" w:cstheme="minorHAnsi"/>
          <w:color w:val="FF0000"/>
          <w:sz w:val="20"/>
          <w:szCs w:val="20"/>
        </w:rPr>
      </w:pPr>
    </w:p>
    <w:p w:rsidR="00223789" w:rsidRDefault="00233BEF" w:rsidP="00223789">
      <w:pPr>
        <w:spacing w:line="240" w:lineRule="auto"/>
        <w:rPr>
          <w:rFonts w:asciiTheme="minorHAnsi" w:hAnsiTheme="minorHAnsi" w:cstheme="minorHAnsi"/>
          <w:b/>
          <w:color w:val="auto"/>
        </w:rPr>
      </w:pPr>
      <w:r>
        <w:rPr>
          <w:rFonts w:asciiTheme="minorHAnsi" w:hAnsiTheme="minorHAnsi" w:cstheme="minorHAnsi"/>
          <w:b/>
          <w:color w:val="auto"/>
        </w:rPr>
        <w:t>16</w:t>
      </w:r>
      <w:r w:rsidR="00223789">
        <w:rPr>
          <w:rFonts w:asciiTheme="minorHAnsi" w:hAnsiTheme="minorHAnsi" w:cstheme="minorHAnsi"/>
          <w:b/>
          <w:color w:val="auto"/>
        </w:rPr>
        <w:t xml:space="preserve">. </w:t>
      </w:r>
      <w:r w:rsidR="00523C97">
        <w:rPr>
          <w:rFonts w:asciiTheme="minorHAnsi" w:hAnsiTheme="minorHAnsi" w:cstheme="minorHAnsi"/>
          <w:b/>
          <w:color w:val="auto"/>
        </w:rPr>
        <w:t>How likely are you to</w:t>
      </w:r>
      <w:r w:rsidR="00223789">
        <w:rPr>
          <w:rFonts w:asciiTheme="minorHAnsi" w:hAnsiTheme="minorHAnsi" w:cstheme="minorHAnsi"/>
          <w:b/>
          <w:color w:val="auto"/>
        </w:rPr>
        <w:t xml:space="preserve"> recommend </w:t>
      </w:r>
      <w:r w:rsidR="00823B06">
        <w:rPr>
          <w:rFonts w:asciiTheme="minorHAnsi" w:hAnsiTheme="minorHAnsi" w:cstheme="minorHAnsi"/>
          <w:b/>
          <w:color w:val="auto"/>
        </w:rPr>
        <w:t xml:space="preserve">the </w:t>
      </w:r>
      <w:r w:rsidR="00223789">
        <w:rPr>
          <w:rFonts w:asciiTheme="minorHAnsi" w:hAnsiTheme="minorHAnsi" w:cstheme="minorHAnsi"/>
          <w:b/>
          <w:color w:val="auto"/>
        </w:rPr>
        <w:t xml:space="preserve">DCEP Training to colleagues </w:t>
      </w:r>
      <w:r w:rsidR="00223789" w:rsidRPr="007D6D54">
        <w:rPr>
          <w:rFonts w:asciiTheme="minorHAnsi" w:hAnsiTheme="minorHAnsi" w:cstheme="minorHAnsi"/>
          <w:b/>
          <w:color w:val="auto"/>
        </w:rPr>
        <w:t>looking</w:t>
      </w:r>
      <w:r w:rsidR="00223789">
        <w:rPr>
          <w:rFonts w:asciiTheme="minorHAnsi" w:hAnsiTheme="minorHAnsi" w:cstheme="minorHAnsi"/>
          <w:b/>
          <w:color w:val="auto"/>
        </w:rPr>
        <w:t xml:space="preserve"> to improve data center energy efficiency?  </w:t>
      </w:r>
    </w:p>
    <w:p w:rsidR="00223789" w:rsidRPr="007F725D" w:rsidRDefault="00223789" w:rsidP="00223789">
      <w:pPr>
        <w:pStyle w:val="ListParagraph"/>
        <w:spacing w:after="0" w:line="240" w:lineRule="auto"/>
        <w:ind w:left="0"/>
        <w:rPr>
          <w:color w:val="auto"/>
          <w:sz w:val="20"/>
          <w:szCs w:val="20"/>
        </w:rPr>
      </w:pPr>
      <w:r>
        <w:rPr>
          <w:color w:val="auto"/>
          <w:sz w:val="20"/>
          <w:szCs w:val="20"/>
        </w:rPr>
        <w:t>Not Likely at All</w:t>
      </w:r>
      <w:r>
        <w:rPr>
          <w:color w:val="auto"/>
          <w:sz w:val="20"/>
          <w:szCs w:val="20"/>
        </w:rPr>
        <w:tab/>
      </w:r>
      <w:r>
        <w:rPr>
          <w:color w:val="auto"/>
          <w:sz w:val="20"/>
          <w:szCs w:val="20"/>
        </w:rPr>
        <w:tab/>
      </w:r>
      <w:r>
        <w:rPr>
          <w:color w:val="auto"/>
          <w:sz w:val="20"/>
          <w:szCs w:val="20"/>
        </w:rPr>
        <w:tab/>
        <w:t xml:space="preserve">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00B40CDE">
        <w:rPr>
          <w:color w:val="auto"/>
          <w:sz w:val="20"/>
          <w:szCs w:val="20"/>
        </w:rPr>
        <w:t xml:space="preserve">       </w:t>
      </w:r>
      <w:r w:rsidRPr="007F725D">
        <w:rPr>
          <w:color w:val="auto"/>
          <w:sz w:val="20"/>
          <w:szCs w:val="20"/>
        </w:rPr>
        <w:t xml:space="preserve">Very </w:t>
      </w:r>
      <w:r>
        <w:rPr>
          <w:color w:val="auto"/>
          <w:sz w:val="20"/>
          <w:szCs w:val="20"/>
        </w:rPr>
        <w:t>Likely</w:t>
      </w:r>
    </w:p>
    <w:p w:rsidR="00223789" w:rsidRPr="00233BEF" w:rsidRDefault="00223789" w:rsidP="00233BEF">
      <w:pPr>
        <w:pStyle w:val="ListParagraph"/>
        <w:spacing w:line="240" w:lineRule="auto"/>
        <w:ind w:left="0"/>
        <w:rPr>
          <w:color w:val="auto"/>
          <w:sz w:val="20"/>
          <w:szCs w:val="20"/>
        </w:rPr>
      </w:pPr>
      <w:r>
        <w:rPr>
          <w:color w:val="auto"/>
          <w:sz w:val="20"/>
          <w:szCs w:val="20"/>
        </w:rPr>
        <w:t xml:space="preserve">0             1              2              3              4              5              6              7             8              9    </w:t>
      </w:r>
      <w:r w:rsidRPr="002D3FED">
        <w:rPr>
          <w:color w:val="auto"/>
          <w:sz w:val="20"/>
          <w:szCs w:val="20"/>
        </w:rPr>
        <w:t xml:space="preserve">          10</w:t>
      </w:r>
    </w:p>
    <w:p w:rsidR="00185A50" w:rsidRDefault="00185A50" w:rsidP="00185A50">
      <w:pPr>
        <w:tabs>
          <w:tab w:val="num" w:pos="1440"/>
        </w:tabs>
        <w:spacing w:after="0" w:line="240" w:lineRule="auto"/>
        <w:rPr>
          <w:color w:val="auto"/>
          <w:sz w:val="20"/>
          <w:szCs w:val="20"/>
        </w:rPr>
      </w:pPr>
    </w:p>
    <w:p w:rsidR="00973043" w:rsidRDefault="00973043" w:rsidP="00973043">
      <w:pPr>
        <w:spacing w:line="240" w:lineRule="auto"/>
        <w:rPr>
          <w:rFonts w:asciiTheme="minorHAnsi" w:hAnsiTheme="minorHAnsi" w:cstheme="minorHAnsi"/>
          <w:b/>
          <w:color w:val="auto"/>
        </w:rPr>
      </w:pPr>
      <w:r>
        <w:rPr>
          <w:rFonts w:asciiTheme="minorHAnsi" w:hAnsiTheme="minorHAnsi" w:cstheme="minorHAnsi"/>
          <w:b/>
          <w:color w:val="auto"/>
        </w:rPr>
        <w:t xml:space="preserve">17. How likely are you to recommend the use of the Profiling </w:t>
      </w:r>
      <w:r w:rsidRPr="00823B06">
        <w:rPr>
          <w:rFonts w:asciiTheme="minorHAnsi" w:hAnsiTheme="minorHAnsi" w:cstheme="minorHAnsi"/>
          <w:b/>
          <w:color w:val="auto"/>
        </w:rPr>
        <w:t xml:space="preserve">Tool </w:t>
      </w:r>
      <w:r>
        <w:rPr>
          <w:rFonts w:asciiTheme="minorHAnsi" w:hAnsiTheme="minorHAnsi" w:cstheme="minorHAnsi"/>
          <w:b/>
          <w:color w:val="auto"/>
        </w:rPr>
        <w:t xml:space="preserve">to colleagues </w:t>
      </w:r>
      <w:r w:rsidRPr="007D6D54">
        <w:rPr>
          <w:rFonts w:asciiTheme="minorHAnsi" w:hAnsiTheme="minorHAnsi" w:cstheme="minorHAnsi"/>
          <w:b/>
          <w:color w:val="auto"/>
        </w:rPr>
        <w:t>looking</w:t>
      </w:r>
      <w:r>
        <w:rPr>
          <w:rFonts w:asciiTheme="minorHAnsi" w:hAnsiTheme="minorHAnsi" w:cstheme="minorHAnsi"/>
          <w:b/>
          <w:color w:val="auto"/>
        </w:rPr>
        <w:t xml:space="preserve"> to improve data center energy efficiency?  </w:t>
      </w:r>
    </w:p>
    <w:p w:rsidR="00973043" w:rsidRPr="007F725D" w:rsidRDefault="00973043" w:rsidP="00973043">
      <w:pPr>
        <w:pStyle w:val="ListParagraph"/>
        <w:spacing w:after="0" w:line="240" w:lineRule="auto"/>
        <w:ind w:left="0"/>
        <w:rPr>
          <w:color w:val="auto"/>
          <w:sz w:val="20"/>
          <w:szCs w:val="20"/>
        </w:rPr>
      </w:pPr>
      <w:r>
        <w:rPr>
          <w:color w:val="auto"/>
          <w:sz w:val="20"/>
          <w:szCs w:val="20"/>
        </w:rPr>
        <w:t>Not Likely at All</w:t>
      </w:r>
      <w:r>
        <w:rPr>
          <w:color w:val="auto"/>
          <w:sz w:val="20"/>
          <w:szCs w:val="20"/>
        </w:rPr>
        <w:tab/>
      </w:r>
      <w:r>
        <w:rPr>
          <w:color w:val="auto"/>
          <w:sz w:val="20"/>
          <w:szCs w:val="20"/>
        </w:rPr>
        <w:tab/>
      </w:r>
      <w:r>
        <w:rPr>
          <w:color w:val="auto"/>
          <w:sz w:val="20"/>
          <w:szCs w:val="20"/>
        </w:rPr>
        <w:tab/>
        <w:t xml:space="preserve">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       </w:t>
      </w:r>
      <w:r w:rsidRPr="007F725D">
        <w:rPr>
          <w:color w:val="auto"/>
          <w:sz w:val="20"/>
          <w:szCs w:val="20"/>
        </w:rPr>
        <w:t xml:space="preserve">Very </w:t>
      </w:r>
      <w:r>
        <w:rPr>
          <w:color w:val="auto"/>
          <w:sz w:val="20"/>
          <w:szCs w:val="20"/>
        </w:rPr>
        <w:t>Likely</w:t>
      </w:r>
    </w:p>
    <w:p w:rsidR="00973043" w:rsidRPr="00233BEF" w:rsidRDefault="00973043" w:rsidP="00973043">
      <w:pPr>
        <w:pStyle w:val="ListParagraph"/>
        <w:spacing w:line="240" w:lineRule="auto"/>
        <w:ind w:left="0"/>
        <w:rPr>
          <w:color w:val="auto"/>
          <w:sz w:val="20"/>
          <w:szCs w:val="20"/>
        </w:rPr>
      </w:pPr>
      <w:r>
        <w:rPr>
          <w:color w:val="auto"/>
          <w:sz w:val="20"/>
          <w:szCs w:val="20"/>
        </w:rPr>
        <w:t xml:space="preserve">0             1              2              3              4              5              6              7             8              9    </w:t>
      </w:r>
      <w:r w:rsidRPr="002D3FED">
        <w:rPr>
          <w:color w:val="auto"/>
          <w:sz w:val="20"/>
          <w:szCs w:val="20"/>
        </w:rPr>
        <w:t xml:space="preserve">          10</w:t>
      </w:r>
    </w:p>
    <w:p w:rsidR="00973043" w:rsidRDefault="00973043" w:rsidP="00185A50">
      <w:pPr>
        <w:tabs>
          <w:tab w:val="num" w:pos="1440"/>
        </w:tabs>
        <w:spacing w:after="0" w:line="240" w:lineRule="auto"/>
        <w:rPr>
          <w:color w:val="auto"/>
          <w:sz w:val="20"/>
          <w:szCs w:val="20"/>
        </w:rPr>
      </w:pPr>
    </w:p>
    <w:p w:rsidR="00973043" w:rsidRPr="00F6706F" w:rsidRDefault="00973043" w:rsidP="00185A50">
      <w:pPr>
        <w:tabs>
          <w:tab w:val="num" w:pos="1440"/>
        </w:tabs>
        <w:spacing w:after="0" w:line="240" w:lineRule="auto"/>
        <w:rPr>
          <w:color w:val="auto"/>
          <w:sz w:val="20"/>
          <w:szCs w:val="20"/>
        </w:rPr>
      </w:pPr>
    </w:p>
    <w:p w:rsidR="00185A50" w:rsidRPr="00823B06" w:rsidRDefault="00EC7751" w:rsidP="00185A50">
      <w:pPr>
        <w:tabs>
          <w:tab w:val="num" w:pos="1440"/>
        </w:tabs>
        <w:spacing w:after="0" w:line="240" w:lineRule="auto"/>
        <w:rPr>
          <w:color w:val="auto"/>
        </w:rPr>
      </w:pPr>
      <w:r w:rsidRPr="00823B06">
        <w:rPr>
          <w:color w:val="auto"/>
        </w:rPr>
        <w:t xml:space="preserve">Your valuable feedback will assist in our efforts to provide you superior support.  </w:t>
      </w:r>
      <w:r w:rsidR="00185A50" w:rsidRPr="00823B06">
        <w:rPr>
          <w:color w:val="auto"/>
        </w:rPr>
        <w:t xml:space="preserve">Thank you! We appreciate your </w:t>
      </w:r>
      <w:r w:rsidRPr="00823B06">
        <w:rPr>
          <w:color w:val="auto"/>
        </w:rPr>
        <w:t>time in completing this survey.</w:t>
      </w:r>
    </w:p>
    <w:p w:rsidR="00185A50" w:rsidRDefault="00185A50" w:rsidP="00F6706F">
      <w:pPr>
        <w:spacing w:after="0"/>
        <w:rPr>
          <w:b/>
          <w:bCs/>
          <w:color w:val="auto"/>
        </w:rPr>
      </w:pPr>
    </w:p>
    <w:p w:rsidR="00AA0D79" w:rsidRDefault="00AA0D79" w:rsidP="00F6706F">
      <w:pPr>
        <w:spacing w:after="0"/>
        <w:rPr>
          <w:b/>
          <w:bCs/>
          <w:color w:val="auto"/>
        </w:rPr>
      </w:pPr>
    </w:p>
    <w:sectPr w:rsidR="00AA0D79" w:rsidSect="004E6BAB">
      <w:footerReference w:type="default" r:id="rId9"/>
      <w:pgSz w:w="12240" w:h="15840"/>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E87" w:rsidRDefault="00C36E87" w:rsidP="00D34BA0">
      <w:pPr>
        <w:spacing w:after="0" w:line="240" w:lineRule="auto"/>
      </w:pPr>
      <w:r>
        <w:separator/>
      </w:r>
    </w:p>
  </w:endnote>
  <w:endnote w:type="continuationSeparator" w:id="0">
    <w:p w:rsidR="00C36E87" w:rsidRDefault="00C36E87" w:rsidP="00D3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816562758"/>
      <w:docPartObj>
        <w:docPartGallery w:val="Page Numbers (Bottom of Page)"/>
        <w:docPartUnique/>
      </w:docPartObj>
    </w:sdtPr>
    <w:sdtEndPr>
      <w:rPr>
        <w:noProof/>
      </w:rPr>
    </w:sdtEndPr>
    <w:sdtContent>
      <w:p w:rsidR="00E05300" w:rsidRDefault="00CC3D53">
        <w:pPr>
          <w:pStyle w:val="Footer"/>
          <w:jc w:val="center"/>
        </w:pPr>
        <w:r>
          <w:fldChar w:fldCharType="begin"/>
        </w:r>
        <w:r w:rsidR="00084DCF">
          <w:instrText xml:space="preserve"> PAGE   \* MERGEFORMAT </w:instrText>
        </w:r>
        <w:r>
          <w:fldChar w:fldCharType="separate"/>
        </w:r>
        <w:r w:rsidR="00556CE3">
          <w:rPr>
            <w:noProof/>
          </w:rPr>
          <w:t>1</w:t>
        </w:r>
        <w:r>
          <w:rPr>
            <w:noProof/>
          </w:rPr>
          <w:fldChar w:fldCharType="end"/>
        </w:r>
      </w:p>
    </w:sdtContent>
  </w:sdt>
  <w:p w:rsidR="00E05300" w:rsidRDefault="00E05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E87" w:rsidRDefault="00C36E87" w:rsidP="00D34BA0">
      <w:pPr>
        <w:spacing w:after="0" w:line="240" w:lineRule="auto"/>
      </w:pPr>
      <w:r>
        <w:separator/>
      </w:r>
    </w:p>
  </w:footnote>
  <w:footnote w:type="continuationSeparator" w:id="0">
    <w:p w:rsidR="00C36E87" w:rsidRDefault="00C36E87" w:rsidP="00D34B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1.25pt;visibility:visible;mso-wrap-style:square" o:bullet="t">
        <v:imagedata r:id="rId1" o:title=""/>
      </v:shape>
    </w:pict>
  </w:numPicBullet>
  <w:abstractNum w:abstractNumId="0">
    <w:nsid w:val="00000002"/>
    <w:multiLevelType w:val="hybridMultilevel"/>
    <w:tmpl w:val="B2B69CEC"/>
    <w:lvl w:ilvl="0" w:tplc="57FCCC2C">
      <w:start w:val="1"/>
      <w:numFmt w:val="bullet"/>
      <w:lvlText w:val="○"/>
      <w:lvlJc w:val="left"/>
      <w:pPr>
        <w:tabs>
          <w:tab w:val="num" w:pos="720"/>
        </w:tabs>
        <w:ind w:left="720" w:hanging="360"/>
      </w:pPr>
      <w:rPr>
        <w:rFonts w:ascii="Courier New" w:eastAsia="Courier New" w:hAnsi="Courier New" w:cs="Courier New"/>
        <w:b w:val="0"/>
        <w:bCs w:val="0"/>
        <w:i w:val="0"/>
        <w:iCs w:val="0"/>
        <w:strike w:val="0"/>
        <w:color w:val="000000"/>
        <w:sz w:val="20"/>
        <w:szCs w:val="20"/>
        <w:u w:val="none"/>
      </w:rPr>
    </w:lvl>
    <w:lvl w:ilvl="1" w:tplc="04090001">
      <w:start w:val="1"/>
      <w:numFmt w:val="bullet"/>
      <w:lvlText w:val=""/>
      <w:lvlJc w:val="left"/>
      <w:pPr>
        <w:tabs>
          <w:tab w:val="num" w:pos="0"/>
        </w:tabs>
        <w:ind w:left="1440" w:hanging="360"/>
      </w:pPr>
      <w:rPr>
        <w:rFonts w:ascii="Symbol" w:hAnsi="Symbol" w:hint="default"/>
        <w:b w:val="0"/>
        <w:bCs w:val="0"/>
        <w:i w:val="0"/>
        <w:iCs w:val="0"/>
        <w:strike w:val="0"/>
        <w:color w:val="000000"/>
        <w:sz w:val="20"/>
        <w:szCs w:val="20"/>
        <w:u w:val="none"/>
      </w:rPr>
    </w:lvl>
    <w:lvl w:ilvl="2" w:tplc="04090001">
      <w:start w:val="1"/>
      <w:numFmt w:val="bullet"/>
      <w:lvlText w:val=""/>
      <w:lvlJc w:val="left"/>
      <w:pPr>
        <w:tabs>
          <w:tab w:val="num" w:pos="0"/>
        </w:tabs>
        <w:ind w:left="2160" w:hanging="180"/>
      </w:pPr>
      <w:rPr>
        <w:rFonts w:ascii="Symbol" w:hAnsi="Symbol" w:hint="default"/>
        <w:b w:val="0"/>
        <w:bCs w:val="0"/>
        <w:i w:val="0"/>
        <w:iCs w:val="0"/>
        <w:strike w:val="0"/>
        <w:color w:val="000000"/>
        <w:sz w:val="20"/>
        <w:szCs w:val="20"/>
        <w:u w:val="none"/>
      </w:rPr>
    </w:lvl>
    <w:lvl w:ilvl="3" w:tplc="04090003">
      <w:start w:val="1"/>
      <w:numFmt w:val="bullet"/>
      <w:lvlText w:val="o"/>
      <w:lvlJc w:val="left"/>
      <w:pPr>
        <w:tabs>
          <w:tab w:val="num" w:pos="0"/>
        </w:tabs>
        <w:ind w:left="2880" w:hanging="360"/>
      </w:pPr>
      <w:rPr>
        <w:rFonts w:ascii="Courier New" w:hAnsi="Courier New" w:cs="Courier New" w:hint="default"/>
        <w:b w:val="0"/>
        <w:bCs w:val="0"/>
        <w:i w:val="0"/>
        <w:iCs w:val="0"/>
        <w:strike w:val="0"/>
        <w:color w:val="000000"/>
        <w:sz w:val="20"/>
        <w:szCs w:val="20"/>
        <w:u w:val="none"/>
      </w:rPr>
    </w:lvl>
    <w:lvl w:ilvl="4" w:tplc="2AECFD6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8FE84F72">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824B220">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18EC848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89A87D02">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0000008"/>
    <w:multiLevelType w:val="hybridMultilevel"/>
    <w:tmpl w:val="00000008"/>
    <w:lvl w:ilvl="0" w:tplc="263C4C5A">
      <w:start w:val="1"/>
      <w:numFmt w:val="bullet"/>
      <w:lvlText w:val="○"/>
      <w:lvlJc w:val="left"/>
      <w:pPr>
        <w:tabs>
          <w:tab w:val="num" w:pos="0"/>
        </w:tabs>
        <w:ind w:left="1440" w:hanging="1080"/>
      </w:pPr>
      <w:rPr>
        <w:rFonts w:ascii="Courier New" w:eastAsia="Courier New" w:hAnsi="Courier New" w:cs="Courier New"/>
        <w:b w:val="0"/>
        <w:bCs w:val="0"/>
        <w:i w:val="0"/>
        <w:iCs w:val="0"/>
        <w:strike w:val="0"/>
        <w:color w:val="000000"/>
        <w:sz w:val="20"/>
        <w:szCs w:val="20"/>
        <w:u w:val="none"/>
      </w:rPr>
    </w:lvl>
    <w:lvl w:ilvl="1" w:tplc="83BA07B8">
      <w:start w:val="1"/>
      <w:numFmt w:val="bullet"/>
      <w:lvlText w:val="○"/>
      <w:lvlJc w:val="left"/>
      <w:pPr>
        <w:tabs>
          <w:tab w:val="num" w:pos="0"/>
        </w:tabs>
        <w:ind w:left="2160" w:hanging="1080"/>
      </w:pPr>
      <w:rPr>
        <w:rFonts w:ascii="Courier New" w:eastAsia="Courier New" w:hAnsi="Courier New" w:cs="Courier New"/>
        <w:b w:val="0"/>
        <w:bCs w:val="0"/>
        <w:i w:val="0"/>
        <w:iCs w:val="0"/>
        <w:strike w:val="0"/>
        <w:color w:val="000000"/>
        <w:sz w:val="20"/>
        <w:szCs w:val="20"/>
        <w:u w:val="none"/>
      </w:rPr>
    </w:lvl>
    <w:lvl w:ilvl="2" w:tplc="596C064C">
      <w:start w:val="1"/>
      <w:numFmt w:val="bullet"/>
      <w:lvlText w:val="■"/>
      <w:lvlJc w:val="right"/>
      <w:pPr>
        <w:tabs>
          <w:tab w:val="num" w:pos="0"/>
        </w:tabs>
        <w:ind w:left="2880" w:hanging="900"/>
      </w:pPr>
      <w:rPr>
        <w:rFonts w:ascii="Verdana" w:eastAsia="Verdana" w:hAnsi="Verdana" w:cs="Verdana"/>
        <w:b w:val="0"/>
        <w:bCs w:val="0"/>
        <w:i w:val="0"/>
        <w:iCs w:val="0"/>
        <w:strike w:val="0"/>
        <w:color w:val="000000"/>
        <w:sz w:val="20"/>
        <w:szCs w:val="20"/>
        <w:u w:val="none"/>
      </w:rPr>
    </w:lvl>
    <w:lvl w:ilvl="3" w:tplc="0968268E">
      <w:start w:val="1"/>
      <w:numFmt w:val="bullet"/>
      <w:lvlText w:val="●"/>
      <w:lvlJc w:val="left"/>
      <w:pPr>
        <w:tabs>
          <w:tab w:val="num" w:pos="0"/>
        </w:tabs>
        <w:ind w:left="3600" w:hanging="1080"/>
      </w:pPr>
      <w:rPr>
        <w:rFonts w:ascii="Verdana" w:eastAsia="Verdana" w:hAnsi="Verdana" w:cs="Verdana"/>
        <w:b w:val="0"/>
        <w:bCs w:val="0"/>
        <w:i w:val="0"/>
        <w:iCs w:val="0"/>
        <w:strike w:val="0"/>
        <w:color w:val="000000"/>
        <w:sz w:val="20"/>
        <w:szCs w:val="20"/>
        <w:u w:val="none"/>
      </w:rPr>
    </w:lvl>
    <w:lvl w:ilvl="4" w:tplc="8D545752">
      <w:start w:val="1"/>
      <w:numFmt w:val="bullet"/>
      <w:lvlText w:val="○"/>
      <w:lvlJc w:val="left"/>
      <w:pPr>
        <w:tabs>
          <w:tab w:val="num" w:pos="0"/>
        </w:tabs>
        <w:ind w:left="4320" w:hanging="1080"/>
      </w:pPr>
      <w:rPr>
        <w:rFonts w:ascii="Courier New" w:eastAsia="Courier New" w:hAnsi="Courier New" w:cs="Courier New"/>
        <w:b w:val="0"/>
        <w:bCs w:val="0"/>
        <w:i w:val="0"/>
        <w:iCs w:val="0"/>
        <w:strike w:val="0"/>
        <w:color w:val="000000"/>
        <w:sz w:val="20"/>
        <w:szCs w:val="20"/>
        <w:u w:val="none"/>
      </w:rPr>
    </w:lvl>
    <w:lvl w:ilvl="5" w:tplc="4924540A">
      <w:start w:val="1"/>
      <w:numFmt w:val="bullet"/>
      <w:lvlText w:val="■"/>
      <w:lvlJc w:val="right"/>
      <w:pPr>
        <w:tabs>
          <w:tab w:val="num" w:pos="0"/>
        </w:tabs>
        <w:ind w:left="5040" w:hanging="900"/>
      </w:pPr>
      <w:rPr>
        <w:rFonts w:ascii="Verdana" w:eastAsia="Verdana" w:hAnsi="Verdana" w:cs="Verdana"/>
        <w:b w:val="0"/>
        <w:bCs w:val="0"/>
        <w:i w:val="0"/>
        <w:iCs w:val="0"/>
        <w:strike w:val="0"/>
        <w:color w:val="000000"/>
        <w:sz w:val="20"/>
        <w:szCs w:val="20"/>
        <w:u w:val="none"/>
      </w:rPr>
    </w:lvl>
    <w:lvl w:ilvl="6" w:tplc="80FE2E2A">
      <w:start w:val="1"/>
      <w:numFmt w:val="bullet"/>
      <w:lvlText w:val="●"/>
      <w:lvlJc w:val="left"/>
      <w:pPr>
        <w:tabs>
          <w:tab w:val="num" w:pos="0"/>
        </w:tabs>
        <w:ind w:left="5760" w:hanging="1080"/>
      </w:pPr>
      <w:rPr>
        <w:rFonts w:ascii="Verdana" w:eastAsia="Verdana" w:hAnsi="Verdana" w:cs="Verdana"/>
        <w:b w:val="0"/>
        <w:bCs w:val="0"/>
        <w:i w:val="0"/>
        <w:iCs w:val="0"/>
        <w:strike w:val="0"/>
        <w:color w:val="000000"/>
        <w:sz w:val="20"/>
        <w:szCs w:val="20"/>
        <w:u w:val="none"/>
      </w:rPr>
    </w:lvl>
    <w:lvl w:ilvl="7" w:tplc="655E4870">
      <w:start w:val="1"/>
      <w:numFmt w:val="bullet"/>
      <w:lvlText w:val="○"/>
      <w:lvlJc w:val="left"/>
      <w:pPr>
        <w:tabs>
          <w:tab w:val="num" w:pos="0"/>
        </w:tabs>
        <w:ind w:left="6480" w:hanging="1080"/>
      </w:pPr>
      <w:rPr>
        <w:rFonts w:ascii="Courier New" w:eastAsia="Courier New" w:hAnsi="Courier New" w:cs="Courier New"/>
        <w:b w:val="0"/>
        <w:bCs w:val="0"/>
        <w:i w:val="0"/>
        <w:iCs w:val="0"/>
        <w:strike w:val="0"/>
        <w:color w:val="000000"/>
        <w:sz w:val="20"/>
        <w:szCs w:val="20"/>
        <w:u w:val="none"/>
      </w:rPr>
    </w:lvl>
    <w:lvl w:ilvl="8" w:tplc="463E35B0">
      <w:start w:val="1"/>
      <w:numFmt w:val="bullet"/>
      <w:lvlText w:val="■"/>
      <w:lvlJc w:val="right"/>
      <w:pPr>
        <w:tabs>
          <w:tab w:val="num" w:pos="0"/>
        </w:tabs>
        <w:ind w:left="7200" w:hanging="900"/>
      </w:pPr>
      <w:rPr>
        <w:rFonts w:ascii="Verdana" w:eastAsia="Verdana" w:hAnsi="Verdana" w:cs="Verdana"/>
        <w:b w:val="0"/>
        <w:bCs w:val="0"/>
        <w:i w:val="0"/>
        <w:iCs w:val="0"/>
        <w:strike w:val="0"/>
        <w:color w:val="000000"/>
        <w:sz w:val="20"/>
        <w:szCs w:val="20"/>
        <w:u w:val="none"/>
      </w:rPr>
    </w:lvl>
  </w:abstractNum>
  <w:abstractNum w:abstractNumId="2">
    <w:nsid w:val="0000000B"/>
    <w:multiLevelType w:val="hybridMultilevel"/>
    <w:tmpl w:val="E8A8FE62"/>
    <w:lvl w:ilvl="0" w:tplc="0DB8BEEA">
      <w:start w:val="1"/>
      <w:numFmt w:val="bullet"/>
      <w:lvlText w:val="○"/>
      <w:lvlJc w:val="left"/>
      <w:pPr>
        <w:tabs>
          <w:tab w:val="num" w:pos="-360"/>
        </w:tabs>
        <w:ind w:left="1080" w:hanging="1080"/>
      </w:pPr>
      <w:rPr>
        <w:rFonts w:ascii="Courier New" w:eastAsia="Courier New" w:hAnsi="Courier New" w:cs="Courier New"/>
        <w:b w:val="0"/>
        <w:bCs w:val="0"/>
        <w:i w:val="0"/>
        <w:iCs w:val="0"/>
        <w:strike w:val="0"/>
        <w:color w:val="000000"/>
        <w:sz w:val="20"/>
        <w:szCs w:val="20"/>
        <w:u w:val="none"/>
      </w:rPr>
    </w:lvl>
    <w:lvl w:ilvl="1" w:tplc="04090001">
      <w:start w:val="1"/>
      <w:numFmt w:val="bullet"/>
      <w:lvlText w:val=""/>
      <w:lvlJc w:val="left"/>
      <w:pPr>
        <w:tabs>
          <w:tab w:val="num" w:pos="-360"/>
        </w:tabs>
        <w:ind w:left="1800" w:hanging="1080"/>
      </w:pPr>
      <w:rPr>
        <w:rFonts w:ascii="Symbol" w:hAnsi="Symbol" w:hint="default"/>
        <w:b w:val="0"/>
        <w:bCs w:val="0"/>
        <w:i w:val="0"/>
        <w:iCs w:val="0"/>
        <w:strike w:val="0"/>
        <w:color w:val="000000"/>
        <w:sz w:val="20"/>
        <w:szCs w:val="20"/>
        <w:u w:val="none"/>
      </w:rPr>
    </w:lvl>
    <w:lvl w:ilvl="2" w:tplc="1FF8BE60">
      <w:start w:val="1"/>
      <w:numFmt w:val="bullet"/>
      <w:lvlText w:val="■"/>
      <w:lvlJc w:val="right"/>
      <w:pPr>
        <w:tabs>
          <w:tab w:val="num" w:pos="-360"/>
        </w:tabs>
        <w:ind w:left="2520" w:hanging="900"/>
      </w:pPr>
      <w:rPr>
        <w:rFonts w:ascii="Verdana" w:eastAsia="Verdana" w:hAnsi="Verdana" w:cs="Verdana"/>
        <w:b w:val="0"/>
        <w:bCs w:val="0"/>
        <w:i w:val="0"/>
        <w:iCs w:val="0"/>
        <w:strike w:val="0"/>
        <w:color w:val="000000"/>
        <w:sz w:val="20"/>
        <w:szCs w:val="20"/>
        <w:u w:val="none"/>
      </w:rPr>
    </w:lvl>
    <w:lvl w:ilvl="3" w:tplc="D82A69A4">
      <w:start w:val="1"/>
      <w:numFmt w:val="bullet"/>
      <w:lvlText w:val="●"/>
      <w:lvlJc w:val="left"/>
      <w:pPr>
        <w:tabs>
          <w:tab w:val="num" w:pos="-360"/>
        </w:tabs>
        <w:ind w:left="3240" w:hanging="1080"/>
      </w:pPr>
      <w:rPr>
        <w:rFonts w:ascii="Verdana" w:eastAsia="Verdana" w:hAnsi="Verdana" w:cs="Verdana"/>
        <w:b w:val="0"/>
        <w:bCs w:val="0"/>
        <w:i w:val="0"/>
        <w:iCs w:val="0"/>
        <w:strike w:val="0"/>
        <w:color w:val="000000"/>
        <w:sz w:val="20"/>
        <w:szCs w:val="20"/>
        <w:u w:val="none"/>
      </w:rPr>
    </w:lvl>
    <w:lvl w:ilvl="4" w:tplc="2C262530">
      <w:start w:val="1"/>
      <w:numFmt w:val="bullet"/>
      <w:lvlText w:val="○"/>
      <w:lvlJc w:val="left"/>
      <w:pPr>
        <w:tabs>
          <w:tab w:val="num" w:pos="-360"/>
        </w:tabs>
        <w:ind w:left="3960" w:hanging="1080"/>
      </w:pPr>
      <w:rPr>
        <w:rFonts w:ascii="Courier New" w:eastAsia="Courier New" w:hAnsi="Courier New" w:cs="Courier New"/>
        <w:b w:val="0"/>
        <w:bCs w:val="0"/>
        <w:i w:val="0"/>
        <w:iCs w:val="0"/>
        <w:strike w:val="0"/>
        <w:color w:val="000000"/>
        <w:sz w:val="20"/>
        <w:szCs w:val="20"/>
        <w:u w:val="none"/>
      </w:rPr>
    </w:lvl>
    <w:lvl w:ilvl="5" w:tplc="FFE6BEC8">
      <w:start w:val="1"/>
      <w:numFmt w:val="bullet"/>
      <w:lvlText w:val="■"/>
      <w:lvlJc w:val="right"/>
      <w:pPr>
        <w:tabs>
          <w:tab w:val="num" w:pos="-360"/>
        </w:tabs>
        <w:ind w:left="4680" w:hanging="900"/>
      </w:pPr>
      <w:rPr>
        <w:rFonts w:ascii="Verdana" w:eastAsia="Verdana" w:hAnsi="Verdana" w:cs="Verdana"/>
        <w:b w:val="0"/>
        <w:bCs w:val="0"/>
        <w:i w:val="0"/>
        <w:iCs w:val="0"/>
        <w:strike w:val="0"/>
        <w:color w:val="000000"/>
        <w:sz w:val="20"/>
        <w:szCs w:val="20"/>
        <w:u w:val="none"/>
      </w:rPr>
    </w:lvl>
    <w:lvl w:ilvl="6" w:tplc="73BEE4AA">
      <w:start w:val="1"/>
      <w:numFmt w:val="bullet"/>
      <w:lvlText w:val="●"/>
      <w:lvlJc w:val="left"/>
      <w:pPr>
        <w:tabs>
          <w:tab w:val="num" w:pos="-360"/>
        </w:tabs>
        <w:ind w:left="5400" w:hanging="1080"/>
      </w:pPr>
      <w:rPr>
        <w:rFonts w:ascii="Verdana" w:eastAsia="Verdana" w:hAnsi="Verdana" w:cs="Verdana"/>
        <w:b w:val="0"/>
        <w:bCs w:val="0"/>
        <w:i w:val="0"/>
        <w:iCs w:val="0"/>
        <w:strike w:val="0"/>
        <w:color w:val="000000"/>
        <w:sz w:val="20"/>
        <w:szCs w:val="20"/>
        <w:u w:val="none"/>
      </w:rPr>
    </w:lvl>
    <w:lvl w:ilvl="7" w:tplc="DC3A2ACC">
      <w:start w:val="1"/>
      <w:numFmt w:val="bullet"/>
      <w:lvlText w:val="○"/>
      <w:lvlJc w:val="left"/>
      <w:pPr>
        <w:tabs>
          <w:tab w:val="num" w:pos="-360"/>
        </w:tabs>
        <w:ind w:left="6120" w:hanging="1080"/>
      </w:pPr>
      <w:rPr>
        <w:rFonts w:ascii="Courier New" w:eastAsia="Courier New" w:hAnsi="Courier New" w:cs="Courier New"/>
        <w:b w:val="0"/>
        <w:bCs w:val="0"/>
        <w:i w:val="0"/>
        <w:iCs w:val="0"/>
        <w:strike w:val="0"/>
        <w:color w:val="000000"/>
        <w:sz w:val="20"/>
        <w:szCs w:val="20"/>
        <w:u w:val="none"/>
      </w:rPr>
    </w:lvl>
    <w:lvl w:ilvl="8" w:tplc="3CC25E6C">
      <w:start w:val="1"/>
      <w:numFmt w:val="bullet"/>
      <w:lvlText w:val="■"/>
      <w:lvlJc w:val="right"/>
      <w:pPr>
        <w:tabs>
          <w:tab w:val="num" w:pos="-360"/>
        </w:tabs>
        <w:ind w:left="6840" w:hanging="900"/>
      </w:pPr>
      <w:rPr>
        <w:rFonts w:ascii="Verdana" w:eastAsia="Verdana" w:hAnsi="Verdana" w:cs="Verdana"/>
        <w:b w:val="0"/>
        <w:bCs w:val="0"/>
        <w:i w:val="0"/>
        <w:iCs w:val="0"/>
        <w:strike w:val="0"/>
        <w:color w:val="000000"/>
        <w:sz w:val="20"/>
        <w:szCs w:val="20"/>
        <w:u w:val="none"/>
      </w:rPr>
    </w:lvl>
  </w:abstractNum>
  <w:abstractNum w:abstractNumId="3">
    <w:nsid w:val="0000000E"/>
    <w:multiLevelType w:val="hybridMultilevel"/>
    <w:tmpl w:val="0000000E"/>
    <w:lvl w:ilvl="0" w:tplc="E9A8679A">
      <w:start w:val="1"/>
      <w:numFmt w:val="bullet"/>
      <w:lvlText w:val="○"/>
      <w:lvlJc w:val="left"/>
      <w:pPr>
        <w:tabs>
          <w:tab w:val="num" w:pos="-1080"/>
        </w:tabs>
        <w:ind w:left="360" w:hanging="1080"/>
      </w:pPr>
      <w:rPr>
        <w:rFonts w:ascii="Courier New" w:eastAsia="Courier New" w:hAnsi="Courier New" w:cs="Courier New"/>
        <w:b w:val="0"/>
        <w:bCs w:val="0"/>
        <w:i w:val="0"/>
        <w:iCs w:val="0"/>
        <w:strike w:val="0"/>
        <w:color w:val="000000"/>
        <w:sz w:val="20"/>
        <w:szCs w:val="20"/>
        <w:u w:val="none"/>
      </w:rPr>
    </w:lvl>
    <w:lvl w:ilvl="1" w:tplc="E2A20442">
      <w:start w:val="1"/>
      <w:numFmt w:val="bullet"/>
      <w:lvlText w:val="○"/>
      <w:lvlJc w:val="left"/>
      <w:pPr>
        <w:tabs>
          <w:tab w:val="num" w:pos="-1980"/>
        </w:tabs>
        <w:ind w:left="180" w:hanging="1080"/>
      </w:pPr>
      <w:rPr>
        <w:rFonts w:ascii="Courier New" w:eastAsia="Courier New" w:hAnsi="Courier New" w:cs="Courier New"/>
        <w:b w:val="0"/>
        <w:bCs w:val="0"/>
        <w:i w:val="0"/>
        <w:iCs w:val="0"/>
        <w:strike w:val="0"/>
        <w:color w:val="000000"/>
        <w:sz w:val="20"/>
        <w:szCs w:val="20"/>
        <w:u w:val="none"/>
      </w:rPr>
    </w:lvl>
    <w:lvl w:ilvl="2" w:tplc="D89681B8">
      <w:start w:val="1"/>
      <w:numFmt w:val="bullet"/>
      <w:lvlText w:val="■"/>
      <w:lvlJc w:val="right"/>
      <w:pPr>
        <w:tabs>
          <w:tab w:val="num" w:pos="-1980"/>
        </w:tabs>
        <w:ind w:left="900" w:hanging="900"/>
      </w:pPr>
      <w:rPr>
        <w:rFonts w:ascii="Verdana" w:eastAsia="Verdana" w:hAnsi="Verdana" w:cs="Verdana"/>
        <w:b w:val="0"/>
        <w:bCs w:val="0"/>
        <w:i w:val="0"/>
        <w:iCs w:val="0"/>
        <w:strike w:val="0"/>
        <w:color w:val="000000"/>
        <w:sz w:val="20"/>
        <w:szCs w:val="20"/>
        <w:u w:val="none"/>
      </w:rPr>
    </w:lvl>
    <w:lvl w:ilvl="3" w:tplc="08F4D0F8">
      <w:start w:val="1"/>
      <w:numFmt w:val="bullet"/>
      <w:lvlText w:val="●"/>
      <w:lvlJc w:val="left"/>
      <w:pPr>
        <w:tabs>
          <w:tab w:val="num" w:pos="-1980"/>
        </w:tabs>
        <w:ind w:left="1620" w:hanging="1080"/>
      </w:pPr>
      <w:rPr>
        <w:rFonts w:ascii="Verdana" w:eastAsia="Verdana" w:hAnsi="Verdana" w:cs="Verdana"/>
        <w:b w:val="0"/>
        <w:bCs w:val="0"/>
        <w:i w:val="0"/>
        <w:iCs w:val="0"/>
        <w:strike w:val="0"/>
        <w:color w:val="000000"/>
        <w:sz w:val="20"/>
        <w:szCs w:val="20"/>
        <w:u w:val="none"/>
      </w:rPr>
    </w:lvl>
    <w:lvl w:ilvl="4" w:tplc="4112B25C">
      <w:start w:val="1"/>
      <w:numFmt w:val="bullet"/>
      <w:lvlText w:val="○"/>
      <w:lvlJc w:val="left"/>
      <w:pPr>
        <w:tabs>
          <w:tab w:val="num" w:pos="-1980"/>
        </w:tabs>
        <w:ind w:left="2340" w:hanging="1080"/>
      </w:pPr>
      <w:rPr>
        <w:rFonts w:ascii="Courier New" w:eastAsia="Courier New" w:hAnsi="Courier New" w:cs="Courier New"/>
        <w:b w:val="0"/>
        <w:bCs w:val="0"/>
        <w:i w:val="0"/>
        <w:iCs w:val="0"/>
        <w:strike w:val="0"/>
        <w:color w:val="000000"/>
        <w:sz w:val="20"/>
        <w:szCs w:val="20"/>
        <w:u w:val="none"/>
      </w:rPr>
    </w:lvl>
    <w:lvl w:ilvl="5" w:tplc="24867B72">
      <w:start w:val="1"/>
      <w:numFmt w:val="bullet"/>
      <w:lvlText w:val="■"/>
      <w:lvlJc w:val="right"/>
      <w:pPr>
        <w:tabs>
          <w:tab w:val="num" w:pos="-1980"/>
        </w:tabs>
        <w:ind w:left="3060" w:hanging="900"/>
      </w:pPr>
      <w:rPr>
        <w:rFonts w:ascii="Verdana" w:eastAsia="Verdana" w:hAnsi="Verdana" w:cs="Verdana"/>
        <w:b w:val="0"/>
        <w:bCs w:val="0"/>
        <w:i w:val="0"/>
        <w:iCs w:val="0"/>
        <w:strike w:val="0"/>
        <w:color w:val="000000"/>
        <w:sz w:val="20"/>
        <w:szCs w:val="20"/>
        <w:u w:val="none"/>
      </w:rPr>
    </w:lvl>
    <w:lvl w:ilvl="6" w:tplc="5290D41C">
      <w:start w:val="1"/>
      <w:numFmt w:val="bullet"/>
      <w:lvlText w:val="●"/>
      <w:lvlJc w:val="left"/>
      <w:pPr>
        <w:tabs>
          <w:tab w:val="num" w:pos="-1980"/>
        </w:tabs>
        <w:ind w:left="3780" w:hanging="1080"/>
      </w:pPr>
      <w:rPr>
        <w:rFonts w:ascii="Verdana" w:eastAsia="Verdana" w:hAnsi="Verdana" w:cs="Verdana"/>
        <w:b w:val="0"/>
        <w:bCs w:val="0"/>
        <w:i w:val="0"/>
        <w:iCs w:val="0"/>
        <w:strike w:val="0"/>
        <w:color w:val="000000"/>
        <w:sz w:val="20"/>
        <w:szCs w:val="20"/>
        <w:u w:val="none"/>
      </w:rPr>
    </w:lvl>
    <w:lvl w:ilvl="7" w:tplc="C94E403A">
      <w:start w:val="1"/>
      <w:numFmt w:val="bullet"/>
      <w:lvlText w:val="○"/>
      <w:lvlJc w:val="left"/>
      <w:pPr>
        <w:tabs>
          <w:tab w:val="num" w:pos="-1980"/>
        </w:tabs>
        <w:ind w:left="4500" w:hanging="1080"/>
      </w:pPr>
      <w:rPr>
        <w:rFonts w:ascii="Courier New" w:eastAsia="Courier New" w:hAnsi="Courier New" w:cs="Courier New"/>
        <w:b w:val="0"/>
        <w:bCs w:val="0"/>
        <w:i w:val="0"/>
        <w:iCs w:val="0"/>
        <w:strike w:val="0"/>
        <w:color w:val="000000"/>
        <w:sz w:val="20"/>
        <w:szCs w:val="20"/>
        <w:u w:val="none"/>
      </w:rPr>
    </w:lvl>
    <w:lvl w:ilvl="8" w:tplc="3E6E96FE">
      <w:start w:val="1"/>
      <w:numFmt w:val="bullet"/>
      <w:lvlText w:val="■"/>
      <w:lvlJc w:val="right"/>
      <w:pPr>
        <w:tabs>
          <w:tab w:val="num" w:pos="-1980"/>
        </w:tabs>
        <w:ind w:left="5220" w:hanging="900"/>
      </w:pPr>
      <w:rPr>
        <w:rFonts w:ascii="Verdana" w:eastAsia="Verdana" w:hAnsi="Verdana" w:cs="Verdana"/>
        <w:b w:val="0"/>
        <w:bCs w:val="0"/>
        <w:i w:val="0"/>
        <w:iCs w:val="0"/>
        <w:strike w:val="0"/>
        <w:color w:val="000000"/>
        <w:sz w:val="20"/>
        <w:szCs w:val="20"/>
        <w:u w:val="none"/>
      </w:rPr>
    </w:lvl>
  </w:abstractNum>
  <w:abstractNum w:abstractNumId="4">
    <w:nsid w:val="027F6FB1"/>
    <w:multiLevelType w:val="hybridMultilevel"/>
    <w:tmpl w:val="6554C23C"/>
    <w:lvl w:ilvl="0" w:tplc="9D962824">
      <w:start w:val="1"/>
      <w:numFmt w:val="bullet"/>
      <w:lvlText w:val=""/>
      <w:lvlJc w:val="left"/>
      <w:pPr>
        <w:tabs>
          <w:tab w:val="num" w:pos="720"/>
        </w:tabs>
        <w:ind w:left="720" w:hanging="360"/>
      </w:pPr>
      <w:rPr>
        <w:rFonts w:ascii="Wingdings" w:hAnsi="Wingdings" w:hint="default"/>
        <w:b w:val="0"/>
        <w:bCs w:val="0"/>
        <w:i w:val="0"/>
        <w:iCs w:val="0"/>
        <w:strike w:val="0"/>
        <w:color w:val="000000"/>
        <w:sz w:val="20"/>
        <w:szCs w:val="20"/>
        <w:u w:val="none"/>
      </w:rPr>
    </w:lvl>
    <w:lvl w:ilvl="1" w:tplc="04090001">
      <w:start w:val="1"/>
      <w:numFmt w:val="bullet"/>
      <w:lvlText w:val=""/>
      <w:lvlJc w:val="left"/>
      <w:pPr>
        <w:tabs>
          <w:tab w:val="num" w:pos="0"/>
        </w:tabs>
        <w:ind w:left="1440" w:hanging="360"/>
      </w:pPr>
      <w:rPr>
        <w:rFonts w:ascii="Symbol" w:hAnsi="Symbol" w:hint="default"/>
        <w:b w:val="0"/>
        <w:bCs w:val="0"/>
        <w:i w:val="0"/>
        <w:iCs w:val="0"/>
        <w:strike w:val="0"/>
        <w:color w:val="000000"/>
        <w:sz w:val="20"/>
        <w:szCs w:val="20"/>
        <w:u w:val="none"/>
      </w:rPr>
    </w:lvl>
    <w:lvl w:ilvl="2" w:tplc="04090001">
      <w:start w:val="1"/>
      <w:numFmt w:val="bullet"/>
      <w:lvlText w:val=""/>
      <w:lvlJc w:val="left"/>
      <w:pPr>
        <w:tabs>
          <w:tab w:val="num" w:pos="0"/>
        </w:tabs>
        <w:ind w:left="2160" w:hanging="180"/>
      </w:pPr>
      <w:rPr>
        <w:rFonts w:ascii="Symbol" w:hAnsi="Symbol" w:hint="default"/>
        <w:b w:val="0"/>
        <w:bCs w:val="0"/>
        <w:i w:val="0"/>
        <w:iCs w:val="0"/>
        <w:strike w:val="0"/>
        <w:color w:val="000000"/>
        <w:sz w:val="20"/>
        <w:szCs w:val="20"/>
        <w:u w:val="none"/>
      </w:rPr>
    </w:lvl>
    <w:lvl w:ilvl="3" w:tplc="04090003">
      <w:start w:val="1"/>
      <w:numFmt w:val="bullet"/>
      <w:lvlText w:val="o"/>
      <w:lvlJc w:val="left"/>
      <w:pPr>
        <w:tabs>
          <w:tab w:val="num" w:pos="0"/>
        </w:tabs>
        <w:ind w:left="2880" w:hanging="360"/>
      </w:pPr>
      <w:rPr>
        <w:rFonts w:ascii="Courier New" w:hAnsi="Courier New" w:cs="Courier New" w:hint="default"/>
        <w:b w:val="0"/>
        <w:bCs w:val="0"/>
        <w:i w:val="0"/>
        <w:iCs w:val="0"/>
        <w:strike w:val="0"/>
        <w:color w:val="000000"/>
        <w:sz w:val="20"/>
        <w:szCs w:val="20"/>
        <w:u w:val="none"/>
      </w:rPr>
    </w:lvl>
    <w:lvl w:ilvl="4" w:tplc="2AECFD6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8FE84F72">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824B220">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18EC848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89A87D02">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5">
    <w:nsid w:val="05D44A49"/>
    <w:multiLevelType w:val="hybridMultilevel"/>
    <w:tmpl w:val="18EA0E42"/>
    <w:lvl w:ilvl="0" w:tplc="57FCCC2C">
      <w:start w:val="1"/>
      <w:numFmt w:val="bullet"/>
      <w:lvlText w:val="○"/>
      <w:lvlJc w:val="left"/>
      <w:pPr>
        <w:tabs>
          <w:tab w:val="num" w:pos="1080"/>
        </w:tabs>
        <w:ind w:left="1080" w:hanging="360"/>
      </w:pPr>
      <w:rPr>
        <w:rFonts w:ascii="Courier New" w:eastAsia="Courier New" w:hAnsi="Courier New" w:cs="Courier New"/>
        <w:b w:val="0"/>
        <w:bCs w:val="0"/>
        <w:i w:val="0"/>
        <w:iCs w:val="0"/>
        <w:strike w:val="0"/>
        <w:color w:val="000000"/>
        <w:sz w:val="20"/>
        <w:szCs w:val="2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82F2D27"/>
    <w:multiLevelType w:val="hybridMultilevel"/>
    <w:tmpl w:val="CACCB250"/>
    <w:lvl w:ilvl="0" w:tplc="57FCCC2C">
      <w:start w:val="1"/>
      <w:numFmt w:val="bullet"/>
      <w:lvlText w:val="○"/>
      <w:lvlJc w:val="left"/>
      <w:pPr>
        <w:tabs>
          <w:tab w:val="num" w:pos="720"/>
        </w:tabs>
        <w:ind w:left="720" w:hanging="360"/>
      </w:pPr>
      <w:rPr>
        <w:rFonts w:ascii="Courier New" w:eastAsia="Courier New" w:hAnsi="Courier New" w:cs="Courier New"/>
        <w:b w:val="0"/>
        <w:bCs w:val="0"/>
        <w:i w:val="0"/>
        <w:iCs w:val="0"/>
        <w:strike w:val="0"/>
        <w:color w:val="000000"/>
        <w:sz w:val="20"/>
        <w:szCs w:val="20"/>
        <w:u w:val="none"/>
      </w:rPr>
    </w:lvl>
    <w:lvl w:ilvl="1" w:tplc="04090001">
      <w:start w:val="1"/>
      <w:numFmt w:val="bullet"/>
      <w:lvlText w:val=""/>
      <w:lvlJc w:val="left"/>
      <w:pPr>
        <w:tabs>
          <w:tab w:val="num" w:pos="0"/>
        </w:tabs>
        <w:ind w:left="1440" w:hanging="360"/>
      </w:pPr>
      <w:rPr>
        <w:rFonts w:ascii="Symbol" w:hAnsi="Symbol" w:hint="default"/>
        <w:b w:val="0"/>
        <w:bCs w:val="0"/>
        <w:i w:val="0"/>
        <w:iCs w:val="0"/>
        <w:strike w:val="0"/>
        <w:color w:val="000000"/>
        <w:sz w:val="20"/>
        <w:szCs w:val="20"/>
        <w:u w:val="none"/>
      </w:rPr>
    </w:lvl>
    <w:lvl w:ilvl="2" w:tplc="04090005">
      <w:start w:val="1"/>
      <w:numFmt w:val="bullet"/>
      <w:lvlText w:val=""/>
      <w:lvlJc w:val="left"/>
      <w:pPr>
        <w:tabs>
          <w:tab w:val="num" w:pos="0"/>
        </w:tabs>
        <w:ind w:left="2160" w:hanging="180"/>
      </w:pPr>
      <w:rPr>
        <w:rFonts w:ascii="Wingdings" w:hAnsi="Wingdings" w:hint="default"/>
        <w:b w:val="0"/>
        <w:bCs w:val="0"/>
        <w:i w:val="0"/>
        <w:iCs w:val="0"/>
        <w:strike w:val="0"/>
        <w:color w:val="000000"/>
        <w:sz w:val="20"/>
        <w:szCs w:val="20"/>
        <w:u w:val="none"/>
      </w:rPr>
    </w:lvl>
    <w:lvl w:ilvl="3" w:tplc="04090003">
      <w:start w:val="1"/>
      <w:numFmt w:val="bullet"/>
      <w:lvlText w:val="o"/>
      <w:lvlJc w:val="left"/>
      <w:pPr>
        <w:tabs>
          <w:tab w:val="num" w:pos="0"/>
        </w:tabs>
        <w:ind w:left="2880" w:hanging="360"/>
      </w:pPr>
      <w:rPr>
        <w:rFonts w:ascii="Courier New" w:hAnsi="Courier New" w:cs="Courier New" w:hint="default"/>
        <w:b w:val="0"/>
        <w:bCs w:val="0"/>
        <w:i w:val="0"/>
        <w:iCs w:val="0"/>
        <w:strike w:val="0"/>
        <w:color w:val="000000"/>
        <w:sz w:val="20"/>
        <w:szCs w:val="20"/>
        <w:u w:val="none"/>
      </w:rPr>
    </w:lvl>
    <w:lvl w:ilvl="4" w:tplc="2AECFD6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8FE84F72">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824B220">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18EC848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89A87D02">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7">
    <w:nsid w:val="0EE766F4"/>
    <w:multiLevelType w:val="hybridMultilevel"/>
    <w:tmpl w:val="C394A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325B4E"/>
    <w:multiLevelType w:val="hybridMultilevel"/>
    <w:tmpl w:val="172A0594"/>
    <w:lvl w:ilvl="0" w:tplc="04090003">
      <w:start w:val="1"/>
      <w:numFmt w:val="bullet"/>
      <w:lvlText w:val="o"/>
      <w:lvlJc w:val="left"/>
      <w:pPr>
        <w:tabs>
          <w:tab w:val="num" w:pos="720"/>
        </w:tabs>
        <w:ind w:left="720" w:hanging="360"/>
      </w:pPr>
      <w:rPr>
        <w:rFonts w:ascii="Courier New" w:hAnsi="Courier New" w:cs="Courier New" w:hint="default"/>
        <w:b w:val="0"/>
        <w:bCs w:val="0"/>
        <w:i w:val="0"/>
        <w:iCs w:val="0"/>
        <w:strike w:val="0"/>
        <w:color w:val="000000"/>
        <w:sz w:val="20"/>
        <w:szCs w:val="20"/>
        <w:u w:val="none"/>
      </w:rPr>
    </w:lvl>
    <w:lvl w:ilvl="1" w:tplc="04090001">
      <w:start w:val="1"/>
      <w:numFmt w:val="bullet"/>
      <w:lvlText w:val=""/>
      <w:lvlJc w:val="left"/>
      <w:pPr>
        <w:tabs>
          <w:tab w:val="num" w:pos="0"/>
        </w:tabs>
        <w:ind w:left="1440" w:hanging="360"/>
      </w:pPr>
      <w:rPr>
        <w:rFonts w:ascii="Symbol" w:hAnsi="Symbol" w:hint="default"/>
        <w:b w:val="0"/>
        <w:bCs w:val="0"/>
        <w:i w:val="0"/>
        <w:iCs w:val="0"/>
        <w:strike w:val="0"/>
        <w:color w:val="000000"/>
        <w:sz w:val="20"/>
        <w:szCs w:val="20"/>
        <w:u w:val="none"/>
      </w:rPr>
    </w:lvl>
    <w:lvl w:ilvl="2" w:tplc="9D962824">
      <w:start w:val="1"/>
      <w:numFmt w:val="bullet"/>
      <w:lvlText w:val=""/>
      <w:lvlJc w:val="left"/>
      <w:pPr>
        <w:tabs>
          <w:tab w:val="num" w:pos="0"/>
        </w:tabs>
        <w:ind w:left="2160" w:hanging="180"/>
      </w:pPr>
      <w:rPr>
        <w:rFonts w:ascii="Wingdings" w:hAnsi="Wingdings" w:hint="default"/>
        <w:b w:val="0"/>
        <w:bCs w:val="0"/>
        <w:i w:val="0"/>
        <w:iCs w:val="0"/>
        <w:strike w:val="0"/>
        <w:color w:val="000000"/>
        <w:sz w:val="20"/>
        <w:szCs w:val="20"/>
        <w:u w:val="none"/>
      </w:rPr>
    </w:lvl>
    <w:lvl w:ilvl="3" w:tplc="2B84B152">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2AECFD6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8FE84F72">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824B220">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18EC848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89A87D02">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9">
    <w:nsid w:val="15A35523"/>
    <w:multiLevelType w:val="hybridMultilevel"/>
    <w:tmpl w:val="B26A1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EA1F9B"/>
    <w:multiLevelType w:val="hybridMultilevel"/>
    <w:tmpl w:val="55587198"/>
    <w:lvl w:ilvl="0" w:tplc="263C4C5A">
      <w:start w:val="1"/>
      <w:numFmt w:val="bullet"/>
      <w:lvlText w:val="○"/>
      <w:lvlJc w:val="left"/>
      <w:pPr>
        <w:tabs>
          <w:tab w:val="num" w:pos="0"/>
        </w:tabs>
        <w:ind w:left="1440" w:hanging="1080"/>
      </w:pPr>
      <w:rPr>
        <w:rFonts w:ascii="Courier New" w:eastAsia="Courier New" w:hAnsi="Courier New" w:cs="Courier New"/>
        <w:b w:val="0"/>
        <w:bCs w:val="0"/>
        <w:i w:val="0"/>
        <w:iCs w:val="0"/>
        <w:strike w:val="0"/>
        <w:color w:val="000000"/>
        <w:sz w:val="20"/>
        <w:szCs w:val="20"/>
        <w:u w:val="none"/>
      </w:rPr>
    </w:lvl>
    <w:lvl w:ilvl="1" w:tplc="04090001">
      <w:start w:val="1"/>
      <w:numFmt w:val="bullet"/>
      <w:lvlText w:val=""/>
      <w:lvlJc w:val="left"/>
      <w:pPr>
        <w:tabs>
          <w:tab w:val="num" w:pos="0"/>
        </w:tabs>
        <w:ind w:left="2160" w:hanging="1080"/>
      </w:pPr>
      <w:rPr>
        <w:rFonts w:ascii="Symbol" w:hAnsi="Symbol" w:hint="default"/>
        <w:b w:val="0"/>
        <w:bCs w:val="0"/>
        <w:i w:val="0"/>
        <w:iCs w:val="0"/>
        <w:strike w:val="0"/>
        <w:color w:val="000000"/>
        <w:sz w:val="20"/>
        <w:szCs w:val="20"/>
        <w:u w:val="none"/>
      </w:rPr>
    </w:lvl>
    <w:lvl w:ilvl="2" w:tplc="596C064C">
      <w:start w:val="1"/>
      <w:numFmt w:val="bullet"/>
      <w:lvlText w:val="■"/>
      <w:lvlJc w:val="right"/>
      <w:pPr>
        <w:tabs>
          <w:tab w:val="num" w:pos="0"/>
        </w:tabs>
        <w:ind w:left="2880" w:hanging="900"/>
      </w:pPr>
      <w:rPr>
        <w:rFonts w:ascii="Verdana" w:eastAsia="Verdana" w:hAnsi="Verdana" w:cs="Verdana"/>
        <w:b w:val="0"/>
        <w:bCs w:val="0"/>
        <w:i w:val="0"/>
        <w:iCs w:val="0"/>
        <w:strike w:val="0"/>
        <w:color w:val="000000"/>
        <w:sz w:val="20"/>
        <w:szCs w:val="20"/>
        <w:u w:val="none"/>
      </w:rPr>
    </w:lvl>
    <w:lvl w:ilvl="3" w:tplc="0968268E">
      <w:start w:val="1"/>
      <w:numFmt w:val="bullet"/>
      <w:lvlText w:val="●"/>
      <w:lvlJc w:val="left"/>
      <w:pPr>
        <w:tabs>
          <w:tab w:val="num" w:pos="0"/>
        </w:tabs>
        <w:ind w:left="3600" w:hanging="1080"/>
      </w:pPr>
      <w:rPr>
        <w:rFonts w:ascii="Verdana" w:eastAsia="Verdana" w:hAnsi="Verdana" w:cs="Verdana"/>
        <w:b w:val="0"/>
        <w:bCs w:val="0"/>
        <w:i w:val="0"/>
        <w:iCs w:val="0"/>
        <w:strike w:val="0"/>
        <w:color w:val="000000"/>
        <w:sz w:val="20"/>
        <w:szCs w:val="20"/>
        <w:u w:val="none"/>
      </w:rPr>
    </w:lvl>
    <w:lvl w:ilvl="4" w:tplc="8D545752">
      <w:start w:val="1"/>
      <w:numFmt w:val="bullet"/>
      <w:lvlText w:val="○"/>
      <w:lvlJc w:val="left"/>
      <w:pPr>
        <w:tabs>
          <w:tab w:val="num" w:pos="0"/>
        </w:tabs>
        <w:ind w:left="4320" w:hanging="1080"/>
      </w:pPr>
      <w:rPr>
        <w:rFonts w:ascii="Courier New" w:eastAsia="Courier New" w:hAnsi="Courier New" w:cs="Courier New"/>
        <w:b w:val="0"/>
        <w:bCs w:val="0"/>
        <w:i w:val="0"/>
        <w:iCs w:val="0"/>
        <w:strike w:val="0"/>
        <w:color w:val="000000"/>
        <w:sz w:val="20"/>
        <w:szCs w:val="20"/>
        <w:u w:val="none"/>
      </w:rPr>
    </w:lvl>
    <w:lvl w:ilvl="5" w:tplc="4924540A">
      <w:start w:val="1"/>
      <w:numFmt w:val="bullet"/>
      <w:lvlText w:val="■"/>
      <w:lvlJc w:val="right"/>
      <w:pPr>
        <w:tabs>
          <w:tab w:val="num" w:pos="0"/>
        </w:tabs>
        <w:ind w:left="5040" w:hanging="900"/>
      </w:pPr>
      <w:rPr>
        <w:rFonts w:ascii="Verdana" w:eastAsia="Verdana" w:hAnsi="Verdana" w:cs="Verdana"/>
        <w:b w:val="0"/>
        <w:bCs w:val="0"/>
        <w:i w:val="0"/>
        <w:iCs w:val="0"/>
        <w:strike w:val="0"/>
        <w:color w:val="000000"/>
        <w:sz w:val="20"/>
        <w:szCs w:val="20"/>
        <w:u w:val="none"/>
      </w:rPr>
    </w:lvl>
    <w:lvl w:ilvl="6" w:tplc="80FE2E2A">
      <w:start w:val="1"/>
      <w:numFmt w:val="bullet"/>
      <w:lvlText w:val="●"/>
      <w:lvlJc w:val="left"/>
      <w:pPr>
        <w:tabs>
          <w:tab w:val="num" w:pos="0"/>
        </w:tabs>
        <w:ind w:left="5760" w:hanging="1080"/>
      </w:pPr>
      <w:rPr>
        <w:rFonts w:ascii="Verdana" w:eastAsia="Verdana" w:hAnsi="Verdana" w:cs="Verdana"/>
        <w:b w:val="0"/>
        <w:bCs w:val="0"/>
        <w:i w:val="0"/>
        <w:iCs w:val="0"/>
        <w:strike w:val="0"/>
        <w:color w:val="000000"/>
        <w:sz w:val="20"/>
        <w:szCs w:val="20"/>
        <w:u w:val="none"/>
      </w:rPr>
    </w:lvl>
    <w:lvl w:ilvl="7" w:tplc="655E4870">
      <w:start w:val="1"/>
      <w:numFmt w:val="bullet"/>
      <w:lvlText w:val="○"/>
      <w:lvlJc w:val="left"/>
      <w:pPr>
        <w:tabs>
          <w:tab w:val="num" w:pos="0"/>
        </w:tabs>
        <w:ind w:left="6480" w:hanging="1080"/>
      </w:pPr>
      <w:rPr>
        <w:rFonts w:ascii="Courier New" w:eastAsia="Courier New" w:hAnsi="Courier New" w:cs="Courier New"/>
        <w:b w:val="0"/>
        <w:bCs w:val="0"/>
        <w:i w:val="0"/>
        <w:iCs w:val="0"/>
        <w:strike w:val="0"/>
        <w:color w:val="000000"/>
        <w:sz w:val="20"/>
        <w:szCs w:val="20"/>
        <w:u w:val="none"/>
      </w:rPr>
    </w:lvl>
    <w:lvl w:ilvl="8" w:tplc="463E35B0">
      <w:start w:val="1"/>
      <w:numFmt w:val="bullet"/>
      <w:lvlText w:val="■"/>
      <w:lvlJc w:val="right"/>
      <w:pPr>
        <w:tabs>
          <w:tab w:val="num" w:pos="0"/>
        </w:tabs>
        <w:ind w:left="7200" w:hanging="900"/>
      </w:pPr>
      <w:rPr>
        <w:rFonts w:ascii="Verdana" w:eastAsia="Verdana" w:hAnsi="Verdana" w:cs="Verdana"/>
        <w:b w:val="0"/>
        <w:bCs w:val="0"/>
        <w:i w:val="0"/>
        <w:iCs w:val="0"/>
        <w:strike w:val="0"/>
        <w:color w:val="000000"/>
        <w:sz w:val="20"/>
        <w:szCs w:val="20"/>
        <w:u w:val="none"/>
      </w:rPr>
    </w:lvl>
  </w:abstractNum>
  <w:abstractNum w:abstractNumId="11">
    <w:nsid w:val="1B333960"/>
    <w:multiLevelType w:val="hybridMultilevel"/>
    <w:tmpl w:val="CAC47AB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0666A3"/>
    <w:multiLevelType w:val="hybridMultilevel"/>
    <w:tmpl w:val="AE14D0D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E10F2B"/>
    <w:multiLevelType w:val="hybridMultilevel"/>
    <w:tmpl w:val="78F0F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2E77D1"/>
    <w:multiLevelType w:val="hybridMultilevel"/>
    <w:tmpl w:val="57106D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247EF8"/>
    <w:multiLevelType w:val="hybridMultilevel"/>
    <w:tmpl w:val="758E6994"/>
    <w:lvl w:ilvl="0" w:tplc="57FCCC2C">
      <w:start w:val="1"/>
      <w:numFmt w:val="bullet"/>
      <w:lvlText w:val="○"/>
      <w:lvlJc w:val="left"/>
      <w:pPr>
        <w:tabs>
          <w:tab w:val="num" w:pos="720"/>
        </w:tabs>
        <w:ind w:left="720" w:hanging="360"/>
      </w:pPr>
      <w:rPr>
        <w:rFonts w:ascii="Courier New" w:eastAsia="Courier New" w:hAnsi="Courier New" w:cs="Courier New"/>
        <w:b w:val="0"/>
        <w:bCs w:val="0"/>
        <w:i w:val="0"/>
        <w:iCs w:val="0"/>
        <w:strike w:val="0"/>
        <w:color w:val="000000"/>
        <w:sz w:val="20"/>
        <w:szCs w:val="20"/>
        <w:u w:val="none"/>
      </w:rPr>
    </w:lvl>
    <w:lvl w:ilvl="1" w:tplc="04090001">
      <w:start w:val="1"/>
      <w:numFmt w:val="bullet"/>
      <w:lvlText w:val=""/>
      <w:lvlJc w:val="left"/>
      <w:pPr>
        <w:tabs>
          <w:tab w:val="num" w:pos="0"/>
        </w:tabs>
        <w:ind w:left="1440" w:hanging="360"/>
      </w:pPr>
      <w:rPr>
        <w:rFonts w:ascii="Symbol" w:hAnsi="Symbol" w:hint="default"/>
        <w:b w:val="0"/>
        <w:bCs w:val="0"/>
        <w:i w:val="0"/>
        <w:iCs w:val="0"/>
        <w:strike w:val="0"/>
        <w:color w:val="000000"/>
        <w:sz w:val="20"/>
        <w:szCs w:val="20"/>
        <w:u w:val="none"/>
      </w:rPr>
    </w:lvl>
    <w:lvl w:ilvl="2" w:tplc="04090005">
      <w:start w:val="1"/>
      <w:numFmt w:val="bullet"/>
      <w:lvlText w:val=""/>
      <w:lvlJc w:val="left"/>
      <w:pPr>
        <w:tabs>
          <w:tab w:val="num" w:pos="0"/>
        </w:tabs>
        <w:ind w:left="2160" w:hanging="180"/>
      </w:pPr>
      <w:rPr>
        <w:rFonts w:ascii="Wingdings" w:hAnsi="Wingdings" w:hint="default"/>
        <w:b w:val="0"/>
        <w:bCs w:val="0"/>
        <w:i w:val="0"/>
        <w:iCs w:val="0"/>
        <w:strike w:val="0"/>
        <w:color w:val="000000"/>
        <w:sz w:val="20"/>
        <w:szCs w:val="20"/>
        <w:u w:val="none"/>
      </w:rPr>
    </w:lvl>
    <w:lvl w:ilvl="3" w:tplc="2B84B152">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2AECFD6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8FE84F72">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824B220">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18EC848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89A87D02">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6">
    <w:nsid w:val="26217F55"/>
    <w:multiLevelType w:val="hybridMultilevel"/>
    <w:tmpl w:val="887ECA08"/>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030817"/>
    <w:multiLevelType w:val="hybridMultilevel"/>
    <w:tmpl w:val="C686747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DD0CB0"/>
    <w:multiLevelType w:val="hybridMultilevel"/>
    <w:tmpl w:val="B4FCBBF0"/>
    <w:lvl w:ilvl="0" w:tplc="72C67764">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993C9B"/>
    <w:multiLevelType w:val="hybridMultilevel"/>
    <w:tmpl w:val="AB66ED80"/>
    <w:lvl w:ilvl="0" w:tplc="5C688AB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C332A4"/>
    <w:multiLevelType w:val="hybridMultilevel"/>
    <w:tmpl w:val="FEDC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D97D1B"/>
    <w:multiLevelType w:val="hybridMultilevel"/>
    <w:tmpl w:val="EF7624D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7618F1"/>
    <w:multiLevelType w:val="hybridMultilevel"/>
    <w:tmpl w:val="9F142C1A"/>
    <w:lvl w:ilvl="0" w:tplc="04090003">
      <w:start w:val="1"/>
      <w:numFmt w:val="bullet"/>
      <w:lvlText w:val="o"/>
      <w:lvlJc w:val="left"/>
      <w:pPr>
        <w:ind w:left="360" w:hanging="360"/>
      </w:pPr>
      <w:rPr>
        <w:rFonts w:ascii="Courier New" w:hAnsi="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22B35A9"/>
    <w:multiLevelType w:val="hybridMultilevel"/>
    <w:tmpl w:val="945AE326"/>
    <w:lvl w:ilvl="0" w:tplc="EA183C6C">
      <w:start w:val="1"/>
      <w:numFmt w:val="bullet"/>
      <w:lvlText w:val=""/>
      <w:lvlPicBulletId w:val="0"/>
      <w:lvlJc w:val="left"/>
      <w:pPr>
        <w:tabs>
          <w:tab w:val="num" w:pos="720"/>
        </w:tabs>
        <w:ind w:left="720" w:hanging="360"/>
      </w:pPr>
      <w:rPr>
        <w:rFonts w:ascii="Symbol" w:hAnsi="Symbol" w:hint="default"/>
      </w:rPr>
    </w:lvl>
    <w:lvl w:ilvl="1" w:tplc="900EE04E" w:tentative="1">
      <w:start w:val="1"/>
      <w:numFmt w:val="bullet"/>
      <w:lvlText w:val=""/>
      <w:lvlJc w:val="left"/>
      <w:pPr>
        <w:tabs>
          <w:tab w:val="num" w:pos="1440"/>
        </w:tabs>
        <w:ind w:left="1440" w:hanging="360"/>
      </w:pPr>
      <w:rPr>
        <w:rFonts w:ascii="Symbol" w:hAnsi="Symbol" w:hint="default"/>
      </w:rPr>
    </w:lvl>
    <w:lvl w:ilvl="2" w:tplc="A1049B82" w:tentative="1">
      <w:start w:val="1"/>
      <w:numFmt w:val="bullet"/>
      <w:lvlText w:val=""/>
      <w:lvlJc w:val="left"/>
      <w:pPr>
        <w:tabs>
          <w:tab w:val="num" w:pos="2160"/>
        </w:tabs>
        <w:ind w:left="2160" w:hanging="360"/>
      </w:pPr>
      <w:rPr>
        <w:rFonts w:ascii="Symbol" w:hAnsi="Symbol" w:hint="default"/>
      </w:rPr>
    </w:lvl>
    <w:lvl w:ilvl="3" w:tplc="6B86536A" w:tentative="1">
      <w:start w:val="1"/>
      <w:numFmt w:val="bullet"/>
      <w:lvlText w:val=""/>
      <w:lvlJc w:val="left"/>
      <w:pPr>
        <w:tabs>
          <w:tab w:val="num" w:pos="2880"/>
        </w:tabs>
        <w:ind w:left="2880" w:hanging="360"/>
      </w:pPr>
      <w:rPr>
        <w:rFonts w:ascii="Symbol" w:hAnsi="Symbol" w:hint="default"/>
      </w:rPr>
    </w:lvl>
    <w:lvl w:ilvl="4" w:tplc="99549C56" w:tentative="1">
      <w:start w:val="1"/>
      <w:numFmt w:val="bullet"/>
      <w:lvlText w:val=""/>
      <w:lvlJc w:val="left"/>
      <w:pPr>
        <w:tabs>
          <w:tab w:val="num" w:pos="3600"/>
        </w:tabs>
        <w:ind w:left="3600" w:hanging="360"/>
      </w:pPr>
      <w:rPr>
        <w:rFonts w:ascii="Symbol" w:hAnsi="Symbol" w:hint="default"/>
      </w:rPr>
    </w:lvl>
    <w:lvl w:ilvl="5" w:tplc="3F10CEFE" w:tentative="1">
      <w:start w:val="1"/>
      <w:numFmt w:val="bullet"/>
      <w:lvlText w:val=""/>
      <w:lvlJc w:val="left"/>
      <w:pPr>
        <w:tabs>
          <w:tab w:val="num" w:pos="4320"/>
        </w:tabs>
        <w:ind w:left="4320" w:hanging="360"/>
      </w:pPr>
      <w:rPr>
        <w:rFonts w:ascii="Symbol" w:hAnsi="Symbol" w:hint="default"/>
      </w:rPr>
    </w:lvl>
    <w:lvl w:ilvl="6" w:tplc="76DAEF46" w:tentative="1">
      <w:start w:val="1"/>
      <w:numFmt w:val="bullet"/>
      <w:lvlText w:val=""/>
      <w:lvlJc w:val="left"/>
      <w:pPr>
        <w:tabs>
          <w:tab w:val="num" w:pos="5040"/>
        </w:tabs>
        <w:ind w:left="5040" w:hanging="360"/>
      </w:pPr>
      <w:rPr>
        <w:rFonts w:ascii="Symbol" w:hAnsi="Symbol" w:hint="default"/>
      </w:rPr>
    </w:lvl>
    <w:lvl w:ilvl="7" w:tplc="18D02BB0" w:tentative="1">
      <w:start w:val="1"/>
      <w:numFmt w:val="bullet"/>
      <w:lvlText w:val=""/>
      <w:lvlJc w:val="left"/>
      <w:pPr>
        <w:tabs>
          <w:tab w:val="num" w:pos="5760"/>
        </w:tabs>
        <w:ind w:left="5760" w:hanging="360"/>
      </w:pPr>
      <w:rPr>
        <w:rFonts w:ascii="Symbol" w:hAnsi="Symbol" w:hint="default"/>
      </w:rPr>
    </w:lvl>
    <w:lvl w:ilvl="8" w:tplc="5EEE43E0" w:tentative="1">
      <w:start w:val="1"/>
      <w:numFmt w:val="bullet"/>
      <w:lvlText w:val=""/>
      <w:lvlJc w:val="left"/>
      <w:pPr>
        <w:tabs>
          <w:tab w:val="num" w:pos="6480"/>
        </w:tabs>
        <w:ind w:left="6480" w:hanging="360"/>
      </w:pPr>
      <w:rPr>
        <w:rFonts w:ascii="Symbol" w:hAnsi="Symbol" w:hint="default"/>
      </w:rPr>
    </w:lvl>
  </w:abstractNum>
  <w:abstractNum w:abstractNumId="24">
    <w:nsid w:val="4322270C"/>
    <w:multiLevelType w:val="hybridMultilevel"/>
    <w:tmpl w:val="70D648B6"/>
    <w:lvl w:ilvl="0" w:tplc="9D962824">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96153C2"/>
    <w:multiLevelType w:val="hybridMultilevel"/>
    <w:tmpl w:val="18E0D2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A4F7779"/>
    <w:multiLevelType w:val="hybridMultilevel"/>
    <w:tmpl w:val="82B8516A"/>
    <w:lvl w:ilvl="0" w:tplc="57FCCC2C">
      <w:start w:val="1"/>
      <w:numFmt w:val="bullet"/>
      <w:lvlText w:val="○"/>
      <w:lvlJc w:val="left"/>
      <w:pPr>
        <w:tabs>
          <w:tab w:val="num" w:pos="720"/>
        </w:tabs>
        <w:ind w:left="720" w:hanging="360"/>
      </w:pPr>
      <w:rPr>
        <w:rFonts w:ascii="Courier New" w:eastAsia="Courier New" w:hAnsi="Courier New" w:cs="Courier New"/>
        <w:b w:val="0"/>
        <w:bCs w:val="0"/>
        <w:i w:val="0"/>
        <w:iCs w:val="0"/>
        <w:strike w:val="0"/>
        <w:color w:val="000000"/>
        <w:sz w:val="20"/>
        <w:szCs w:val="20"/>
        <w:u w:val="none"/>
      </w:rPr>
    </w:lvl>
    <w:lvl w:ilvl="1" w:tplc="04090001">
      <w:start w:val="1"/>
      <w:numFmt w:val="bullet"/>
      <w:lvlText w:val=""/>
      <w:lvlJc w:val="left"/>
      <w:pPr>
        <w:tabs>
          <w:tab w:val="num" w:pos="0"/>
        </w:tabs>
        <w:ind w:left="1440" w:hanging="360"/>
      </w:pPr>
      <w:rPr>
        <w:rFonts w:ascii="Symbol" w:hAnsi="Symbol" w:hint="default"/>
        <w:b w:val="0"/>
        <w:bCs w:val="0"/>
        <w:i w:val="0"/>
        <w:iCs w:val="0"/>
        <w:strike w:val="0"/>
        <w:color w:val="000000"/>
        <w:sz w:val="20"/>
        <w:szCs w:val="20"/>
        <w:u w:val="none"/>
      </w:rPr>
    </w:lvl>
    <w:lvl w:ilvl="2" w:tplc="04090005">
      <w:start w:val="1"/>
      <w:numFmt w:val="bullet"/>
      <w:lvlText w:val=""/>
      <w:lvlJc w:val="left"/>
      <w:pPr>
        <w:tabs>
          <w:tab w:val="num" w:pos="0"/>
        </w:tabs>
        <w:ind w:left="2160" w:hanging="180"/>
      </w:pPr>
      <w:rPr>
        <w:rFonts w:ascii="Wingdings" w:hAnsi="Wingdings" w:hint="default"/>
        <w:b w:val="0"/>
        <w:bCs w:val="0"/>
        <w:i w:val="0"/>
        <w:iCs w:val="0"/>
        <w:strike w:val="0"/>
        <w:color w:val="000000"/>
        <w:sz w:val="20"/>
        <w:szCs w:val="20"/>
        <w:u w:val="none"/>
      </w:rPr>
    </w:lvl>
    <w:lvl w:ilvl="3" w:tplc="2B84B152">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2AECFD6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8FE84F72">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824B220">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18EC848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89A87D02">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27">
    <w:nsid w:val="4F63607C"/>
    <w:multiLevelType w:val="hybridMultilevel"/>
    <w:tmpl w:val="DF1AAD96"/>
    <w:lvl w:ilvl="0" w:tplc="8A9E59E2">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0C2FB1"/>
    <w:multiLevelType w:val="hybridMultilevel"/>
    <w:tmpl w:val="A03A6504"/>
    <w:lvl w:ilvl="0" w:tplc="FFFFFFFF">
      <w:start w:val="1"/>
      <w:numFmt w:val="bullet"/>
      <w:lvlText w:val="○"/>
      <w:lvlJc w:val="left"/>
      <w:pPr>
        <w:ind w:left="720" w:hanging="360"/>
      </w:pPr>
      <w:rPr>
        <w:rFonts w:ascii="Courier New" w:eastAsia="Courier New" w:hAnsi="Courier New" w:cs="Courier New" w:hint="default"/>
        <w:b w:val="0"/>
        <w:bCs w:val="0"/>
        <w:i w:val="0"/>
        <w:iCs w:val="0"/>
        <w:strike w:val="0"/>
        <w:color w:val="000000"/>
        <w:sz w:val="20"/>
        <w:szCs w:val="20"/>
        <w:u w:val="none"/>
      </w:rPr>
    </w:lvl>
    <w:lvl w:ilvl="1" w:tplc="FFFFFFFF">
      <w:start w:val="1"/>
      <w:numFmt w:val="bullet"/>
      <w:lvlText w:val="■"/>
      <w:lvlJc w:val="right"/>
      <w:pPr>
        <w:ind w:left="1440" w:hanging="360"/>
      </w:pPr>
      <w:rPr>
        <w:rFonts w:ascii="Verdana" w:eastAsia="Verdana" w:hAnsi="Verdana" w:cs="Verdana" w:hint="default"/>
        <w:b w:val="0"/>
        <w:bCs w:val="0"/>
        <w:i w:val="0"/>
        <w:iCs w:val="0"/>
        <w:strike w:val="0"/>
        <w:color w:val="000000"/>
        <w:sz w:val="20"/>
        <w:szCs w:val="20"/>
        <w:u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9A5F55"/>
    <w:multiLevelType w:val="hybridMultilevel"/>
    <w:tmpl w:val="2B861386"/>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0">
    <w:nsid w:val="58FC0FD7"/>
    <w:multiLevelType w:val="hybridMultilevel"/>
    <w:tmpl w:val="BFEAFD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A6D50CC"/>
    <w:multiLevelType w:val="hybridMultilevel"/>
    <w:tmpl w:val="2F8EA784"/>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7E5BDA"/>
    <w:multiLevelType w:val="hybridMultilevel"/>
    <w:tmpl w:val="FF8A19DA"/>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BF62C16"/>
    <w:multiLevelType w:val="hybridMultilevel"/>
    <w:tmpl w:val="20C47122"/>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BC4F89"/>
    <w:multiLevelType w:val="hybridMultilevel"/>
    <w:tmpl w:val="21C4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22055A"/>
    <w:multiLevelType w:val="hybridMultilevel"/>
    <w:tmpl w:val="6F4089CA"/>
    <w:lvl w:ilvl="0" w:tplc="04090003">
      <w:start w:val="1"/>
      <w:numFmt w:val="bullet"/>
      <w:lvlText w:val="o"/>
      <w:lvlJc w:val="left"/>
      <w:pPr>
        <w:ind w:left="3240" w:hanging="360"/>
      </w:pPr>
      <w:rPr>
        <w:rFonts w:ascii="Courier New" w:hAnsi="Courier New" w:cs="Courier New" w:hint="default"/>
        <w:b w:val="0"/>
        <w:bCs w:val="0"/>
        <w:i w:val="0"/>
        <w:iCs w:val="0"/>
        <w:strike w:val="0"/>
        <w:color w:val="000000"/>
        <w:sz w:val="20"/>
        <w:szCs w:val="20"/>
        <w:u w:val="none"/>
      </w:rPr>
    </w:lvl>
    <w:lvl w:ilvl="1" w:tplc="04090001">
      <w:start w:val="1"/>
      <w:numFmt w:val="bullet"/>
      <w:lvlText w:val=""/>
      <w:lvlJc w:val="left"/>
      <w:pPr>
        <w:ind w:left="3960" w:hanging="360"/>
      </w:pPr>
      <w:rPr>
        <w:rFonts w:ascii="Symbol" w:hAnsi="Symbol"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nsid w:val="618C1292"/>
    <w:multiLevelType w:val="hybridMultilevel"/>
    <w:tmpl w:val="4E881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8555B5"/>
    <w:multiLevelType w:val="hybridMultilevel"/>
    <w:tmpl w:val="97B8E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33371A2"/>
    <w:multiLevelType w:val="hybridMultilevel"/>
    <w:tmpl w:val="685AA2FE"/>
    <w:lvl w:ilvl="0" w:tplc="9D9628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9C30DD"/>
    <w:multiLevelType w:val="hybridMultilevel"/>
    <w:tmpl w:val="95BA9454"/>
    <w:lvl w:ilvl="0" w:tplc="9D9628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3A344A"/>
    <w:multiLevelType w:val="hybridMultilevel"/>
    <w:tmpl w:val="95961E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8171983"/>
    <w:multiLevelType w:val="hybridMultilevel"/>
    <w:tmpl w:val="B5CE1D62"/>
    <w:lvl w:ilvl="0" w:tplc="57FCCC2C">
      <w:start w:val="1"/>
      <w:numFmt w:val="bullet"/>
      <w:lvlText w:val="○"/>
      <w:lvlJc w:val="left"/>
      <w:pPr>
        <w:tabs>
          <w:tab w:val="num" w:pos="720"/>
        </w:tabs>
        <w:ind w:left="720" w:hanging="360"/>
      </w:pPr>
      <w:rPr>
        <w:rFonts w:ascii="Courier New" w:eastAsia="Courier New" w:hAnsi="Courier New" w:cs="Courier New"/>
        <w:b w:val="0"/>
        <w:bCs w:val="0"/>
        <w:i w:val="0"/>
        <w:iCs w:val="0"/>
        <w:strike w:val="0"/>
        <w:color w:val="000000"/>
        <w:sz w:val="20"/>
        <w:szCs w:val="20"/>
        <w:u w:val="none"/>
      </w:rPr>
    </w:lvl>
    <w:lvl w:ilvl="1" w:tplc="04090001">
      <w:start w:val="1"/>
      <w:numFmt w:val="bullet"/>
      <w:lvlText w:val=""/>
      <w:lvlJc w:val="left"/>
      <w:pPr>
        <w:tabs>
          <w:tab w:val="num" w:pos="0"/>
        </w:tabs>
        <w:ind w:left="1440" w:hanging="360"/>
      </w:pPr>
      <w:rPr>
        <w:rFonts w:ascii="Symbol" w:hAnsi="Symbol" w:hint="default"/>
        <w:b w:val="0"/>
        <w:bCs w:val="0"/>
        <w:i w:val="0"/>
        <w:iCs w:val="0"/>
        <w:strike w:val="0"/>
        <w:color w:val="000000"/>
        <w:sz w:val="20"/>
        <w:szCs w:val="20"/>
        <w:u w:val="none"/>
      </w:rPr>
    </w:lvl>
    <w:lvl w:ilvl="2" w:tplc="04090005">
      <w:start w:val="1"/>
      <w:numFmt w:val="bullet"/>
      <w:lvlText w:val=""/>
      <w:lvlJc w:val="left"/>
      <w:pPr>
        <w:tabs>
          <w:tab w:val="num" w:pos="0"/>
        </w:tabs>
        <w:ind w:left="2160" w:hanging="180"/>
      </w:pPr>
      <w:rPr>
        <w:rFonts w:ascii="Wingdings" w:hAnsi="Wingdings" w:hint="default"/>
        <w:b w:val="0"/>
        <w:bCs w:val="0"/>
        <w:i w:val="0"/>
        <w:iCs w:val="0"/>
        <w:strike w:val="0"/>
        <w:color w:val="000000"/>
        <w:sz w:val="20"/>
        <w:szCs w:val="20"/>
        <w:u w:val="none"/>
      </w:rPr>
    </w:lvl>
    <w:lvl w:ilvl="3" w:tplc="2B84B152">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2AECFD6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8FE84F72">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824B220">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18EC848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89A87D02">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42">
    <w:nsid w:val="68F07D94"/>
    <w:multiLevelType w:val="hybridMultilevel"/>
    <w:tmpl w:val="14124F6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161F2E"/>
    <w:multiLevelType w:val="hybridMultilevel"/>
    <w:tmpl w:val="F49497A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473AEA"/>
    <w:multiLevelType w:val="hybridMultilevel"/>
    <w:tmpl w:val="67605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F67019F"/>
    <w:multiLevelType w:val="hybridMultilevel"/>
    <w:tmpl w:val="DB88ACAA"/>
    <w:lvl w:ilvl="0" w:tplc="8FE84F72">
      <w:start w:val="1"/>
      <w:numFmt w:val="bullet"/>
      <w:lvlText w:val="■"/>
      <w:lvlJc w:val="right"/>
      <w:pPr>
        <w:tabs>
          <w:tab w:val="num" w:pos="720"/>
        </w:tabs>
        <w:ind w:left="720" w:hanging="360"/>
      </w:pPr>
      <w:rPr>
        <w:rFonts w:ascii="Verdana" w:eastAsia="Verdana" w:hAnsi="Verdana" w:cs="Verdana"/>
        <w:b w:val="0"/>
        <w:bCs w:val="0"/>
        <w:i w:val="0"/>
        <w:iCs w:val="0"/>
        <w:strike w:val="0"/>
        <w:dstrike w:val="0"/>
        <w:color w:val="000000"/>
        <w:sz w:val="20"/>
        <w:szCs w:val="20"/>
        <w:u w:val="none"/>
        <w:effect w:val="none"/>
      </w:rPr>
    </w:lvl>
    <w:lvl w:ilvl="1" w:tplc="04090001">
      <w:start w:val="1"/>
      <w:numFmt w:val="bullet"/>
      <w:lvlText w:val=""/>
      <w:lvlJc w:val="left"/>
      <w:pPr>
        <w:tabs>
          <w:tab w:val="num" w:pos="0"/>
        </w:tabs>
        <w:ind w:left="1440" w:hanging="360"/>
      </w:pPr>
      <w:rPr>
        <w:rFonts w:ascii="Symbol" w:hAnsi="Symbol" w:hint="default"/>
        <w:b w:val="0"/>
        <w:bCs w:val="0"/>
        <w:i w:val="0"/>
        <w:iCs w:val="0"/>
        <w:strike w:val="0"/>
        <w:dstrike w:val="0"/>
        <w:color w:val="000000"/>
        <w:sz w:val="20"/>
        <w:szCs w:val="20"/>
        <w:u w:val="none"/>
        <w:effect w:val="none"/>
      </w:rPr>
    </w:lvl>
    <w:lvl w:ilvl="2" w:tplc="04090001">
      <w:start w:val="1"/>
      <w:numFmt w:val="bullet"/>
      <w:lvlText w:val=""/>
      <w:lvlJc w:val="left"/>
      <w:pPr>
        <w:tabs>
          <w:tab w:val="num" w:pos="0"/>
        </w:tabs>
        <w:ind w:left="2160" w:hanging="180"/>
      </w:pPr>
      <w:rPr>
        <w:rFonts w:ascii="Symbol" w:hAnsi="Symbol" w:hint="default"/>
        <w:b w:val="0"/>
        <w:bCs w:val="0"/>
        <w:i w:val="0"/>
        <w:iCs w:val="0"/>
        <w:strike w:val="0"/>
        <w:dstrike w:val="0"/>
        <w:color w:val="000000"/>
        <w:sz w:val="20"/>
        <w:szCs w:val="20"/>
        <w:u w:val="none"/>
        <w:effect w:val="none"/>
      </w:rPr>
    </w:lvl>
    <w:lvl w:ilvl="3" w:tplc="04090003">
      <w:start w:val="1"/>
      <w:numFmt w:val="bullet"/>
      <w:lvlText w:val="o"/>
      <w:lvlJc w:val="left"/>
      <w:pPr>
        <w:tabs>
          <w:tab w:val="num" w:pos="0"/>
        </w:tabs>
        <w:ind w:left="2880" w:hanging="360"/>
      </w:pPr>
      <w:rPr>
        <w:rFonts w:ascii="Courier New" w:hAnsi="Courier New" w:cs="Courier New" w:hint="default"/>
        <w:b w:val="0"/>
        <w:bCs w:val="0"/>
        <w:i w:val="0"/>
        <w:iCs w:val="0"/>
        <w:strike w:val="0"/>
        <w:dstrike w:val="0"/>
        <w:color w:val="000000"/>
        <w:sz w:val="20"/>
        <w:szCs w:val="20"/>
        <w:u w:val="none"/>
        <w:effect w:val="none"/>
      </w:rPr>
    </w:lvl>
    <w:lvl w:ilvl="4" w:tplc="2AECFD64">
      <w:start w:val="1"/>
      <w:numFmt w:val="bullet"/>
      <w:lvlText w:val="○"/>
      <w:lvlJc w:val="left"/>
      <w:pPr>
        <w:tabs>
          <w:tab w:val="num" w:pos="0"/>
        </w:tabs>
        <w:ind w:left="3600" w:hanging="360"/>
      </w:pPr>
      <w:rPr>
        <w:rFonts w:ascii="Courier New" w:eastAsia="Courier New" w:hAnsi="Courier New" w:cs="Courier New"/>
        <w:b w:val="0"/>
        <w:bCs w:val="0"/>
        <w:i w:val="0"/>
        <w:iCs w:val="0"/>
        <w:strike w:val="0"/>
        <w:dstrike w:val="0"/>
        <w:color w:val="000000"/>
        <w:sz w:val="20"/>
        <w:szCs w:val="20"/>
        <w:u w:val="none"/>
        <w:effect w:val="none"/>
      </w:rPr>
    </w:lvl>
    <w:lvl w:ilvl="5" w:tplc="8FE84F72">
      <w:start w:val="1"/>
      <w:numFmt w:val="bullet"/>
      <w:lvlText w:val="■"/>
      <w:lvlJc w:val="right"/>
      <w:pPr>
        <w:tabs>
          <w:tab w:val="num" w:pos="0"/>
        </w:tabs>
        <w:ind w:left="4320" w:hanging="180"/>
      </w:pPr>
      <w:rPr>
        <w:rFonts w:ascii="Verdana" w:eastAsia="Verdana" w:hAnsi="Verdana" w:cs="Verdana"/>
        <w:b w:val="0"/>
        <w:bCs w:val="0"/>
        <w:i w:val="0"/>
        <w:iCs w:val="0"/>
        <w:strike w:val="0"/>
        <w:dstrike w:val="0"/>
        <w:color w:val="000000"/>
        <w:sz w:val="20"/>
        <w:szCs w:val="20"/>
        <w:u w:val="none"/>
        <w:effect w:val="none"/>
      </w:rPr>
    </w:lvl>
    <w:lvl w:ilvl="6" w:tplc="5824B220">
      <w:start w:val="1"/>
      <w:numFmt w:val="bullet"/>
      <w:lvlText w:val="●"/>
      <w:lvlJc w:val="left"/>
      <w:pPr>
        <w:tabs>
          <w:tab w:val="num" w:pos="0"/>
        </w:tabs>
        <w:ind w:left="5040" w:hanging="360"/>
      </w:pPr>
      <w:rPr>
        <w:rFonts w:ascii="Verdana" w:eastAsia="Verdana" w:hAnsi="Verdana" w:cs="Verdana"/>
        <w:b w:val="0"/>
        <w:bCs w:val="0"/>
        <w:i w:val="0"/>
        <w:iCs w:val="0"/>
        <w:strike w:val="0"/>
        <w:dstrike w:val="0"/>
        <w:color w:val="000000"/>
        <w:sz w:val="20"/>
        <w:szCs w:val="20"/>
        <w:u w:val="none"/>
        <w:effect w:val="none"/>
      </w:rPr>
    </w:lvl>
    <w:lvl w:ilvl="7" w:tplc="18EC8486">
      <w:start w:val="1"/>
      <w:numFmt w:val="bullet"/>
      <w:lvlText w:val="○"/>
      <w:lvlJc w:val="left"/>
      <w:pPr>
        <w:tabs>
          <w:tab w:val="num" w:pos="0"/>
        </w:tabs>
        <w:ind w:left="5760" w:hanging="360"/>
      </w:pPr>
      <w:rPr>
        <w:rFonts w:ascii="Courier New" w:eastAsia="Courier New" w:hAnsi="Courier New" w:cs="Courier New"/>
        <w:b w:val="0"/>
        <w:bCs w:val="0"/>
        <w:i w:val="0"/>
        <w:iCs w:val="0"/>
        <w:strike w:val="0"/>
        <w:dstrike w:val="0"/>
        <w:color w:val="000000"/>
        <w:sz w:val="20"/>
        <w:szCs w:val="20"/>
        <w:u w:val="none"/>
        <w:effect w:val="none"/>
      </w:rPr>
    </w:lvl>
    <w:lvl w:ilvl="8" w:tplc="89A87D02">
      <w:start w:val="1"/>
      <w:numFmt w:val="bullet"/>
      <w:lvlText w:val="■"/>
      <w:lvlJc w:val="right"/>
      <w:pPr>
        <w:tabs>
          <w:tab w:val="num" w:pos="0"/>
        </w:tabs>
        <w:ind w:left="6480" w:hanging="180"/>
      </w:pPr>
      <w:rPr>
        <w:rFonts w:ascii="Verdana" w:eastAsia="Verdana" w:hAnsi="Verdana" w:cs="Verdana"/>
        <w:b w:val="0"/>
        <w:bCs w:val="0"/>
        <w:i w:val="0"/>
        <w:iCs w:val="0"/>
        <w:strike w:val="0"/>
        <w:dstrike w:val="0"/>
        <w:color w:val="000000"/>
        <w:sz w:val="20"/>
        <w:szCs w:val="20"/>
        <w:u w:val="none"/>
        <w:effect w:val="none"/>
      </w:rPr>
    </w:lvl>
  </w:abstractNum>
  <w:abstractNum w:abstractNumId="46">
    <w:nsid w:val="7552239A"/>
    <w:multiLevelType w:val="hybridMultilevel"/>
    <w:tmpl w:val="EC6C6D6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7D2C652E"/>
    <w:multiLevelType w:val="hybridMultilevel"/>
    <w:tmpl w:val="AFC238E0"/>
    <w:lvl w:ilvl="0" w:tplc="57FCCC2C">
      <w:start w:val="1"/>
      <w:numFmt w:val="bullet"/>
      <w:lvlText w:val="○"/>
      <w:lvlJc w:val="left"/>
      <w:pPr>
        <w:tabs>
          <w:tab w:val="num" w:pos="720"/>
        </w:tabs>
        <w:ind w:left="720" w:hanging="360"/>
      </w:pPr>
      <w:rPr>
        <w:rFonts w:ascii="Courier New" w:eastAsia="Courier New" w:hAnsi="Courier New" w:cs="Courier New"/>
        <w:b w:val="0"/>
        <w:bCs w:val="0"/>
        <w:i w:val="0"/>
        <w:iCs w:val="0"/>
        <w:strike w:val="0"/>
        <w:color w:val="000000"/>
        <w:sz w:val="20"/>
        <w:szCs w:val="20"/>
        <w:u w:val="none"/>
      </w:rPr>
    </w:lvl>
    <w:lvl w:ilvl="1" w:tplc="04090001">
      <w:start w:val="1"/>
      <w:numFmt w:val="bullet"/>
      <w:lvlText w:val=""/>
      <w:lvlJc w:val="left"/>
      <w:pPr>
        <w:tabs>
          <w:tab w:val="num" w:pos="0"/>
        </w:tabs>
        <w:ind w:left="1440" w:hanging="360"/>
      </w:pPr>
      <w:rPr>
        <w:rFonts w:ascii="Symbol" w:hAnsi="Symbol" w:hint="default"/>
        <w:b w:val="0"/>
        <w:bCs w:val="0"/>
        <w:i w:val="0"/>
        <w:iCs w:val="0"/>
        <w:strike w:val="0"/>
        <w:color w:val="000000"/>
        <w:sz w:val="20"/>
        <w:szCs w:val="20"/>
        <w:u w:val="none"/>
      </w:rPr>
    </w:lvl>
    <w:lvl w:ilvl="2" w:tplc="04090005">
      <w:start w:val="1"/>
      <w:numFmt w:val="bullet"/>
      <w:lvlText w:val=""/>
      <w:lvlJc w:val="left"/>
      <w:pPr>
        <w:tabs>
          <w:tab w:val="num" w:pos="0"/>
        </w:tabs>
        <w:ind w:left="2160" w:hanging="180"/>
      </w:pPr>
      <w:rPr>
        <w:rFonts w:ascii="Wingdings" w:hAnsi="Wingdings" w:hint="default"/>
        <w:b w:val="0"/>
        <w:bCs w:val="0"/>
        <w:i w:val="0"/>
        <w:iCs w:val="0"/>
        <w:strike w:val="0"/>
        <w:color w:val="000000"/>
        <w:sz w:val="20"/>
        <w:szCs w:val="20"/>
        <w:u w:val="none"/>
      </w:rPr>
    </w:lvl>
    <w:lvl w:ilvl="3" w:tplc="04090003">
      <w:start w:val="1"/>
      <w:numFmt w:val="bullet"/>
      <w:lvlText w:val="o"/>
      <w:lvlJc w:val="left"/>
      <w:pPr>
        <w:tabs>
          <w:tab w:val="num" w:pos="0"/>
        </w:tabs>
        <w:ind w:left="2880" w:hanging="360"/>
      </w:pPr>
      <w:rPr>
        <w:rFonts w:ascii="Courier New" w:hAnsi="Courier New" w:cs="Courier New" w:hint="default"/>
        <w:b w:val="0"/>
        <w:bCs w:val="0"/>
        <w:i w:val="0"/>
        <w:iCs w:val="0"/>
        <w:strike w:val="0"/>
        <w:color w:val="000000"/>
        <w:sz w:val="20"/>
        <w:szCs w:val="20"/>
        <w:u w:val="none"/>
      </w:rPr>
    </w:lvl>
    <w:lvl w:ilvl="4" w:tplc="2AECFD6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8FE84F72">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5824B220">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18EC848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89A87D02">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num w:numId="1">
    <w:abstractNumId w:val="0"/>
  </w:num>
  <w:num w:numId="2">
    <w:abstractNumId w:val="1"/>
  </w:num>
  <w:num w:numId="3">
    <w:abstractNumId w:val="2"/>
  </w:num>
  <w:num w:numId="4">
    <w:abstractNumId w:val="3"/>
  </w:num>
  <w:num w:numId="5">
    <w:abstractNumId w:val="35"/>
  </w:num>
  <w:num w:numId="6">
    <w:abstractNumId w:val="28"/>
  </w:num>
  <w:num w:numId="7">
    <w:abstractNumId w:val="8"/>
  </w:num>
  <w:num w:numId="8">
    <w:abstractNumId w:val="32"/>
  </w:num>
  <w:num w:numId="9">
    <w:abstractNumId w:val="5"/>
  </w:num>
  <w:num w:numId="10">
    <w:abstractNumId w:val="22"/>
  </w:num>
  <w:num w:numId="11">
    <w:abstractNumId w:val="13"/>
  </w:num>
  <w:num w:numId="12">
    <w:abstractNumId w:val="27"/>
  </w:num>
  <w:num w:numId="13">
    <w:abstractNumId w:val="9"/>
  </w:num>
  <w:num w:numId="14">
    <w:abstractNumId w:val="15"/>
  </w:num>
  <w:num w:numId="15">
    <w:abstractNumId w:val="41"/>
  </w:num>
  <w:num w:numId="16">
    <w:abstractNumId w:val="29"/>
  </w:num>
  <w:num w:numId="17">
    <w:abstractNumId w:val="26"/>
  </w:num>
  <w:num w:numId="18">
    <w:abstractNumId w:val="6"/>
  </w:num>
  <w:num w:numId="19">
    <w:abstractNumId w:val="47"/>
  </w:num>
  <w:num w:numId="20">
    <w:abstractNumId w:val="10"/>
  </w:num>
  <w:num w:numId="21">
    <w:abstractNumId w:val="11"/>
  </w:num>
  <w:num w:numId="22">
    <w:abstractNumId w:val="18"/>
  </w:num>
  <w:num w:numId="23">
    <w:abstractNumId w:val="39"/>
  </w:num>
  <w:num w:numId="24">
    <w:abstractNumId w:val="24"/>
  </w:num>
  <w:num w:numId="25">
    <w:abstractNumId w:val="7"/>
  </w:num>
  <w:num w:numId="26">
    <w:abstractNumId w:val="14"/>
  </w:num>
  <w:num w:numId="27">
    <w:abstractNumId w:val="37"/>
  </w:num>
  <w:num w:numId="28">
    <w:abstractNumId w:val="25"/>
  </w:num>
  <w:num w:numId="29">
    <w:abstractNumId w:val="42"/>
  </w:num>
  <w:num w:numId="30">
    <w:abstractNumId w:val="36"/>
  </w:num>
  <w:num w:numId="31">
    <w:abstractNumId w:val="20"/>
  </w:num>
  <w:num w:numId="32">
    <w:abstractNumId w:val="19"/>
  </w:num>
  <w:num w:numId="33">
    <w:abstractNumId w:val="43"/>
  </w:num>
  <w:num w:numId="34">
    <w:abstractNumId w:val="34"/>
  </w:num>
  <w:num w:numId="35">
    <w:abstractNumId w:val="21"/>
  </w:num>
  <w:num w:numId="36">
    <w:abstractNumId w:val="31"/>
  </w:num>
  <w:num w:numId="37">
    <w:abstractNumId w:val="4"/>
  </w:num>
  <w:num w:numId="38">
    <w:abstractNumId w:val="38"/>
  </w:num>
  <w:num w:numId="39">
    <w:abstractNumId w:val="12"/>
  </w:num>
  <w:num w:numId="40">
    <w:abstractNumId w:val="30"/>
  </w:num>
  <w:num w:numId="41">
    <w:abstractNumId w:val="44"/>
  </w:num>
  <w:num w:numId="42">
    <w:abstractNumId w:val="40"/>
  </w:num>
  <w:num w:numId="43">
    <w:abstractNumId w:val="23"/>
  </w:num>
  <w:num w:numId="44">
    <w:abstractNumId w:val="16"/>
  </w:num>
  <w:num w:numId="45">
    <w:abstractNumId w:val="33"/>
  </w:num>
  <w:num w:numId="46">
    <w:abstractNumId w:val="46"/>
  </w:num>
  <w:num w:numId="47">
    <w:abstractNumId w:val="45"/>
  </w:num>
  <w:num w:numId="4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1F4A"/>
    <w:rsid w:val="0000494C"/>
    <w:rsid w:val="000138FE"/>
    <w:rsid w:val="0001473E"/>
    <w:rsid w:val="00016BC7"/>
    <w:rsid w:val="000171A2"/>
    <w:rsid w:val="0003145C"/>
    <w:rsid w:val="00036253"/>
    <w:rsid w:val="00036F37"/>
    <w:rsid w:val="00040A10"/>
    <w:rsid w:val="000412DA"/>
    <w:rsid w:val="000467D9"/>
    <w:rsid w:val="00046F7B"/>
    <w:rsid w:val="00052A85"/>
    <w:rsid w:val="00055187"/>
    <w:rsid w:val="000556BE"/>
    <w:rsid w:val="00057BE5"/>
    <w:rsid w:val="00067914"/>
    <w:rsid w:val="000701A8"/>
    <w:rsid w:val="00071A84"/>
    <w:rsid w:val="00071E9E"/>
    <w:rsid w:val="0007260A"/>
    <w:rsid w:val="000732EF"/>
    <w:rsid w:val="0008061E"/>
    <w:rsid w:val="000842EA"/>
    <w:rsid w:val="00084DCF"/>
    <w:rsid w:val="0009160D"/>
    <w:rsid w:val="000A268E"/>
    <w:rsid w:val="000A4C14"/>
    <w:rsid w:val="000A59B7"/>
    <w:rsid w:val="000A7D9E"/>
    <w:rsid w:val="000B4B32"/>
    <w:rsid w:val="000B5964"/>
    <w:rsid w:val="000C1CE3"/>
    <w:rsid w:val="000C282E"/>
    <w:rsid w:val="000C70F0"/>
    <w:rsid w:val="000C7F42"/>
    <w:rsid w:val="000D1844"/>
    <w:rsid w:val="000D511D"/>
    <w:rsid w:val="000D5A92"/>
    <w:rsid w:val="000D67C3"/>
    <w:rsid w:val="000E1D6A"/>
    <w:rsid w:val="00106228"/>
    <w:rsid w:val="0010760B"/>
    <w:rsid w:val="0011330E"/>
    <w:rsid w:val="00113584"/>
    <w:rsid w:val="00116A70"/>
    <w:rsid w:val="00116FA3"/>
    <w:rsid w:val="00121F2F"/>
    <w:rsid w:val="00122B56"/>
    <w:rsid w:val="00122C5A"/>
    <w:rsid w:val="001247CA"/>
    <w:rsid w:val="00124877"/>
    <w:rsid w:val="00124A8F"/>
    <w:rsid w:val="00130914"/>
    <w:rsid w:val="001310E6"/>
    <w:rsid w:val="0013205E"/>
    <w:rsid w:val="001346D2"/>
    <w:rsid w:val="0013502F"/>
    <w:rsid w:val="00137CFD"/>
    <w:rsid w:val="00140D95"/>
    <w:rsid w:val="00140EDB"/>
    <w:rsid w:val="001474BC"/>
    <w:rsid w:val="001477FA"/>
    <w:rsid w:val="00150AAF"/>
    <w:rsid w:val="00154EA5"/>
    <w:rsid w:val="00155862"/>
    <w:rsid w:val="0016059A"/>
    <w:rsid w:val="001607FE"/>
    <w:rsid w:val="00163BEE"/>
    <w:rsid w:val="0016595A"/>
    <w:rsid w:val="00165F61"/>
    <w:rsid w:val="00165FD3"/>
    <w:rsid w:val="00170F1D"/>
    <w:rsid w:val="0017526F"/>
    <w:rsid w:val="00184E96"/>
    <w:rsid w:val="00185A50"/>
    <w:rsid w:val="001901D6"/>
    <w:rsid w:val="00191305"/>
    <w:rsid w:val="00193CAD"/>
    <w:rsid w:val="001A3021"/>
    <w:rsid w:val="001A39A2"/>
    <w:rsid w:val="001A5D47"/>
    <w:rsid w:val="001A79A6"/>
    <w:rsid w:val="001B4864"/>
    <w:rsid w:val="001B6397"/>
    <w:rsid w:val="001B69D7"/>
    <w:rsid w:val="001B7D89"/>
    <w:rsid w:val="001C2E20"/>
    <w:rsid w:val="001C55E2"/>
    <w:rsid w:val="001C7CFA"/>
    <w:rsid w:val="001D4BCE"/>
    <w:rsid w:val="001E129B"/>
    <w:rsid w:val="001E4D86"/>
    <w:rsid w:val="001E508D"/>
    <w:rsid w:val="001F6310"/>
    <w:rsid w:val="001F753E"/>
    <w:rsid w:val="0020098E"/>
    <w:rsid w:val="00203050"/>
    <w:rsid w:val="002038F7"/>
    <w:rsid w:val="00206BEA"/>
    <w:rsid w:val="00207D25"/>
    <w:rsid w:val="0021154F"/>
    <w:rsid w:val="00212FBE"/>
    <w:rsid w:val="002136D8"/>
    <w:rsid w:val="00223789"/>
    <w:rsid w:val="0023076D"/>
    <w:rsid w:val="00233A57"/>
    <w:rsid w:val="00233BEF"/>
    <w:rsid w:val="002365EB"/>
    <w:rsid w:val="0024371C"/>
    <w:rsid w:val="00243AB4"/>
    <w:rsid w:val="00244AC1"/>
    <w:rsid w:val="00247A59"/>
    <w:rsid w:val="00250990"/>
    <w:rsid w:val="0025209D"/>
    <w:rsid w:val="00252C45"/>
    <w:rsid w:val="0025394B"/>
    <w:rsid w:val="00255863"/>
    <w:rsid w:val="002563E0"/>
    <w:rsid w:val="00256F4B"/>
    <w:rsid w:val="00262065"/>
    <w:rsid w:val="00262C68"/>
    <w:rsid w:val="00263B68"/>
    <w:rsid w:val="0026401C"/>
    <w:rsid w:val="00265D59"/>
    <w:rsid w:val="0026721C"/>
    <w:rsid w:val="002824D9"/>
    <w:rsid w:val="00282659"/>
    <w:rsid w:val="002828FB"/>
    <w:rsid w:val="0028582E"/>
    <w:rsid w:val="0029103D"/>
    <w:rsid w:val="002963BF"/>
    <w:rsid w:val="002A2904"/>
    <w:rsid w:val="002A29A3"/>
    <w:rsid w:val="002A4C6A"/>
    <w:rsid w:val="002C0C54"/>
    <w:rsid w:val="002C5880"/>
    <w:rsid w:val="002D2E7E"/>
    <w:rsid w:val="002D3FED"/>
    <w:rsid w:val="002E0A84"/>
    <w:rsid w:val="002E0F87"/>
    <w:rsid w:val="002F43AC"/>
    <w:rsid w:val="00300F71"/>
    <w:rsid w:val="00301FF6"/>
    <w:rsid w:val="003049F7"/>
    <w:rsid w:val="00307374"/>
    <w:rsid w:val="00311E5F"/>
    <w:rsid w:val="00312B31"/>
    <w:rsid w:val="00312C24"/>
    <w:rsid w:val="00315D2A"/>
    <w:rsid w:val="0032153A"/>
    <w:rsid w:val="003264E8"/>
    <w:rsid w:val="00337069"/>
    <w:rsid w:val="00340ED4"/>
    <w:rsid w:val="00342DC2"/>
    <w:rsid w:val="00350969"/>
    <w:rsid w:val="0035135C"/>
    <w:rsid w:val="0035143F"/>
    <w:rsid w:val="00353B66"/>
    <w:rsid w:val="00353BB9"/>
    <w:rsid w:val="003567BF"/>
    <w:rsid w:val="00357806"/>
    <w:rsid w:val="003708A7"/>
    <w:rsid w:val="00371198"/>
    <w:rsid w:val="00374F67"/>
    <w:rsid w:val="00377D94"/>
    <w:rsid w:val="00384333"/>
    <w:rsid w:val="00384919"/>
    <w:rsid w:val="00390BEF"/>
    <w:rsid w:val="00390D57"/>
    <w:rsid w:val="00394B53"/>
    <w:rsid w:val="003952DE"/>
    <w:rsid w:val="003A0776"/>
    <w:rsid w:val="003A1206"/>
    <w:rsid w:val="003C1D67"/>
    <w:rsid w:val="003C47DC"/>
    <w:rsid w:val="003C6D0B"/>
    <w:rsid w:val="003D012B"/>
    <w:rsid w:val="003D46F2"/>
    <w:rsid w:val="003D5DD3"/>
    <w:rsid w:val="003D6397"/>
    <w:rsid w:val="003D6820"/>
    <w:rsid w:val="003D707E"/>
    <w:rsid w:val="003E315F"/>
    <w:rsid w:val="003E6D2D"/>
    <w:rsid w:val="00402DE6"/>
    <w:rsid w:val="004033D4"/>
    <w:rsid w:val="004037AF"/>
    <w:rsid w:val="0041235E"/>
    <w:rsid w:val="004127D1"/>
    <w:rsid w:val="004130B9"/>
    <w:rsid w:val="00415272"/>
    <w:rsid w:val="00417DA1"/>
    <w:rsid w:val="004260EA"/>
    <w:rsid w:val="00433287"/>
    <w:rsid w:val="004418CA"/>
    <w:rsid w:val="004430E7"/>
    <w:rsid w:val="0044512F"/>
    <w:rsid w:val="00456308"/>
    <w:rsid w:val="004574C1"/>
    <w:rsid w:val="00457669"/>
    <w:rsid w:val="00461A88"/>
    <w:rsid w:val="00461D43"/>
    <w:rsid w:val="00465AA3"/>
    <w:rsid w:val="0046649F"/>
    <w:rsid w:val="00466789"/>
    <w:rsid w:val="00467EF0"/>
    <w:rsid w:val="00470107"/>
    <w:rsid w:val="004715D9"/>
    <w:rsid w:val="0047178F"/>
    <w:rsid w:val="00482FF5"/>
    <w:rsid w:val="0049061E"/>
    <w:rsid w:val="004959D4"/>
    <w:rsid w:val="0049756F"/>
    <w:rsid w:val="004B145F"/>
    <w:rsid w:val="004C11E1"/>
    <w:rsid w:val="004C4BD4"/>
    <w:rsid w:val="004C77F9"/>
    <w:rsid w:val="004C7955"/>
    <w:rsid w:val="004D1296"/>
    <w:rsid w:val="004D1634"/>
    <w:rsid w:val="004D2EE9"/>
    <w:rsid w:val="004E0536"/>
    <w:rsid w:val="004E353F"/>
    <w:rsid w:val="004E50FA"/>
    <w:rsid w:val="004E5399"/>
    <w:rsid w:val="004E6BAB"/>
    <w:rsid w:val="004E71B9"/>
    <w:rsid w:val="004F2D45"/>
    <w:rsid w:val="004F5C2F"/>
    <w:rsid w:val="004F600B"/>
    <w:rsid w:val="004F79D0"/>
    <w:rsid w:val="004F79F0"/>
    <w:rsid w:val="00500311"/>
    <w:rsid w:val="005021A6"/>
    <w:rsid w:val="00505777"/>
    <w:rsid w:val="0050603D"/>
    <w:rsid w:val="00510B6E"/>
    <w:rsid w:val="00520D9E"/>
    <w:rsid w:val="0052257C"/>
    <w:rsid w:val="00522A63"/>
    <w:rsid w:val="00522C6F"/>
    <w:rsid w:val="005234C1"/>
    <w:rsid w:val="00523C97"/>
    <w:rsid w:val="0052665A"/>
    <w:rsid w:val="00535174"/>
    <w:rsid w:val="00540E57"/>
    <w:rsid w:val="00540F1C"/>
    <w:rsid w:val="0054305A"/>
    <w:rsid w:val="00545B1D"/>
    <w:rsid w:val="00546A9F"/>
    <w:rsid w:val="0055332D"/>
    <w:rsid w:val="00555FBE"/>
    <w:rsid w:val="00556910"/>
    <w:rsid w:val="00556CE3"/>
    <w:rsid w:val="00557554"/>
    <w:rsid w:val="0055798E"/>
    <w:rsid w:val="00574124"/>
    <w:rsid w:val="00576830"/>
    <w:rsid w:val="005772EA"/>
    <w:rsid w:val="00582139"/>
    <w:rsid w:val="00591CDA"/>
    <w:rsid w:val="005924AC"/>
    <w:rsid w:val="00593711"/>
    <w:rsid w:val="00594D9F"/>
    <w:rsid w:val="00597C64"/>
    <w:rsid w:val="005A74A5"/>
    <w:rsid w:val="005B0C9F"/>
    <w:rsid w:val="005B0D5F"/>
    <w:rsid w:val="005B368E"/>
    <w:rsid w:val="005B5660"/>
    <w:rsid w:val="005C063E"/>
    <w:rsid w:val="005C10F6"/>
    <w:rsid w:val="005C43CE"/>
    <w:rsid w:val="005D2DD6"/>
    <w:rsid w:val="005D5DC5"/>
    <w:rsid w:val="005E28C9"/>
    <w:rsid w:val="005E49D7"/>
    <w:rsid w:val="005E5202"/>
    <w:rsid w:val="005E53DC"/>
    <w:rsid w:val="005E5A58"/>
    <w:rsid w:val="005E6622"/>
    <w:rsid w:val="005E7CAD"/>
    <w:rsid w:val="005F1BD3"/>
    <w:rsid w:val="005F4AAE"/>
    <w:rsid w:val="005F58DE"/>
    <w:rsid w:val="005F7F92"/>
    <w:rsid w:val="006015C9"/>
    <w:rsid w:val="00602750"/>
    <w:rsid w:val="006046D2"/>
    <w:rsid w:val="006058CC"/>
    <w:rsid w:val="00606BA4"/>
    <w:rsid w:val="00606C4B"/>
    <w:rsid w:val="00610F23"/>
    <w:rsid w:val="00613CDF"/>
    <w:rsid w:val="00620E28"/>
    <w:rsid w:val="0062318F"/>
    <w:rsid w:val="00623893"/>
    <w:rsid w:val="00632637"/>
    <w:rsid w:val="00637054"/>
    <w:rsid w:val="0063790D"/>
    <w:rsid w:val="006418D8"/>
    <w:rsid w:val="00643120"/>
    <w:rsid w:val="006608CF"/>
    <w:rsid w:val="00661D0B"/>
    <w:rsid w:val="00665846"/>
    <w:rsid w:val="00665ECC"/>
    <w:rsid w:val="0067227D"/>
    <w:rsid w:val="006727BB"/>
    <w:rsid w:val="00674909"/>
    <w:rsid w:val="0067733C"/>
    <w:rsid w:val="0068445E"/>
    <w:rsid w:val="00684973"/>
    <w:rsid w:val="006877C5"/>
    <w:rsid w:val="006900D2"/>
    <w:rsid w:val="006A0D10"/>
    <w:rsid w:val="006A0ECA"/>
    <w:rsid w:val="006A2B53"/>
    <w:rsid w:val="006B17A1"/>
    <w:rsid w:val="006B1B8A"/>
    <w:rsid w:val="006B246E"/>
    <w:rsid w:val="006B4033"/>
    <w:rsid w:val="006C047C"/>
    <w:rsid w:val="006C3EDD"/>
    <w:rsid w:val="006C71A1"/>
    <w:rsid w:val="006D7D2E"/>
    <w:rsid w:val="006E24E5"/>
    <w:rsid w:val="006E56C5"/>
    <w:rsid w:val="006E67B8"/>
    <w:rsid w:val="006F6452"/>
    <w:rsid w:val="006F75B5"/>
    <w:rsid w:val="00700C33"/>
    <w:rsid w:val="00701814"/>
    <w:rsid w:val="00706826"/>
    <w:rsid w:val="007110A9"/>
    <w:rsid w:val="007132AE"/>
    <w:rsid w:val="00713A58"/>
    <w:rsid w:val="007168B8"/>
    <w:rsid w:val="00721E1D"/>
    <w:rsid w:val="00727564"/>
    <w:rsid w:val="0072771B"/>
    <w:rsid w:val="0073047C"/>
    <w:rsid w:val="0073535B"/>
    <w:rsid w:val="00741318"/>
    <w:rsid w:val="007451AA"/>
    <w:rsid w:val="00745282"/>
    <w:rsid w:val="00746A83"/>
    <w:rsid w:val="007615F5"/>
    <w:rsid w:val="0076241C"/>
    <w:rsid w:val="00762BCA"/>
    <w:rsid w:val="00767A70"/>
    <w:rsid w:val="00775226"/>
    <w:rsid w:val="00777CF3"/>
    <w:rsid w:val="00780CB7"/>
    <w:rsid w:val="007816C0"/>
    <w:rsid w:val="007829A8"/>
    <w:rsid w:val="00790C55"/>
    <w:rsid w:val="007A025B"/>
    <w:rsid w:val="007A407F"/>
    <w:rsid w:val="007A79E4"/>
    <w:rsid w:val="007B1B6C"/>
    <w:rsid w:val="007B7D95"/>
    <w:rsid w:val="007C0D63"/>
    <w:rsid w:val="007C0E8C"/>
    <w:rsid w:val="007C4B26"/>
    <w:rsid w:val="007C4C50"/>
    <w:rsid w:val="007C755D"/>
    <w:rsid w:val="007C762D"/>
    <w:rsid w:val="007D169D"/>
    <w:rsid w:val="007D66C9"/>
    <w:rsid w:val="007D6D54"/>
    <w:rsid w:val="007D6E04"/>
    <w:rsid w:val="007E13C2"/>
    <w:rsid w:val="007E6C19"/>
    <w:rsid w:val="007E7E8C"/>
    <w:rsid w:val="007E7F86"/>
    <w:rsid w:val="007F725D"/>
    <w:rsid w:val="00800788"/>
    <w:rsid w:val="0080427D"/>
    <w:rsid w:val="00806B5B"/>
    <w:rsid w:val="00814988"/>
    <w:rsid w:val="008161F8"/>
    <w:rsid w:val="008175AD"/>
    <w:rsid w:val="0082115B"/>
    <w:rsid w:val="008225D7"/>
    <w:rsid w:val="00823B06"/>
    <w:rsid w:val="0082675E"/>
    <w:rsid w:val="00831D3F"/>
    <w:rsid w:val="00833CF3"/>
    <w:rsid w:val="00834D22"/>
    <w:rsid w:val="008372CD"/>
    <w:rsid w:val="00837C3B"/>
    <w:rsid w:val="0084656E"/>
    <w:rsid w:val="008535D0"/>
    <w:rsid w:val="008548E2"/>
    <w:rsid w:val="00860905"/>
    <w:rsid w:val="00862E38"/>
    <w:rsid w:val="00863B2F"/>
    <w:rsid w:val="00865D85"/>
    <w:rsid w:val="00873026"/>
    <w:rsid w:val="00876A72"/>
    <w:rsid w:val="008811D3"/>
    <w:rsid w:val="00881FEF"/>
    <w:rsid w:val="008822AF"/>
    <w:rsid w:val="0088274D"/>
    <w:rsid w:val="00885F39"/>
    <w:rsid w:val="00887148"/>
    <w:rsid w:val="008872C7"/>
    <w:rsid w:val="00887B03"/>
    <w:rsid w:val="008905EF"/>
    <w:rsid w:val="008907FD"/>
    <w:rsid w:val="008A34DC"/>
    <w:rsid w:val="008A4009"/>
    <w:rsid w:val="008A58F4"/>
    <w:rsid w:val="008B01CB"/>
    <w:rsid w:val="008B11A3"/>
    <w:rsid w:val="008B3B90"/>
    <w:rsid w:val="008C2485"/>
    <w:rsid w:val="008C6B6B"/>
    <w:rsid w:val="008D11FD"/>
    <w:rsid w:val="008D2B4D"/>
    <w:rsid w:val="008D6AD2"/>
    <w:rsid w:val="008E15B9"/>
    <w:rsid w:val="008F7F7F"/>
    <w:rsid w:val="00901CF8"/>
    <w:rsid w:val="00903A1E"/>
    <w:rsid w:val="00910B02"/>
    <w:rsid w:val="00910F1D"/>
    <w:rsid w:val="009142CD"/>
    <w:rsid w:val="00917E2A"/>
    <w:rsid w:val="00921D82"/>
    <w:rsid w:val="00925861"/>
    <w:rsid w:val="009264E6"/>
    <w:rsid w:val="009303C8"/>
    <w:rsid w:val="009337AC"/>
    <w:rsid w:val="00936C98"/>
    <w:rsid w:val="00936DAC"/>
    <w:rsid w:val="009403D4"/>
    <w:rsid w:val="009408AD"/>
    <w:rsid w:val="00947052"/>
    <w:rsid w:val="00947059"/>
    <w:rsid w:val="00953017"/>
    <w:rsid w:val="00955717"/>
    <w:rsid w:val="00955E2B"/>
    <w:rsid w:val="00957446"/>
    <w:rsid w:val="009576EA"/>
    <w:rsid w:val="00957DD6"/>
    <w:rsid w:val="00961243"/>
    <w:rsid w:val="009645C2"/>
    <w:rsid w:val="00972E0D"/>
    <w:rsid w:val="00973043"/>
    <w:rsid w:val="009742EC"/>
    <w:rsid w:val="00975CD4"/>
    <w:rsid w:val="00981C19"/>
    <w:rsid w:val="0098577F"/>
    <w:rsid w:val="009972A6"/>
    <w:rsid w:val="009A10D2"/>
    <w:rsid w:val="009A15E8"/>
    <w:rsid w:val="009A17B4"/>
    <w:rsid w:val="009A30F7"/>
    <w:rsid w:val="009A3411"/>
    <w:rsid w:val="009A7D1E"/>
    <w:rsid w:val="009B228A"/>
    <w:rsid w:val="009B2B68"/>
    <w:rsid w:val="009B6B3F"/>
    <w:rsid w:val="009C21EF"/>
    <w:rsid w:val="009C51D3"/>
    <w:rsid w:val="009C57CB"/>
    <w:rsid w:val="009D42AB"/>
    <w:rsid w:val="009E4884"/>
    <w:rsid w:val="009E525F"/>
    <w:rsid w:val="009E69B4"/>
    <w:rsid w:val="009E6B94"/>
    <w:rsid w:val="009F6424"/>
    <w:rsid w:val="00A01CB6"/>
    <w:rsid w:val="00A10BA0"/>
    <w:rsid w:val="00A125EC"/>
    <w:rsid w:val="00A12803"/>
    <w:rsid w:val="00A15A31"/>
    <w:rsid w:val="00A15D92"/>
    <w:rsid w:val="00A20BA0"/>
    <w:rsid w:val="00A22795"/>
    <w:rsid w:val="00A23A68"/>
    <w:rsid w:val="00A31C4A"/>
    <w:rsid w:val="00A33221"/>
    <w:rsid w:val="00A3535E"/>
    <w:rsid w:val="00A40A73"/>
    <w:rsid w:val="00A4706B"/>
    <w:rsid w:val="00A548BE"/>
    <w:rsid w:val="00A55894"/>
    <w:rsid w:val="00A62C6E"/>
    <w:rsid w:val="00A65D8F"/>
    <w:rsid w:val="00A70584"/>
    <w:rsid w:val="00A74203"/>
    <w:rsid w:val="00A757CC"/>
    <w:rsid w:val="00A7681C"/>
    <w:rsid w:val="00A77B3E"/>
    <w:rsid w:val="00A91E7C"/>
    <w:rsid w:val="00A96DA3"/>
    <w:rsid w:val="00A97A1E"/>
    <w:rsid w:val="00A97F52"/>
    <w:rsid w:val="00AA0D79"/>
    <w:rsid w:val="00AA1E07"/>
    <w:rsid w:val="00AA2FA5"/>
    <w:rsid w:val="00AA6517"/>
    <w:rsid w:val="00AA68D7"/>
    <w:rsid w:val="00AA73BA"/>
    <w:rsid w:val="00AB0FB5"/>
    <w:rsid w:val="00AB14CD"/>
    <w:rsid w:val="00AB42E9"/>
    <w:rsid w:val="00AB4408"/>
    <w:rsid w:val="00AB4486"/>
    <w:rsid w:val="00AB5115"/>
    <w:rsid w:val="00AC2285"/>
    <w:rsid w:val="00AD12D0"/>
    <w:rsid w:val="00AD25CA"/>
    <w:rsid w:val="00AD4B21"/>
    <w:rsid w:val="00AD66C4"/>
    <w:rsid w:val="00AE08FB"/>
    <w:rsid w:val="00AE24FC"/>
    <w:rsid w:val="00AE2539"/>
    <w:rsid w:val="00AE4BED"/>
    <w:rsid w:val="00AE7A06"/>
    <w:rsid w:val="00AF4371"/>
    <w:rsid w:val="00AF652C"/>
    <w:rsid w:val="00AF750D"/>
    <w:rsid w:val="00AF7AEF"/>
    <w:rsid w:val="00B00E18"/>
    <w:rsid w:val="00B0476B"/>
    <w:rsid w:val="00B04C35"/>
    <w:rsid w:val="00B04E05"/>
    <w:rsid w:val="00B060BE"/>
    <w:rsid w:val="00B12207"/>
    <w:rsid w:val="00B17F83"/>
    <w:rsid w:val="00B242A2"/>
    <w:rsid w:val="00B336A9"/>
    <w:rsid w:val="00B338A6"/>
    <w:rsid w:val="00B359E4"/>
    <w:rsid w:val="00B35CC6"/>
    <w:rsid w:val="00B37B3F"/>
    <w:rsid w:val="00B40CDE"/>
    <w:rsid w:val="00B42067"/>
    <w:rsid w:val="00B43E5D"/>
    <w:rsid w:val="00B44C1E"/>
    <w:rsid w:val="00B53E8F"/>
    <w:rsid w:val="00B54F5C"/>
    <w:rsid w:val="00B557C6"/>
    <w:rsid w:val="00B632C6"/>
    <w:rsid w:val="00B63FC7"/>
    <w:rsid w:val="00B66559"/>
    <w:rsid w:val="00B700A5"/>
    <w:rsid w:val="00B70F54"/>
    <w:rsid w:val="00B742A3"/>
    <w:rsid w:val="00B7592B"/>
    <w:rsid w:val="00B8001D"/>
    <w:rsid w:val="00B801E0"/>
    <w:rsid w:val="00B80CB9"/>
    <w:rsid w:val="00B849C6"/>
    <w:rsid w:val="00B87AF6"/>
    <w:rsid w:val="00B9796A"/>
    <w:rsid w:val="00BA397B"/>
    <w:rsid w:val="00BA5444"/>
    <w:rsid w:val="00BA6A5E"/>
    <w:rsid w:val="00BA77CA"/>
    <w:rsid w:val="00BB096F"/>
    <w:rsid w:val="00BB2709"/>
    <w:rsid w:val="00BB4A63"/>
    <w:rsid w:val="00BB50D8"/>
    <w:rsid w:val="00BB560C"/>
    <w:rsid w:val="00BC3F40"/>
    <w:rsid w:val="00BD6BCF"/>
    <w:rsid w:val="00BE51A1"/>
    <w:rsid w:val="00BF0CE8"/>
    <w:rsid w:val="00BF1D59"/>
    <w:rsid w:val="00BF46A3"/>
    <w:rsid w:val="00BF50F2"/>
    <w:rsid w:val="00BF537A"/>
    <w:rsid w:val="00BF5E79"/>
    <w:rsid w:val="00BF6B1F"/>
    <w:rsid w:val="00BF6C39"/>
    <w:rsid w:val="00C026B7"/>
    <w:rsid w:val="00C03DF2"/>
    <w:rsid w:val="00C061B1"/>
    <w:rsid w:val="00C07AAF"/>
    <w:rsid w:val="00C10608"/>
    <w:rsid w:val="00C145A7"/>
    <w:rsid w:val="00C15EEB"/>
    <w:rsid w:val="00C15FCB"/>
    <w:rsid w:val="00C22507"/>
    <w:rsid w:val="00C2330C"/>
    <w:rsid w:val="00C236DE"/>
    <w:rsid w:val="00C23A26"/>
    <w:rsid w:val="00C23CA9"/>
    <w:rsid w:val="00C25151"/>
    <w:rsid w:val="00C27065"/>
    <w:rsid w:val="00C2753A"/>
    <w:rsid w:val="00C31D16"/>
    <w:rsid w:val="00C36E87"/>
    <w:rsid w:val="00C4398A"/>
    <w:rsid w:val="00C43E2C"/>
    <w:rsid w:val="00C4530E"/>
    <w:rsid w:val="00C45323"/>
    <w:rsid w:val="00C53CBF"/>
    <w:rsid w:val="00C5650B"/>
    <w:rsid w:val="00C62746"/>
    <w:rsid w:val="00C62D5A"/>
    <w:rsid w:val="00C636F3"/>
    <w:rsid w:val="00C719C5"/>
    <w:rsid w:val="00C7335A"/>
    <w:rsid w:val="00C734FD"/>
    <w:rsid w:val="00C7394B"/>
    <w:rsid w:val="00C819C6"/>
    <w:rsid w:val="00C81A0C"/>
    <w:rsid w:val="00C919B4"/>
    <w:rsid w:val="00C9351A"/>
    <w:rsid w:val="00C96687"/>
    <w:rsid w:val="00C97EE0"/>
    <w:rsid w:val="00CA000C"/>
    <w:rsid w:val="00CA0A3C"/>
    <w:rsid w:val="00CA2A03"/>
    <w:rsid w:val="00CA3011"/>
    <w:rsid w:val="00CA498B"/>
    <w:rsid w:val="00CA4E3E"/>
    <w:rsid w:val="00CA7292"/>
    <w:rsid w:val="00CB18BB"/>
    <w:rsid w:val="00CB4905"/>
    <w:rsid w:val="00CC206C"/>
    <w:rsid w:val="00CC2507"/>
    <w:rsid w:val="00CC3A64"/>
    <w:rsid w:val="00CC3D53"/>
    <w:rsid w:val="00CC51E8"/>
    <w:rsid w:val="00CC7D31"/>
    <w:rsid w:val="00CD4D3B"/>
    <w:rsid w:val="00CE0623"/>
    <w:rsid w:val="00CE0FC5"/>
    <w:rsid w:val="00CE2352"/>
    <w:rsid w:val="00CE4439"/>
    <w:rsid w:val="00CF715D"/>
    <w:rsid w:val="00D00A7E"/>
    <w:rsid w:val="00D01851"/>
    <w:rsid w:val="00D04027"/>
    <w:rsid w:val="00D10560"/>
    <w:rsid w:val="00D1342D"/>
    <w:rsid w:val="00D15435"/>
    <w:rsid w:val="00D21393"/>
    <w:rsid w:val="00D21F7C"/>
    <w:rsid w:val="00D31D80"/>
    <w:rsid w:val="00D32AE5"/>
    <w:rsid w:val="00D34777"/>
    <w:rsid w:val="00D34A80"/>
    <w:rsid w:val="00D34BA0"/>
    <w:rsid w:val="00D366C0"/>
    <w:rsid w:val="00D36BE0"/>
    <w:rsid w:val="00D400AC"/>
    <w:rsid w:val="00D40D7E"/>
    <w:rsid w:val="00D422CE"/>
    <w:rsid w:val="00D43A9A"/>
    <w:rsid w:val="00D442F1"/>
    <w:rsid w:val="00D45E00"/>
    <w:rsid w:val="00D46904"/>
    <w:rsid w:val="00D46A0C"/>
    <w:rsid w:val="00D51ECC"/>
    <w:rsid w:val="00D56DE5"/>
    <w:rsid w:val="00D63447"/>
    <w:rsid w:val="00D6738F"/>
    <w:rsid w:val="00D73312"/>
    <w:rsid w:val="00D7750D"/>
    <w:rsid w:val="00D81A7D"/>
    <w:rsid w:val="00D83866"/>
    <w:rsid w:val="00D84362"/>
    <w:rsid w:val="00D9155E"/>
    <w:rsid w:val="00D96339"/>
    <w:rsid w:val="00DA3D33"/>
    <w:rsid w:val="00DC1CB3"/>
    <w:rsid w:val="00DC4469"/>
    <w:rsid w:val="00DD35E2"/>
    <w:rsid w:val="00DD39FD"/>
    <w:rsid w:val="00DD51E3"/>
    <w:rsid w:val="00DD5C2D"/>
    <w:rsid w:val="00DE65DE"/>
    <w:rsid w:val="00DE66B9"/>
    <w:rsid w:val="00DF027F"/>
    <w:rsid w:val="00DF5152"/>
    <w:rsid w:val="00E00D58"/>
    <w:rsid w:val="00E02429"/>
    <w:rsid w:val="00E05300"/>
    <w:rsid w:val="00E06649"/>
    <w:rsid w:val="00E06FA8"/>
    <w:rsid w:val="00E132E5"/>
    <w:rsid w:val="00E167D2"/>
    <w:rsid w:val="00E25877"/>
    <w:rsid w:val="00E35973"/>
    <w:rsid w:val="00E40D76"/>
    <w:rsid w:val="00E41CCF"/>
    <w:rsid w:val="00E451E9"/>
    <w:rsid w:val="00E45973"/>
    <w:rsid w:val="00E50B1B"/>
    <w:rsid w:val="00E53654"/>
    <w:rsid w:val="00E53939"/>
    <w:rsid w:val="00E53B57"/>
    <w:rsid w:val="00E56D50"/>
    <w:rsid w:val="00E6180B"/>
    <w:rsid w:val="00E634FD"/>
    <w:rsid w:val="00E65CB9"/>
    <w:rsid w:val="00E75DBE"/>
    <w:rsid w:val="00E77D53"/>
    <w:rsid w:val="00E77E58"/>
    <w:rsid w:val="00E82780"/>
    <w:rsid w:val="00E82ABF"/>
    <w:rsid w:val="00E8493E"/>
    <w:rsid w:val="00E85047"/>
    <w:rsid w:val="00E92351"/>
    <w:rsid w:val="00E94294"/>
    <w:rsid w:val="00EA027B"/>
    <w:rsid w:val="00EA6489"/>
    <w:rsid w:val="00EA6C5C"/>
    <w:rsid w:val="00EA7F15"/>
    <w:rsid w:val="00EB0668"/>
    <w:rsid w:val="00EB0CCE"/>
    <w:rsid w:val="00EB17F6"/>
    <w:rsid w:val="00EB60A0"/>
    <w:rsid w:val="00EC0FE8"/>
    <w:rsid w:val="00EC1B9B"/>
    <w:rsid w:val="00EC468F"/>
    <w:rsid w:val="00EC517A"/>
    <w:rsid w:val="00EC58A8"/>
    <w:rsid w:val="00EC7751"/>
    <w:rsid w:val="00ED30DA"/>
    <w:rsid w:val="00ED7141"/>
    <w:rsid w:val="00ED7A6B"/>
    <w:rsid w:val="00ED7FB8"/>
    <w:rsid w:val="00EE678A"/>
    <w:rsid w:val="00EE685A"/>
    <w:rsid w:val="00EE6A9C"/>
    <w:rsid w:val="00EF4303"/>
    <w:rsid w:val="00EF78E2"/>
    <w:rsid w:val="00F00121"/>
    <w:rsid w:val="00F00916"/>
    <w:rsid w:val="00F01637"/>
    <w:rsid w:val="00F02B65"/>
    <w:rsid w:val="00F04BEA"/>
    <w:rsid w:val="00F04EEF"/>
    <w:rsid w:val="00F14046"/>
    <w:rsid w:val="00F2181A"/>
    <w:rsid w:val="00F21CFD"/>
    <w:rsid w:val="00F312B9"/>
    <w:rsid w:val="00F33007"/>
    <w:rsid w:val="00F349ED"/>
    <w:rsid w:val="00F3624B"/>
    <w:rsid w:val="00F3740B"/>
    <w:rsid w:val="00F50C80"/>
    <w:rsid w:val="00F51CAC"/>
    <w:rsid w:val="00F60DDA"/>
    <w:rsid w:val="00F62A9E"/>
    <w:rsid w:val="00F63860"/>
    <w:rsid w:val="00F63DAF"/>
    <w:rsid w:val="00F6706F"/>
    <w:rsid w:val="00F67EC4"/>
    <w:rsid w:val="00F7122F"/>
    <w:rsid w:val="00F72CBF"/>
    <w:rsid w:val="00F7682D"/>
    <w:rsid w:val="00F77182"/>
    <w:rsid w:val="00F80768"/>
    <w:rsid w:val="00F90EFD"/>
    <w:rsid w:val="00F97603"/>
    <w:rsid w:val="00FA3890"/>
    <w:rsid w:val="00FA5507"/>
    <w:rsid w:val="00FA5740"/>
    <w:rsid w:val="00FB0251"/>
    <w:rsid w:val="00FB280C"/>
    <w:rsid w:val="00FB4615"/>
    <w:rsid w:val="00FB467F"/>
    <w:rsid w:val="00FB46D2"/>
    <w:rsid w:val="00FB732E"/>
    <w:rsid w:val="00FC36D9"/>
    <w:rsid w:val="00FC6536"/>
    <w:rsid w:val="00FD3582"/>
    <w:rsid w:val="00FD4E4C"/>
    <w:rsid w:val="00FD6DCB"/>
    <w:rsid w:val="00FE1127"/>
    <w:rsid w:val="00FE22DF"/>
    <w:rsid w:val="00FE7E03"/>
    <w:rsid w:val="00FF0460"/>
    <w:rsid w:val="00FF2773"/>
    <w:rsid w:val="00FF2DE5"/>
    <w:rsid w:val="00FF3C32"/>
    <w:rsid w:val="00FF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BAB"/>
    <w:pPr>
      <w:spacing w:after="200" w:line="276" w:lineRule="auto"/>
    </w:pPr>
    <w:rPr>
      <w:rFonts w:ascii="Calibri" w:eastAsia="Calibri" w:hAnsi="Calibri" w:cs="Calibri"/>
      <w:color w:val="000000"/>
      <w:sz w:val="22"/>
      <w:szCs w:val="22"/>
    </w:rPr>
  </w:style>
  <w:style w:type="paragraph" w:styleId="Heading1">
    <w:name w:val="heading 1"/>
    <w:basedOn w:val="Normal"/>
    <w:next w:val="Normal"/>
    <w:qFormat/>
    <w:rsid w:val="00EF7B96"/>
    <w:pPr>
      <w:spacing w:before="480" w:after="0" w:line="240" w:lineRule="auto"/>
      <w:outlineLvl w:val="0"/>
    </w:pPr>
    <w:rPr>
      <w:b/>
      <w:bCs/>
      <w:color w:val="365F91"/>
      <w:sz w:val="28"/>
      <w:szCs w:val="28"/>
    </w:rPr>
  </w:style>
  <w:style w:type="paragraph" w:styleId="Heading2">
    <w:name w:val="heading 2"/>
    <w:basedOn w:val="Normal"/>
    <w:next w:val="Normal"/>
    <w:qFormat/>
    <w:rsid w:val="00EF7B96"/>
    <w:pPr>
      <w:spacing w:after="40" w:line="240" w:lineRule="auto"/>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line="240" w:lineRule="auto"/>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line="240" w:lineRule="auto"/>
      <w:outlineLvl w:val="3"/>
    </w:pPr>
    <w:rPr>
      <w:b/>
      <w:bCs/>
      <w:sz w:val="28"/>
      <w:szCs w:val="28"/>
    </w:rPr>
  </w:style>
  <w:style w:type="paragraph" w:styleId="Heading5">
    <w:name w:val="heading 5"/>
    <w:basedOn w:val="Normal"/>
    <w:next w:val="Normal"/>
    <w:qFormat/>
    <w:rsid w:val="00EF7B96"/>
    <w:pPr>
      <w:spacing w:before="240" w:after="60" w:line="240" w:lineRule="auto"/>
      <w:outlineLvl w:val="4"/>
    </w:pPr>
    <w:rPr>
      <w:b/>
      <w:bCs/>
      <w:i/>
      <w:iCs/>
      <w:sz w:val="26"/>
      <w:szCs w:val="26"/>
    </w:rPr>
  </w:style>
  <w:style w:type="paragraph" w:styleId="Heading6">
    <w:name w:val="heading 6"/>
    <w:basedOn w:val="Normal"/>
    <w:next w:val="Normal"/>
    <w:qFormat/>
    <w:rsid w:val="00EF7B96"/>
    <w:pPr>
      <w:spacing w:before="240" w:after="60"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BalloonText">
    <w:name w:val="Balloon Text"/>
    <w:basedOn w:val="Normal"/>
    <w:link w:val="BalloonTextChar"/>
    <w:rsid w:val="00E65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65CB9"/>
    <w:rPr>
      <w:rFonts w:ascii="Tahoma" w:eastAsia="Calibri" w:hAnsi="Tahoma" w:cs="Tahoma"/>
      <w:color w:val="000000"/>
      <w:sz w:val="16"/>
      <w:szCs w:val="16"/>
    </w:rPr>
  </w:style>
  <w:style w:type="paragraph" w:styleId="CommentText">
    <w:name w:val="annotation text"/>
    <w:basedOn w:val="Normal"/>
    <w:link w:val="CommentTextChar"/>
    <w:rsid w:val="008905EF"/>
    <w:rPr>
      <w:sz w:val="20"/>
      <w:szCs w:val="20"/>
    </w:rPr>
  </w:style>
  <w:style w:type="character" w:customStyle="1" w:styleId="CommentTextChar">
    <w:name w:val="Comment Text Char"/>
    <w:basedOn w:val="DefaultParagraphFont"/>
    <w:link w:val="CommentText"/>
    <w:rsid w:val="008905EF"/>
    <w:rPr>
      <w:rFonts w:ascii="Calibri" w:eastAsia="Calibri" w:hAnsi="Calibri" w:cs="Calibri"/>
      <w:color w:val="000000"/>
    </w:rPr>
  </w:style>
  <w:style w:type="paragraph" w:styleId="CommentSubject">
    <w:name w:val="annotation subject"/>
    <w:basedOn w:val="CommentText"/>
    <w:next w:val="CommentText"/>
    <w:link w:val="CommentSubjectChar"/>
    <w:rsid w:val="008905EF"/>
    <w:rPr>
      <w:b/>
      <w:bCs/>
    </w:rPr>
  </w:style>
  <w:style w:type="character" w:customStyle="1" w:styleId="CommentSubjectChar">
    <w:name w:val="Comment Subject Char"/>
    <w:basedOn w:val="CommentTextChar"/>
    <w:link w:val="CommentSubject"/>
    <w:rsid w:val="008905EF"/>
    <w:rPr>
      <w:rFonts w:ascii="Calibri" w:eastAsia="Calibri" w:hAnsi="Calibri" w:cs="Calibri"/>
      <w:b/>
      <w:bCs/>
      <w:color w:val="000000"/>
    </w:rPr>
  </w:style>
  <w:style w:type="paragraph" w:styleId="ListParagraph">
    <w:name w:val="List Paragraph"/>
    <w:basedOn w:val="Normal"/>
    <w:uiPriority w:val="34"/>
    <w:qFormat/>
    <w:rsid w:val="00540E57"/>
    <w:pPr>
      <w:ind w:left="720"/>
      <w:contextualSpacing/>
    </w:pPr>
  </w:style>
  <w:style w:type="paragraph" w:styleId="Revision">
    <w:name w:val="Revision"/>
    <w:hidden/>
    <w:uiPriority w:val="99"/>
    <w:semiHidden/>
    <w:rsid w:val="00116FA3"/>
    <w:rPr>
      <w:rFonts w:ascii="Calibri" w:eastAsia="Calibri" w:hAnsi="Calibri" w:cs="Calibri"/>
      <w:color w:val="000000"/>
      <w:sz w:val="22"/>
      <w:szCs w:val="22"/>
    </w:rPr>
  </w:style>
  <w:style w:type="paragraph" w:styleId="Header">
    <w:name w:val="header"/>
    <w:basedOn w:val="Normal"/>
    <w:link w:val="HeaderChar"/>
    <w:rsid w:val="00D34BA0"/>
    <w:pPr>
      <w:tabs>
        <w:tab w:val="center" w:pos="4680"/>
        <w:tab w:val="right" w:pos="9360"/>
      </w:tabs>
      <w:spacing w:after="0" w:line="240" w:lineRule="auto"/>
    </w:pPr>
  </w:style>
  <w:style w:type="character" w:customStyle="1" w:styleId="HeaderChar">
    <w:name w:val="Header Char"/>
    <w:basedOn w:val="DefaultParagraphFont"/>
    <w:link w:val="Header"/>
    <w:rsid w:val="00D34BA0"/>
    <w:rPr>
      <w:rFonts w:ascii="Calibri" w:eastAsia="Calibri" w:hAnsi="Calibri" w:cs="Calibri"/>
      <w:color w:val="000000"/>
      <w:sz w:val="22"/>
      <w:szCs w:val="22"/>
    </w:rPr>
  </w:style>
  <w:style w:type="paragraph" w:styleId="Footer">
    <w:name w:val="footer"/>
    <w:basedOn w:val="Normal"/>
    <w:link w:val="FooterChar"/>
    <w:uiPriority w:val="99"/>
    <w:rsid w:val="00D3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BA0"/>
    <w:rPr>
      <w:rFonts w:ascii="Calibri" w:eastAsia="Calibri" w:hAnsi="Calibri" w:cs="Calibri"/>
      <w:color w:val="000000"/>
      <w:sz w:val="22"/>
      <w:szCs w:val="22"/>
    </w:rPr>
  </w:style>
  <w:style w:type="table" w:styleId="TableGrid">
    <w:name w:val="Table Grid"/>
    <w:basedOn w:val="TableNormal"/>
    <w:rsid w:val="0070682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81FE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881F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BAB"/>
    <w:pPr>
      <w:spacing w:after="200" w:line="276" w:lineRule="auto"/>
    </w:pPr>
    <w:rPr>
      <w:rFonts w:ascii="Calibri" w:eastAsia="Calibri" w:hAnsi="Calibri" w:cs="Calibri"/>
      <w:color w:val="000000"/>
      <w:sz w:val="22"/>
      <w:szCs w:val="22"/>
    </w:rPr>
  </w:style>
  <w:style w:type="paragraph" w:styleId="Heading1">
    <w:name w:val="heading 1"/>
    <w:basedOn w:val="Normal"/>
    <w:next w:val="Normal"/>
    <w:qFormat/>
    <w:rsid w:val="00EF7B96"/>
    <w:pPr>
      <w:spacing w:before="480" w:after="0" w:line="240" w:lineRule="auto"/>
      <w:outlineLvl w:val="0"/>
    </w:pPr>
    <w:rPr>
      <w:b/>
      <w:bCs/>
      <w:color w:val="365F91"/>
      <w:sz w:val="28"/>
      <w:szCs w:val="28"/>
    </w:rPr>
  </w:style>
  <w:style w:type="paragraph" w:styleId="Heading2">
    <w:name w:val="heading 2"/>
    <w:basedOn w:val="Normal"/>
    <w:next w:val="Normal"/>
    <w:qFormat/>
    <w:rsid w:val="00EF7B96"/>
    <w:pPr>
      <w:spacing w:after="40" w:line="240" w:lineRule="auto"/>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line="240" w:lineRule="auto"/>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line="240" w:lineRule="auto"/>
      <w:outlineLvl w:val="3"/>
    </w:pPr>
    <w:rPr>
      <w:b/>
      <w:bCs/>
      <w:sz w:val="28"/>
      <w:szCs w:val="28"/>
    </w:rPr>
  </w:style>
  <w:style w:type="paragraph" w:styleId="Heading5">
    <w:name w:val="heading 5"/>
    <w:basedOn w:val="Normal"/>
    <w:next w:val="Normal"/>
    <w:qFormat/>
    <w:rsid w:val="00EF7B96"/>
    <w:pPr>
      <w:spacing w:before="240" w:after="60" w:line="240" w:lineRule="auto"/>
      <w:outlineLvl w:val="4"/>
    </w:pPr>
    <w:rPr>
      <w:b/>
      <w:bCs/>
      <w:i/>
      <w:iCs/>
      <w:sz w:val="26"/>
      <w:szCs w:val="26"/>
    </w:rPr>
  </w:style>
  <w:style w:type="paragraph" w:styleId="Heading6">
    <w:name w:val="heading 6"/>
    <w:basedOn w:val="Normal"/>
    <w:next w:val="Normal"/>
    <w:qFormat/>
    <w:rsid w:val="00EF7B96"/>
    <w:pPr>
      <w:spacing w:before="240" w:after="60"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BalloonText">
    <w:name w:val="Balloon Text"/>
    <w:basedOn w:val="Normal"/>
    <w:link w:val="BalloonTextChar"/>
    <w:rsid w:val="00E65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65CB9"/>
    <w:rPr>
      <w:rFonts w:ascii="Tahoma" w:eastAsia="Calibri" w:hAnsi="Tahoma" w:cs="Tahoma"/>
      <w:color w:val="000000"/>
      <w:sz w:val="16"/>
      <w:szCs w:val="16"/>
    </w:rPr>
  </w:style>
  <w:style w:type="paragraph" w:styleId="CommentText">
    <w:name w:val="annotation text"/>
    <w:basedOn w:val="Normal"/>
    <w:link w:val="CommentTextChar"/>
    <w:rsid w:val="008905EF"/>
    <w:rPr>
      <w:sz w:val="20"/>
      <w:szCs w:val="20"/>
    </w:rPr>
  </w:style>
  <w:style w:type="character" w:customStyle="1" w:styleId="CommentTextChar">
    <w:name w:val="Comment Text Char"/>
    <w:basedOn w:val="DefaultParagraphFont"/>
    <w:link w:val="CommentText"/>
    <w:rsid w:val="008905EF"/>
    <w:rPr>
      <w:rFonts w:ascii="Calibri" w:eastAsia="Calibri" w:hAnsi="Calibri" w:cs="Calibri"/>
      <w:color w:val="000000"/>
    </w:rPr>
  </w:style>
  <w:style w:type="paragraph" w:styleId="CommentSubject">
    <w:name w:val="annotation subject"/>
    <w:basedOn w:val="CommentText"/>
    <w:next w:val="CommentText"/>
    <w:link w:val="CommentSubjectChar"/>
    <w:rsid w:val="008905EF"/>
    <w:rPr>
      <w:b/>
      <w:bCs/>
    </w:rPr>
  </w:style>
  <w:style w:type="character" w:customStyle="1" w:styleId="CommentSubjectChar">
    <w:name w:val="Comment Subject Char"/>
    <w:basedOn w:val="CommentTextChar"/>
    <w:link w:val="CommentSubject"/>
    <w:rsid w:val="008905EF"/>
    <w:rPr>
      <w:rFonts w:ascii="Calibri" w:eastAsia="Calibri" w:hAnsi="Calibri" w:cs="Calibri"/>
      <w:b/>
      <w:bCs/>
      <w:color w:val="000000"/>
    </w:rPr>
  </w:style>
  <w:style w:type="paragraph" w:styleId="ListParagraph">
    <w:name w:val="List Paragraph"/>
    <w:basedOn w:val="Normal"/>
    <w:uiPriority w:val="34"/>
    <w:qFormat/>
    <w:rsid w:val="00540E57"/>
    <w:pPr>
      <w:ind w:left="720"/>
      <w:contextualSpacing/>
    </w:pPr>
  </w:style>
  <w:style w:type="paragraph" w:styleId="Revision">
    <w:name w:val="Revision"/>
    <w:hidden/>
    <w:uiPriority w:val="99"/>
    <w:semiHidden/>
    <w:rsid w:val="00116FA3"/>
    <w:rPr>
      <w:rFonts w:ascii="Calibri" w:eastAsia="Calibri" w:hAnsi="Calibri" w:cs="Calibri"/>
      <w:color w:val="000000"/>
      <w:sz w:val="22"/>
      <w:szCs w:val="22"/>
    </w:rPr>
  </w:style>
  <w:style w:type="paragraph" w:styleId="Header">
    <w:name w:val="header"/>
    <w:basedOn w:val="Normal"/>
    <w:link w:val="HeaderChar"/>
    <w:rsid w:val="00D34BA0"/>
    <w:pPr>
      <w:tabs>
        <w:tab w:val="center" w:pos="4680"/>
        <w:tab w:val="right" w:pos="9360"/>
      </w:tabs>
      <w:spacing w:after="0" w:line="240" w:lineRule="auto"/>
    </w:pPr>
  </w:style>
  <w:style w:type="character" w:customStyle="1" w:styleId="HeaderChar">
    <w:name w:val="Header Char"/>
    <w:basedOn w:val="DefaultParagraphFont"/>
    <w:link w:val="Header"/>
    <w:rsid w:val="00D34BA0"/>
    <w:rPr>
      <w:rFonts w:ascii="Calibri" w:eastAsia="Calibri" w:hAnsi="Calibri" w:cs="Calibri"/>
      <w:color w:val="000000"/>
      <w:sz w:val="22"/>
      <w:szCs w:val="22"/>
    </w:rPr>
  </w:style>
  <w:style w:type="paragraph" w:styleId="Footer">
    <w:name w:val="footer"/>
    <w:basedOn w:val="Normal"/>
    <w:link w:val="FooterChar"/>
    <w:uiPriority w:val="99"/>
    <w:rsid w:val="00D3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BA0"/>
    <w:rPr>
      <w:rFonts w:ascii="Calibri" w:eastAsia="Calibri" w:hAnsi="Calibri" w:cs="Calibri"/>
      <w:color w:val="000000"/>
      <w:sz w:val="22"/>
      <w:szCs w:val="22"/>
    </w:rPr>
  </w:style>
  <w:style w:type="table" w:styleId="TableGrid">
    <w:name w:val="Table Grid"/>
    <w:basedOn w:val="TableNormal"/>
    <w:rsid w:val="0070682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81FE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881F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0623">
      <w:bodyDiv w:val="1"/>
      <w:marLeft w:val="0"/>
      <w:marRight w:val="0"/>
      <w:marTop w:val="0"/>
      <w:marBottom w:val="0"/>
      <w:divBdr>
        <w:top w:val="none" w:sz="0" w:space="0" w:color="auto"/>
        <w:left w:val="none" w:sz="0" w:space="0" w:color="auto"/>
        <w:bottom w:val="none" w:sz="0" w:space="0" w:color="auto"/>
        <w:right w:val="none" w:sz="0" w:space="0" w:color="auto"/>
      </w:divBdr>
    </w:div>
    <w:div w:id="371540747">
      <w:bodyDiv w:val="1"/>
      <w:marLeft w:val="0"/>
      <w:marRight w:val="0"/>
      <w:marTop w:val="0"/>
      <w:marBottom w:val="0"/>
      <w:divBdr>
        <w:top w:val="none" w:sz="0" w:space="0" w:color="auto"/>
        <w:left w:val="none" w:sz="0" w:space="0" w:color="auto"/>
        <w:bottom w:val="none" w:sz="0" w:space="0" w:color="auto"/>
        <w:right w:val="none" w:sz="0" w:space="0" w:color="auto"/>
      </w:divBdr>
      <w:divsChild>
        <w:div w:id="115101829">
          <w:marLeft w:val="0"/>
          <w:marRight w:val="0"/>
          <w:marTop w:val="0"/>
          <w:marBottom w:val="0"/>
          <w:divBdr>
            <w:top w:val="single" w:sz="2" w:space="0" w:color="FFFFFF"/>
            <w:left w:val="none" w:sz="0" w:space="0" w:color="auto"/>
            <w:bottom w:val="none" w:sz="0" w:space="0" w:color="auto"/>
            <w:right w:val="none" w:sz="0" w:space="0" w:color="auto"/>
          </w:divBdr>
          <w:divsChild>
            <w:div w:id="1125273259">
              <w:marLeft w:val="0"/>
              <w:marRight w:val="0"/>
              <w:marTop w:val="0"/>
              <w:marBottom w:val="0"/>
              <w:divBdr>
                <w:top w:val="none" w:sz="0" w:space="0" w:color="auto"/>
                <w:left w:val="none" w:sz="0" w:space="0" w:color="auto"/>
                <w:bottom w:val="none" w:sz="0" w:space="0" w:color="auto"/>
                <w:right w:val="none" w:sz="0" w:space="0" w:color="auto"/>
              </w:divBdr>
              <w:divsChild>
                <w:div w:id="170223738">
                  <w:marLeft w:val="0"/>
                  <w:marRight w:val="0"/>
                  <w:marTop w:val="0"/>
                  <w:marBottom w:val="0"/>
                  <w:divBdr>
                    <w:top w:val="none" w:sz="0" w:space="0" w:color="auto"/>
                    <w:left w:val="none" w:sz="0" w:space="0" w:color="auto"/>
                    <w:bottom w:val="none" w:sz="0" w:space="0" w:color="auto"/>
                    <w:right w:val="none" w:sz="0" w:space="0" w:color="auto"/>
                  </w:divBdr>
                  <w:divsChild>
                    <w:div w:id="1591352215">
                      <w:marLeft w:val="0"/>
                      <w:marRight w:val="0"/>
                      <w:marTop w:val="150"/>
                      <w:marBottom w:val="150"/>
                      <w:divBdr>
                        <w:top w:val="none" w:sz="0" w:space="0" w:color="auto"/>
                        <w:left w:val="none" w:sz="0" w:space="0" w:color="auto"/>
                        <w:bottom w:val="none" w:sz="0" w:space="0" w:color="auto"/>
                        <w:right w:val="none" w:sz="0" w:space="0" w:color="auto"/>
                      </w:divBdr>
                      <w:divsChild>
                        <w:div w:id="317076986">
                          <w:marLeft w:val="0"/>
                          <w:marRight w:val="0"/>
                          <w:marTop w:val="0"/>
                          <w:marBottom w:val="0"/>
                          <w:divBdr>
                            <w:top w:val="single" w:sz="6" w:space="0" w:color="C6C6C9"/>
                            <w:left w:val="single" w:sz="6" w:space="0" w:color="C6C6C9"/>
                            <w:bottom w:val="single" w:sz="6" w:space="0" w:color="C6C6C9"/>
                            <w:right w:val="single" w:sz="6" w:space="0" w:color="C6C6C9"/>
                          </w:divBdr>
                          <w:divsChild>
                            <w:div w:id="1336154284">
                              <w:marLeft w:val="0"/>
                              <w:marRight w:val="0"/>
                              <w:marTop w:val="0"/>
                              <w:marBottom w:val="0"/>
                              <w:divBdr>
                                <w:top w:val="none" w:sz="0" w:space="0" w:color="auto"/>
                                <w:left w:val="none" w:sz="0" w:space="0" w:color="auto"/>
                                <w:bottom w:val="none" w:sz="0" w:space="0" w:color="auto"/>
                                <w:right w:val="none" w:sz="0" w:space="0" w:color="auto"/>
                              </w:divBdr>
                              <w:divsChild>
                                <w:div w:id="1760177117">
                                  <w:marLeft w:val="0"/>
                                  <w:marRight w:val="0"/>
                                  <w:marTop w:val="0"/>
                                  <w:marBottom w:val="0"/>
                                  <w:divBdr>
                                    <w:top w:val="none" w:sz="0" w:space="0" w:color="auto"/>
                                    <w:left w:val="none" w:sz="0" w:space="0" w:color="auto"/>
                                    <w:bottom w:val="none" w:sz="0" w:space="0" w:color="auto"/>
                                    <w:right w:val="none" w:sz="0" w:space="0" w:color="auto"/>
                                  </w:divBdr>
                                  <w:divsChild>
                                    <w:div w:id="535001613">
                                      <w:marLeft w:val="0"/>
                                      <w:marRight w:val="0"/>
                                      <w:marTop w:val="240"/>
                                      <w:marBottom w:val="240"/>
                                      <w:divBdr>
                                        <w:top w:val="none" w:sz="0" w:space="0" w:color="auto"/>
                                        <w:left w:val="none" w:sz="0" w:space="0" w:color="auto"/>
                                        <w:bottom w:val="single" w:sz="12" w:space="0" w:color="EEEEEE"/>
                                        <w:right w:val="none" w:sz="0" w:space="0" w:color="auto"/>
                                      </w:divBdr>
                                      <w:divsChild>
                                        <w:div w:id="14917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419192">
      <w:bodyDiv w:val="1"/>
      <w:marLeft w:val="0"/>
      <w:marRight w:val="0"/>
      <w:marTop w:val="0"/>
      <w:marBottom w:val="0"/>
      <w:divBdr>
        <w:top w:val="none" w:sz="0" w:space="0" w:color="auto"/>
        <w:left w:val="none" w:sz="0" w:space="0" w:color="auto"/>
        <w:bottom w:val="none" w:sz="0" w:space="0" w:color="auto"/>
        <w:right w:val="none" w:sz="0" w:space="0" w:color="auto"/>
      </w:divBdr>
    </w:div>
    <w:div w:id="493379442">
      <w:bodyDiv w:val="1"/>
      <w:marLeft w:val="0"/>
      <w:marRight w:val="0"/>
      <w:marTop w:val="0"/>
      <w:marBottom w:val="0"/>
      <w:divBdr>
        <w:top w:val="none" w:sz="0" w:space="0" w:color="auto"/>
        <w:left w:val="none" w:sz="0" w:space="0" w:color="auto"/>
        <w:bottom w:val="none" w:sz="0" w:space="0" w:color="auto"/>
        <w:right w:val="none" w:sz="0" w:space="0" w:color="auto"/>
      </w:divBdr>
      <w:divsChild>
        <w:div w:id="661007704">
          <w:marLeft w:val="0"/>
          <w:marRight w:val="0"/>
          <w:marTop w:val="0"/>
          <w:marBottom w:val="0"/>
          <w:divBdr>
            <w:top w:val="none" w:sz="0" w:space="0" w:color="auto"/>
            <w:left w:val="none" w:sz="0" w:space="0" w:color="auto"/>
            <w:bottom w:val="none" w:sz="0" w:space="0" w:color="auto"/>
            <w:right w:val="none" w:sz="0" w:space="0" w:color="auto"/>
          </w:divBdr>
          <w:divsChild>
            <w:div w:id="393239813">
              <w:marLeft w:val="300"/>
              <w:marRight w:val="0"/>
              <w:marTop w:val="0"/>
              <w:marBottom w:val="0"/>
              <w:divBdr>
                <w:top w:val="none" w:sz="0" w:space="0" w:color="auto"/>
                <w:left w:val="none" w:sz="0" w:space="0" w:color="auto"/>
                <w:bottom w:val="none" w:sz="0" w:space="0" w:color="auto"/>
                <w:right w:val="none" w:sz="0" w:space="0" w:color="auto"/>
              </w:divBdr>
              <w:divsChild>
                <w:div w:id="1249844186">
                  <w:marLeft w:val="0"/>
                  <w:marRight w:val="0"/>
                  <w:marTop w:val="0"/>
                  <w:marBottom w:val="0"/>
                  <w:divBdr>
                    <w:top w:val="none" w:sz="0" w:space="0" w:color="auto"/>
                    <w:left w:val="none" w:sz="0" w:space="0" w:color="auto"/>
                    <w:bottom w:val="none" w:sz="0" w:space="0" w:color="auto"/>
                    <w:right w:val="none" w:sz="0" w:space="0" w:color="auto"/>
                  </w:divBdr>
                  <w:divsChild>
                    <w:div w:id="630018336">
                      <w:marLeft w:val="0"/>
                      <w:marRight w:val="0"/>
                      <w:marTop w:val="0"/>
                      <w:marBottom w:val="0"/>
                      <w:divBdr>
                        <w:top w:val="none" w:sz="0" w:space="0" w:color="auto"/>
                        <w:left w:val="none" w:sz="0" w:space="0" w:color="auto"/>
                        <w:bottom w:val="none" w:sz="0" w:space="0" w:color="auto"/>
                        <w:right w:val="none" w:sz="0" w:space="0" w:color="auto"/>
                      </w:divBdr>
                      <w:divsChild>
                        <w:div w:id="136461667">
                          <w:marLeft w:val="0"/>
                          <w:marRight w:val="0"/>
                          <w:marTop w:val="0"/>
                          <w:marBottom w:val="0"/>
                          <w:divBdr>
                            <w:top w:val="none" w:sz="0" w:space="0" w:color="auto"/>
                            <w:left w:val="none" w:sz="0" w:space="0" w:color="auto"/>
                            <w:bottom w:val="none" w:sz="0" w:space="0" w:color="auto"/>
                            <w:right w:val="none" w:sz="0" w:space="0" w:color="auto"/>
                          </w:divBdr>
                          <w:divsChild>
                            <w:div w:id="796684572">
                              <w:marLeft w:val="75"/>
                              <w:marRight w:val="0"/>
                              <w:marTop w:val="300"/>
                              <w:marBottom w:val="0"/>
                              <w:divBdr>
                                <w:top w:val="none" w:sz="0" w:space="0" w:color="auto"/>
                                <w:left w:val="none" w:sz="0" w:space="0" w:color="auto"/>
                                <w:bottom w:val="none" w:sz="0" w:space="0" w:color="auto"/>
                                <w:right w:val="none" w:sz="0" w:space="0" w:color="auto"/>
                              </w:divBdr>
                            </w:div>
                            <w:div w:id="149835391">
                              <w:marLeft w:val="300"/>
                              <w:marRight w:val="0"/>
                              <w:marTop w:val="150"/>
                              <w:marBottom w:val="0"/>
                              <w:divBdr>
                                <w:top w:val="none" w:sz="0" w:space="0" w:color="auto"/>
                                <w:left w:val="none" w:sz="0" w:space="0" w:color="auto"/>
                                <w:bottom w:val="none" w:sz="0" w:space="0" w:color="auto"/>
                                <w:right w:val="none" w:sz="0" w:space="0" w:color="auto"/>
                              </w:divBdr>
                              <w:divsChild>
                                <w:div w:id="15443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908991">
      <w:bodyDiv w:val="1"/>
      <w:marLeft w:val="0"/>
      <w:marRight w:val="0"/>
      <w:marTop w:val="0"/>
      <w:marBottom w:val="0"/>
      <w:divBdr>
        <w:top w:val="none" w:sz="0" w:space="0" w:color="auto"/>
        <w:left w:val="none" w:sz="0" w:space="0" w:color="auto"/>
        <w:bottom w:val="none" w:sz="0" w:space="0" w:color="auto"/>
        <w:right w:val="none" w:sz="0" w:space="0" w:color="auto"/>
      </w:divBdr>
    </w:div>
    <w:div w:id="849180207">
      <w:bodyDiv w:val="1"/>
      <w:marLeft w:val="0"/>
      <w:marRight w:val="0"/>
      <w:marTop w:val="0"/>
      <w:marBottom w:val="0"/>
      <w:divBdr>
        <w:top w:val="none" w:sz="0" w:space="0" w:color="auto"/>
        <w:left w:val="none" w:sz="0" w:space="0" w:color="auto"/>
        <w:bottom w:val="none" w:sz="0" w:space="0" w:color="auto"/>
        <w:right w:val="none" w:sz="0" w:space="0" w:color="auto"/>
      </w:divBdr>
      <w:divsChild>
        <w:div w:id="1331788456">
          <w:marLeft w:val="0"/>
          <w:marRight w:val="0"/>
          <w:marTop w:val="0"/>
          <w:marBottom w:val="0"/>
          <w:divBdr>
            <w:top w:val="single" w:sz="2" w:space="0" w:color="FFFFFF"/>
            <w:left w:val="none" w:sz="0" w:space="0" w:color="auto"/>
            <w:bottom w:val="none" w:sz="0" w:space="0" w:color="auto"/>
            <w:right w:val="none" w:sz="0" w:space="0" w:color="auto"/>
          </w:divBdr>
          <w:divsChild>
            <w:div w:id="1036387357">
              <w:marLeft w:val="0"/>
              <w:marRight w:val="0"/>
              <w:marTop w:val="0"/>
              <w:marBottom w:val="0"/>
              <w:divBdr>
                <w:top w:val="none" w:sz="0" w:space="0" w:color="auto"/>
                <w:left w:val="none" w:sz="0" w:space="0" w:color="auto"/>
                <w:bottom w:val="none" w:sz="0" w:space="0" w:color="auto"/>
                <w:right w:val="none" w:sz="0" w:space="0" w:color="auto"/>
              </w:divBdr>
              <w:divsChild>
                <w:div w:id="1434283324">
                  <w:marLeft w:val="0"/>
                  <w:marRight w:val="0"/>
                  <w:marTop w:val="0"/>
                  <w:marBottom w:val="0"/>
                  <w:divBdr>
                    <w:top w:val="none" w:sz="0" w:space="0" w:color="auto"/>
                    <w:left w:val="none" w:sz="0" w:space="0" w:color="auto"/>
                    <w:bottom w:val="none" w:sz="0" w:space="0" w:color="auto"/>
                    <w:right w:val="none" w:sz="0" w:space="0" w:color="auto"/>
                  </w:divBdr>
                  <w:divsChild>
                    <w:div w:id="991981855">
                      <w:marLeft w:val="0"/>
                      <w:marRight w:val="0"/>
                      <w:marTop w:val="150"/>
                      <w:marBottom w:val="150"/>
                      <w:divBdr>
                        <w:top w:val="none" w:sz="0" w:space="0" w:color="auto"/>
                        <w:left w:val="none" w:sz="0" w:space="0" w:color="auto"/>
                        <w:bottom w:val="none" w:sz="0" w:space="0" w:color="auto"/>
                        <w:right w:val="none" w:sz="0" w:space="0" w:color="auto"/>
                      </w:divBdr>
                      <w:divsChild>
                        <w:div w:id="171727413">
                          <w:marLeft w:val="0"/>
                          <w:marRight w:val="0"/>
                          <w:marTop w:val="0"/>
                          <w:marBottom w:val="0"/>
                          <w:divBdr>
                            <w:top w:val="single" w:sz="6" w:space="0" w:color="C6C6C9"/>
                            <w:left w:val="single" w:sz="6" w:space="0" w:color="C6C6C9"/>
                            <w:bottom w:val="single" w:sz="6" w:space="0" w:color="C6C6C9"/>
                            <w:right w:val="single" w:sz="6" w:space="0" w:color="C6C6C9"/>
                          </w:divBdr>
                          <w:divsChild>
                            <w:div w:id="614874703">
                              <w:marLeft w:val="0"/>
                              <w:marRight w:val="0"/>
                              <w:marTop w:val="0"/>
                              <w:marBottom w:val="0"/>
                              <w:divBdr>
                                <w:top w:val="none" w:sz="0" w:space="0" w:color="auto"/>
                                <w:left w:val="none" w:sz="0" w:space="0" w:color="auto"/>
                                <w:bottom w:val="none" w:sz="0" w:space="0" w:color="auto"/>
                                <w:right w:val="none" w:sz="0" w:space="0" w:color="auto"/>
                              </w:divBdr>
                              <w:divsChild>
                                <w:div w:id="6369925">
                                  <w:marLeft w:val="0"/>
                                  <w:marRight w:val="0"/>
                                  <w:marTop w:val="0"/>
                                  <w:marBottom w:val="0"/>
                                  <w:divBdr>
                                    <w:top w:val="none" w:sz="0" w:space="0" w:color="auto"/>
                                    <w:left w:val="none" w:sz="0" w:space="0" w:color="auto"/>
                                    <w:bottom w:val="none" w:sz="0" w:space="0" w:color="auto"/>
                                    <w:right w:val="none" w:sz="0" w:space="0" w:color="auto"/>
                                  </w:divBdr>
                                  <w:divsChild>
                                    <w:div w:id="163594832">
                                      <w:marLeft w:val="0"/>
                                      <w:marRight w:val="0"/>
                                      <w:marTop w:val="240"/>
                                      <w:marBottom w:val="240"/>
                                      <w:divBdr>
                                        <w:top w:val="none" w:sz="0" w:space="0" w:color="auto"/>
                                        <w:left w:val="none" w:sz="0" w:space="0" w:color="auto"/>
                                        <w:bottom w:val="single" w:sz="12" w:space="0" w:color="EEEEEE"/>
                                        <w:right w:val="none" w:sz="0" w:space="0" w:color="auto"/>
                                      </w:divBdr>
                                      <w:divsChild>
                                        <w:div w:id="19109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8533206">
      <w:bodyDiv w:val="1"/>
      <w:marLeft w:val="0"/>
      <w:marRight w:val="0"/>
      <w:marTop w:val="0"/>
      <w:marBottom w:val="0"/>
      <w:divBdr>
        <w:top w:val="none" w:sz="0" w:space="0" w:color="auto"/>
        <w:left w:val="none" w:sz="0" w:space="0" w:color="auto"/>
        <w:bottom w:val="none" w:sz="0" w:space="0" w:color="auto"/>
        <w:right w:val="none" w:sz="0" w:space="0" w:color="auto"/>
      </w:divBdr>
    </w:div>
    <w:div w:id="1412701706">
      <w:bodyDiv w:val="1"/>
      <w:marLeft w:val="0"/>
      <w:marRight w:val="0"/>
      <w:marTop w:val="0"/>
      <w:marBottom w:val="0"/>
      <w:divBdr>
        <w:top w:val="none" w:sz="0" w:space="0" w:color="auto"/>
        <w:left w:val="none" w:sz="0" w:space="0" w:color="auto"/>
        <w:bottom w:val="none" w:sz="0" w:space="0" w:color="auto"/>
        <w:right w:val="none" w:sz="0" w:space="0" w:color="auto"/>
      </w:divBdr>
      <w:divsChild>
        <w:div w:id="312028545">
          <w:marLeft w:val="0"/>
          <w:marRight w:val="0"/>
          <w:marTop w:val="0"/>
          <w:marBottom w:val="0"/>
          <w:divBdr>
            <w:top w:val="single" w:sz="2" w:space="0" w:color="FFFFFF"/>
            <w:left w:val="none" w:sz="0" w:space="0" w:color="auto"/>
            <w:bottom w:val="none" w:sz="0" w:space="0" w:color="auto"/>
            <w:right w:val="none" w:sz="0" w:space="0" w:color="auto"/>
          </w:divBdr>
          <w:divsChild>
            <w:div w:id="1684670235">
              <w:marLeft w:val="0"/>
              <w:marRight w:val="0"/>
              <w:marTop w:val="0"/>
              <w:marBottom w:val="0"/>
              <w:divBdr>
                <w:top w:val="none" w:sz="0" w:space="0" w:color="auto"/>
                <w:left w:val="none" w:sz="0" w:space="0" w:color="auto"/>
                <w:bottom w:val="none" w:sz="0" w:space="0" w:color="auto"/>
                <w:right w:val="none" w:sz="0" w:space="0" w:color="auto"/>
              </w:divBdr>
              <w:divsChild>
                <w:div w:id="2061592219">
                  <w:marLeft w:val="0"/>
                  <w:marRight w:val="0"/>
                  <w:marTop w:val="0"/>
                  <w:marBottom w:val="0"/>
                  <w:divBdr>
                    <w:top w:val="none" w:sz="0" w:space="0" w:color="auto"/>
                    <w:left w:val="none" w:sz="0" w:space="0" w:color="auto"/>
                    <w:bottom w:val="none" w:sz="0" w:space="0" w:color="auto"/>
                    <w:right w:val="none" w:sz="0" w:space="0" w:color="auto"/>
                  </w:divBdr>
                  <w:divsChild>
                    <w:div w:id="395662712">
                      <w:marLeft w:val="0"/>
                      <w:marRight w:val="0"/>
                      <w:marTop w:val="150"/>
                      <w:marBottom w:val="150"/>
                      <w:divBdr>
                        <w:top w:val="none" w:sz="0" w:space="0" w:color="auto"/>
                        <w:left w:val="none" w:sz="0" w:space="0" w:color="auto"/>
                        <w:bottom w:val="none" w:sz="0" w:space="0" w:color="auto"/>
                        <w:right w:val="none" w:sz="0" w:space="0" w:color="auto"/>
                      </w:divBdr>
                      <w:divsChild>
                        <w:div w:id="378287592">
                          <w:marLeft w:val="0"/>
                          <w:marRight w:val="0"/>
                          <w:marTop w:val="0"/>
                          <w:marBottom w:val="0"/>
                          <w:divBdr>
                            <w:top w:val="single" w:sz="6" w:space="0" w:color="C6C6C9"/>
                            <w:left w:val="single" w:sz="6" w:space="0" w:color="C6C6C9"/>
                            <w:bottom w:val="single" w:sz="6" w:space="0" w:color="C6C6C9"/>
                            <w:right w:val="single" w:sz="6" w:space="0" w:color="C6C6C9"/>
                          </w:divBdr>
                          <w:divsChild>
                            <w:div w:id="1817334830">
                              <w:marLeft w:val="0"/>
                              <w:marRight w:val="0"/>
                              <w:marTop w:val="0"/>
                              <w:marBottom w:val="0"/>
                              <w:divBdr>
                                <w:top w:val="none" w:sz="0" w:space="0" w:color="auto"/>
                                <w:left w:val="none" w:sz="0" w:space="0" w:color="auto"/>
                                <w:bottom w:val="none" w:sz="0" w:space="0" w:color="auto"/>
                                <w:right w:val="none" w:sz="0" w:space="0" w:color="auto"/>
                              </w:divBdr>
                              <w:divsChild>
                                <w:div w:id="2002850003">
                                  <w:marLeft w:val="0"/>
                                  <w:marRight w:val="0"/>
                                  <w:marTop w:val="0"/>
                                  <w:marBottom w:val="0"/>
                                  <w:divBdr>
                                    <w:top w:val="none" w:sz="0" w:space="0" w:color="auto"/>
                                    <w:left w:val="none" w:sz="0" w:space="0" w:color="auto"/>
                                    <w:bottom w:val="none" w:sz="0" w:space="0" w:color="auto"/>
                                    <w:right w:val="none" w:sz="0" w:space="0" w:color="auto"/>
                                  </w:divBdr>
                                  <w:divsChild>
                                    <w:div w:id="899438758">
                                      <w:marLeft w:val="0"/>
                                      <w:marRight w:val="0"/>
                                      <w:marTop w:val="240"/>
                                      <w:marBottom w:val="240"/>
                                      <w:divBdr>
                                        <w:top w:val="none" w:sz="0" w:space="0" w:color="auto"/>
                                        <w:left w:val="none" w:sz="0" w:space="0" w:color="auto"/>
                                        <w:bottom w:val="single" w:sz="12" w:space="0" w:color="EEEEEE"/>
                                        <w:right w:val="none" w:sz="0" w:space="0" w:color="auto"/>
                                      </w:divBdr>
                                      <w:divsChild>
                                        <w:div w:id="15561147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232755">
      <w:bodyDiv w:val="1"/>
      <w:marLeft w:val="0"/>
      <w:marRight w:val="0"/>
      <w:marTop w:val="0"/>
      <w:marBottom w:val="0"/>
      <w:divBdr>
        <w:top w:val="none" w:sz="0" w:space="0" w:color="auto"/>
        <w:left w:val="none" w:sz="0" w:space="0" w:color="auto"/>
        <w:bottom w:val="none" w:sz="0" w:space="0" w:color="auto"/>
        <w:right w:val="none" w:sz="0" w:space="0" w:color="auto"/>
      </w:divBdr>
    </w:div>
    <w:div w:id="1519663031">
      <w:bodyDiv w:val="1"/>
      <w:marLeft w:val="0"/>
      <w:marRight w:val="0"/>
      <w:marTop w:val="0"/>
      <w:marBottom w:val="0"/>
      <w:divBdr>
        <w:top w:val="none" w:sz="0" w:space="0" w:color="auto"/>
        <w:left w:val="none" w:sz="0" w:space="0" w:color="auto"/>
        <w:bottom w:val="none" w:sz="0" w:space="0" w:color="auto"/>
        <w:right w:val="none" w:sz="0" w:space="0" w:color="auto"/>
      </w:divBdr>
    </w:div>
    <w:div w:id="1631667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EC290-A329-45C6-9511-A71C0CC6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Littman</dc:creator>
  <cp:lastModifiedBy>Steve Gunsior</cp:lastModifiedBy>
  <cp:revision>3</cp:revision>
  <cp:lastPrinted>2012-05-08T18:27:00Z</cp:lastPrinted>
  <dcterms:created xsi:type="dcterms:W3CDTF">2012-06-19T14:13:00Z</dcterms:created>
  <dcterms:modified xsi:type="dcterms:W3CDTF">2012-06-19T16:06:00Z</dcterms:modified>
</cp:coreProperties>
</file>