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791" w:rsidP="00100791" w:rsidRDefault="00100791" w14:paraId="0BFBABC3" w14:textId="1CEF19CE">
      <w:pPr>
        <w:spacing w:before="240" w:after="120" w:line="480" w:lineRule="auto"/>
        <w:rPr>
          <w:i/>
        </w:rPr>
      </w:pPr>
      <w:r>
        <w:rPr>
          <w:i/>
        </w:rPr>
        <w:tab/>
      </w:r>
      <w:r w:rsidRPr="00D17ACE">
        <w:rPr>
          <w:i/>
        </w:rPr>
        <w:t xml:space="preserve">The screen capture images </w:t>
      </w:r>
      <w:r>
        <w:rPr>
          <w:i/>
        </w:rPr>
        <w:t xml:space="preserve">that follow </w:t>
      </w:r>
      <w:r w:rsidRPr="00D17ACE">
        <w:rPr>
          <w:i/>
        </w:rPr>
        <w:t xml:space="preserve">show </w:t>
      </w:r>
      <w:r>
        <w:rPr>
          <w:i/>
        </w:rPr>
        <w:t>ALL</w:t>
      </w:r>
      <w:r w:rsidRPr="00D17ACE">
        <w:rPr>
          <w:i/>
        </w:rPr>
        <w:t xml:space="preserve"> of the q</w:t>
      </w:r>
      <w:r>
        <w:rPr>
          <w:i/>
        </w:rPr>
        <w:t>uestions included in the survey. Questions numbered with decimals (e.g., 2</w:t>
      </w:r>
      <w:r w:rsidR="00F9535E">
        <w:rPr>
          <w:i/>
        </w:rPr>
        <w:t>0</w:t>
      </w:r>
      <w:r>
        <w:rPr>
          <w:i/>
        </w:rPr>
        <w:t>.1, 2</w:t>
      </w:r>
      <w:r w:rsidR="00F9535E">
        <w:rPr>
          <w:i/>
        </w:rPr>
        <w:t>0</w:t>
      </w:r>
      <w:r>
        <w:rPr>
          <w:i/>
        </w:rPr>
        <w:t xml:space="preserve">.2, </w:t>
      </w:r>
      <w:r w:rsidR="00F9535E">
        <w:rPr>
          <w:i/>
        </w:rPr>
        <w:t xml:space="preserve">and </w:t>
      </w:r>
      <w:r>
        <w:rPr>
          <w:i/>
        </w:rPr>
        <w:t>2</w:t>
      </w:r>
      <w:r w:rsidR="00F9535E">
        <w:rPr>
          <w:i/>
        </w:rPr>
        <w:t>0</w:t>
      </w:r>
      <w:r w:rsidR="00A35EBE">
        <w:rPr>
          <w:i/>
        </w:rPr>
        <w:t xml:space="preserve">.3) are shown below on pages 6 and 7 following the Submit screen. These questions are only displayed when the display logic is triggered by the respondent selecting </w:t>
      </w:r>
      <w:r w:rsidRPr="00A35EBE" w:rsidR="00A35EBE">
        <w:t>Yes</w:t>
      </w:r>
      <w:r w:rsidR="00A35EBE">
        <w:rPr>
          <w:i/>
        </w:rPr>
        <w:t xml:space="preserve"> to Question 20 and </w:t>
      </w:r>
      <w:r>
        <w:rPr>
          <w:i/>
        </w:rPr>
        <w:t xml:space="preserve">the </w:t>
      </w:r>
      <w:r w:rsidR="00F9535E">
        <w:rPr>
          <w:i/>
        </w:rPr>
        <w:t xml:space="preserve">respective </w:t>
      </w:r>
      <w:r>
        <w:rPr>
          <w:i/>
        </w:rPr>
        <w:t xml:space="preserve">response option </w:t>
      </w:r>
      <w:r w:rsidR="00F9535E">
        <w:rPr>
          <w:i/>
        </w:rPr>
        <w:t xml:space="preserve">checkbox </w:t>
      </w:r>
      <w:r>
        <w:rPr>
          <w:i/>
        </w:rPr>
        <w:t xml:space="preserve">is </w:t>
      </w:r>
      <w:r w:rsidR="00F9535E">
        <w:rPr>
          <w:i/>
        </w:rPr>
        <w:t>checked</w:t>
      </w:r>
      <w:r>
        <w:rPr>
          <w:i/>
        </w:rPr>
        <w:t xml:space="preserve">. </w:t>
      </w:r>
    </w:p>
    <w:p w:rsidRPr="00D17ACE" w:rsidR="00100791" w:rsidP="00100791" w:rsidRDefault="00100791" w14:paraId="50F915D8" w14:textId="77777777">
      <w:pPr>
        <w:spacing w:before="240" w:after="120" w:line="480" w:lineRule="auto"/>
        <w:rPr>
          <w:i/>
        </w:rPr>
      </w:pPr>
      <w:r>
        <w:rPr>
          <w:i/>
        </w:rPr>
        <w:tab/>
        <w:t xml:space="preserve">The actual survey appears as one web page; this enables the respondent to view the entire set of questions except the questions that appear only when a specific option is selected. The pagination of this document is used to accommodate the screen capture images. </w:t>
      </w:r>
    </w:p>
    <w:p w:rsidR="00100791" w:rsidP="00100791" w:rsidRDefault="00100791" w14:paraId="7EC7D1ED" w14:textId="77777777">
      <w:pPr>
        <w:rPr>
          <w:rFonts w:eastAsia="Tahoma"/>
        </w:rPr>
      </w:pPr>
      <w:r>
        <w:rPr>
          <w:rFonts w:eastAsia="Tahoma"/>
        </w:rPr>
        <w:br w:type="page"/>
      </w:r>
    </w:p>
    <w:p w:rsidR="00FE16ED" w:rsidP="00FE16ED" w:rsidRDefault="00FE16ED" w14:paraId="17FCC4A1" w14:textId="49D74FD8">
      <w:pPr>
        <w:rPr>
          <w:rFonts w:eastAsia="Tahoma"/>
        </w:rPr>
      </w:pPr>
    </w:p>
    <w:p w:rsidR="00242FB5" w:rsidP="008B6789" w:rsidRDefault="00F9535E" w14:paraId="57101261" w14:textId="43F116FD">
      <w:pPr>
        <w:spacing w:before="240" w:after="120"/>
        <w:jc w:val="center"/>
      </w:pPr>
      <w:r>
        <w:rPr>
          <w:noProof/>
        </w:rPr>
        <w:drawing>
          <wp:inline distT="0" distB="0" distL="0" distR="0" wp14:anchorId="130BAF2C" wp14:editId="64185210">
            <wp:extent cx="4315427" cy="3181794"/>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rvey Header.PNG"/>
                    <pic:cNvPicPr/>
                  </pic:nvPicPr>
                  <pic:blipFill>
                    <a:blip r:embed="rId8">
                      <a:extLst>
                        <a:ext uri="{28A0092B-C50C-407E-A947-70E740481C1C}">
                          <a14:useLocalDpi xmlns:a14="http://schemas.microsoft.com/office/drawing/2010/main" val="0"/>
                        </a:ext>
                      </a:extLst>
                    </a:blip>
                    <a:stretch>
                      <a:fillRect/>
                    </a:stretch>
                  </pic:blipFill>
                  <pic:spPr>
                    <a:xfrm>
                      <a:off x="0" y="0"/>
                      <a:ext cx="4315427" cy="3181794"/>
                    </a:xfrm>
                    <a:prstGeom prst="rect">
                      <a:avLst/>
                    </a:prstGeom>
                  </pic:spPr>
                </pic:pic>
              </a:graphicData>
            </a:graphic>
          </wp:inline>
        </w:drawing>
      </w:r>
    </w:p>
    <w:p w:rsidRPr="00DC17F8" w:rsidR="00DC17F8" w:rsidP="00DC17F8" w:rsidRDefault="00DC17F8" w14:paraId="1D9365D6" w14:textId="77777777">
      <w:pPr>
        <w:spacing w:before="240" w:after="120"/>
        <w:jc w:val="center"/>
        <w:rPr>
          <w:rFonts w:asciiTheme="minorHAnsi" w:hAnsiTheme="minorHAnsi" w:cstheme="minorHAnsi"/>
        </w:rPr>
      </w:pPr>
      <w:r w:rsidRPr="00DC17F8">
        <w:rPr>
          <w:rFonts w:asciiTheme="minorHAnsi" w:hAnsiTheme="minorHAnsi" w:cstheme="minorHAnsi"/>
        </w:rPr>
        <w:t>Agency Disclosure Notice</w:t>
      </w:r>
    </w:p>
    <w:p w:rsidRPr="00DC17F8" w:rsidR="00DC17F8" w:rsidP="00DC17F8" w:rsidRDefault="00DC17F8" w14:paraId="65E993E1" w14:textId="77777777">
      <w:pPr>
        <w:spacing w:before="240" w:after="120"/>
        <w:jc w:val="center"/>
        <w:rPr>
          <w:rFonts w:asciiTheme="minorHAnsi" w:hAnsiTheme="minorHAnsi" w:cstheme="minorHAnsi"/>
        </w:rPr>
      </w:pPr>
      <w:r w:rsidRPr="00DC17F8">
        <w:rPr>
          <w:rFonts w:asciiTheme="minorHAnsi" w:hAnsiTheme="minorHAnsi" w:cstheme="minorHAnsi"/>
        </w:rPr>
        <w:t>OMB CONTROL NUMBER:  0704-0553</w:t>
      </w:r>
    </w:p>
    <w:p w:rsidRPr="00DC17F8" w:rsidR="00DC17F8" w:rsidP="00DC17F8" w:rsidRDefault="00DC17F8" w14:paraId="4CDB1546" w14:textId="77777777">
      <w:pPr>
        <w:spacing w:before="240" w:after="120"/>
        <w:jc w:val="center"/>
        <w:rPr>
          <w:rFonts w:asciiTheme="minorHAnsi" w:hAnsiTheme="minorHAnsi" w:cstheme="minorHAnsi"/>
        </w:rPr>
      </w:pPr>
      <w:r w:rsidRPr="00DC17F8">
        <w:rPr>
          <w:rFonts w:asciiTheme="minorHAnsi" w:hAnsiTheme="minorHAnsi" w:cstheme="minorHAnsi"/>
        </w:rPr>
        <w:t>Expiration date:  3/31/2022</w:t>
      </w:r>
    </w:p>
    <w:p w:rsidRPr="00DC17F8" w:rsidR="00DC17F8" w:rsidP="006C486A" w:rsidRDefault="00DC17F8" w14:paraId="2D0B6934" w14:textId="2F8E26C1">
      <w:pPr>
        <w:spacing w:before="240" w:after="120"/>
        <w:ind w:left="1440" w:right="720"/>
        <w:rPr>
          <w:rFonts w:asciiTheme="minorHAnsi" w:hAnsiTheme="minorHAnsi" w:cstheme="minorHAnsi"/>
        </w:rPr>
      </w:pPr>
      <w:r w:rsidRPr="00DC17F8">
        <w:rPr>
          <w:rFonts w:asciiTheme="minorHAnsi" w:hAnsiTheme="minorHAnsi" w:cstheme="minorHAnsi"/>
        </w:rPr>
        <w:t>The public reporting burden for this collection of information, 0704-</w:t>
      </w:r>
      <w:r w:rsidR="001C4ECE">
        <w:rPr>
          <w:rFonts w:asciiTheme="minorHAnsi" w:hAnsiTheme="minorHAnsi" w:cstheme="minorHAnsi"/>
        </w:rPr>
        <w:t>0553, is estimated to average 3</w:t>
      </w:r>
      <w:bookmarkStart w:name="_GoBack" w:id="0"/>
      <w:bookmarkEnd w:id="0"/>
      <w:r w:rsidRPr="00DC17F8">
        <w:rPr>
          <w:rFonts w:asciiTheme="minorHAnsi" w:hAnsiTheme="minorHAnsi" w:cstheme="minorHAnsi"/>
        </w:rPr>
        <w:t xml:space="preserve">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DC17F8" w:rsidP="008B6789" w:rsidRDefault="00F9535E" w14:paraId="4D8C1069" w14:textId="3C7AF5EC">
      <w:pPr>
        <w:spacing w:before="240" w:after="120"/>
        <w:jc w:val="center"/>
      </w:pPr>
      <w:r>
        <w:rPr>
          <w:noProof/>
        </w:rPr>
        <w:lastRenderedPageBreak/>
        <w:drawing>
          <wp:inline distT="0" distB="0" distL="0" distR="0" wp14:anchorId="5439294A" wp14:editId="13D7451C">
            <wp:extent cx="4382112" cy="742101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1-8.PNG"/>
                    <pic:cNvPicPr/>
                  </pic:nvPicPr>
                  <pic:blipFill>
                    <a:blip r:embed="rId9">
                      <a:extLst>
                        <a:ext uri="{28A0092B-C50C-407E-A947-70E740481C1C}">
                          <a14:useLocalDpi xmlns:a14="http://schemas.microsoft.com/office/drawing/2010/main" val="0"/>
                        </a:ext>
                      </a:extLst>
                    </a:blip>
                    <a:stretch>
                      <a:fillRect/>
                    </a:stretch>
                  </pic:blipFill>
                  <pic:spPr>
                    <a:xfrm>
                      <a:off x="0" y="0"/>
                      <a:ext cx="4382112" cy="7421011"/>
                    </a:xfrm>
                    <a:prstGeom prst="rect">
                      <a:avLst/>
                    </a:prstGeom>
                  </pic:spPr>
                </pic:pic>
              </a:graphicData>
            </a:graphic>
          </wp:inline>
        </w:drawing>
      </w:r>
    </w:p>
    <w:p w:rsidR="00DC17F8" w:rsidP="008B6789" w:rsidRDefault="00F9535E" w14:paraId="61F1F9A2" w14:textId="714DF82E">
      <w:pPr>
        <w:spacing w:before="240" w:after="120"/>
        <w:jc w:val="center"/>
      </w:pPr>
      <w:r>
        <w:rPr>
          <w:noProof/>
        </w:rPr>
        <w:lastRenderedPageBreak/>
        <w:drawing>
          <wp:inline distT="0" distB="0" distL="0" distR="0" wp14:anchorId="5736DF17" wp14:editId="3A56B55C">
            <wp:extent cx="4372585" cy="6963747"/>
            <wp:effectExtent l="0" t="0" r="952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9-16.PNG"/>
                    <pic:cNvPicPr/>
                  </pic:nvPicPr>
                  <pic:blipFill>
                    <a:blip r:embed="rId10">
                      <a:extLst>
                        <a:ext uri="{28A0092B-C50C-407E-A947-70E740481C1C}">
                          <a14:useLocalDpi xmlns:a14="http://schemas.microsoft.com/office/drawing/2010/main" val="0"/>
                        </a:ext>
                      </a:extLst>
                    </a:blip>
                    <a:stretch>
                      <a:fillRect/>
                    </a:stretch>
                  </pic:blipFill>
                  <pic:spPr>
                    <a:xfrm>
                      <a:off x="0" y="0"/>
                      <a:ext cx="4372585" cy="6963747"/>
                    </a:xfrm>
                    <a:prstGeom prst="rect">
                      <a:avLst/>
                    </a:prstGeom>
                  </pic:spPr>
                </pic:pic>
              </a:graphicData>
            </a:graphic>
          </wp:inline>
        </w:drawing>
      </w:r>
    </w:p>
    <w:p w:rsidR="00F9535E" w:rsidP="008B6789" w:rsidRDefault="00F9535E" w14:paraId="000E5B75" w14:textId="773A90D7">
      <w:pPr>
        <w:spacing w:before="240" w:after="120"/>
        <w:jc w:val="center"/>
      </w:pPr>
      <w:r>
        <w:rPr>
          <w:noProof/>
        </w:rPr>
        <w:lastRenderedPageBreak/>
        <w:drawing>
          <wp:inline distT="0" distB="0" distL="0" distR="0" wp14:anchorId="1CD38BE8" wp14:editId="427F10EB">
            <wp:extent cx="4372585" cy="5249008"/>
            <wp:effectExtent l="0" t="0" r="952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17-20.PNG"/>
                    <pic:cNvPicPr/>
                  </pic:nvPicPr>
                  <pic:blipFill>
                    <a:blip r:embed="rId11">
                      <a:extLst>
                        <a:ext uri="{28A0092B-C50C-407E-A947-70E740481C1C}">
                          <a14:useLocalDpi xmlns:a14="http://schemas.microsoft.com/office/drawing/2010/main" val="0"/>
                        </a:ext>
                      </a:extLst>
                    </a:blip>
                    <a:stretch>
                      <a:fillRect/>
                    </a:stretch>
                  </pic:blipFill>
                  <pic:spPr>
                    <a:xfrm>
                      <a:off x="0" y="0"/>
                      <a:ext cx="4372585" cy="5249008"/>
                    </a:xfrm>
                    <a:prstGeom prst="rect">
                      <a:avLst/>
                    </a:prstGeom>
                  </pic:spPr>
                </pic:pic>
              </a:graphicData>
            </a:graphic>
          </wp:inline>
        </w:drawing>
      </w:r>
    </w:p>
    <w:p w:rsidR="00365650" w:rsidP="008B6789" w:rsidRDefault="00365650" w14:paraId="0B462D47" w14:textId="24ABC5CD">
      <w:pPr>
        <w:spacing w:before="240" w:after="120"/>
        <w:jc w:val="center"/>
      </w:pPr>
      <w:r>
        <w:rPr>
          <w:noProof/>
        </w:rPr>
        <w:drawing>
          <wp:inline distT="0" distB="0" distL="0" distR="0" wp14:anchorId="6CD01D17" wp14:editId="5B094B34">
            <wp:extent cx="4391638" cy="1514686"/>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21.PNG"/>
                    <pic:cNvPicPr/>
                  </pic:nvPicPr>
                  <pic:blipFill>
                    <a:blip r:embed="rId12">
                      <a:extLst>
                        <a:ext uri="{28A0092B-C50C-407E-A947-70E740481C1C}">
                          <a14:useLocalDpi xmlns:a14="http://schemas.microsoft.com/office/drawing/2010/main" val="0"/>
                        </a:ext>
                      </a:extLst>
                    </a:blip>
                    <a:stretch>
                      <a:fillRect/>
                    </a:stretch>
                  </pic:blipFill>
                  <pic:spPr>
                    <a:xfrm>
                      <a:off x="0" y="0"/>
                      <a:ext cx="4391638" cy="1514686"/>
                    </a:xfrm>
                    <a:prstGeom prst="rect">
                      <a:avLst/>
                    </a:prstGeom>
                  </pic:spPr>
                </pic:pic>
              </a:graphicData>
            </a:graphic>
          </wp:inline>
        </w:drawing>
      </w:r>
    </w:p>
    <w:p w:rsidR="00365650" w:rsidP="008B6789" w:rsidRDefault="00365650" w14:paraId="0E96E947" w14:textId="5FF37447">
      <w:pPr>
        <w:spacing w:before="240" w:after="120"/>
        <w:jc w:val="center"/>
      </w:pPr>
      <w:r>
        <w:rPr>
          <w:noProof/>
        </w:rPr>
        <w:lastRenderedPageBreak/>
        <w:drawing>
          <wp:inline distT="0" distB="0" distL="0" distR="0" wp14:anchorId="19C0A0CF" wp14:editId="4A3F8246">
            <wp:extent cx="4420217" cy="27245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urvey Submit.PNG"/>
                    <pic:cNvPicPr/>
                  </pic:nvPicPr>
                  <pic:blipFill>
                    <a:blip r:embed="rId13">
                      <a:extLst>
                        <a:ext uri="{28A0092B-C50C-407E-A947-70E740481C1C}">
                          <a14:useLocalDpi xmlns:a14="http://schemas.microsoft.com/office/drawing/2010/main" val="0"/>
                        </a:ext>
                      </a:extLst>
                    </a:blip>
                    <a:stretch>
                      <a:fillRect/>
                    </a:stretch>
                  </pic:blipFill>
                  <pic:spPr>
                    <a:xfrm>
                      <a:off x="0" y="0"/>
                      <a:ext cx="4420217" cy="2724530"/>
                    </a:xfrm>
                    <a:prstGeom prst="rect">
                      <a:avLst/>
                    </a:prstGeom>
                  </pic:spPr>
                </pic:pic>
              </a:graphicData>
            </a:graphic>
          </wp:inline>
        </w:drawing>
      </w:r>
    </w:p>
    <w:p w:rsidR="00365650" w:rsidP="00365650" w:rsidRDefault="00365650" w14:paraId="0175818A" w14:textId="2D27EAAF">
      <w:pPr>
        <w:spacing w:before="240" w:after="120"/>
      </w:pPr>
      <w:r>
        <w:t xml:space="preserve">If the Yes response is selected in Question 20, three additional response options display with their own respective open-text entry areas to describe the problem. </w:t>
      </w:r>
    </w:p>
    <w:p w:rsidR="00365650" w:rsidP="008B6789" w:rsidRDefault="00365650" w14:paraId="73AB3BB0" w14:textId="77777777">
      <w:pPr>
        <w:spacing w:before="240" w:after="120"/>
        <w:jc w:val="center"/>
      </w:pPr>
    </w:p>
    <w:p w:rsidR="00311412" w:rsidP="008B6789" w:rsidRDefault="00F9535E" w14:paraId="2BD0A79C" w14:textId="105760CE">
      <w:pPr>
        <w:spacing w:before="240" w:after="120"/>
        <w:jc w:val="center"/>
      </w:pPr>
      <w:r>
        <w:rPr>
          <w:noProof/>
        </w:rPr>
        <w:drawing>
          <wp:inline distT="0" distB="0" distL="0" distR="0" wp14:anchorId="032972B1" wp14:editId="6BD46F24">
            <wp:extent cx="4363059" cy="29722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20 - If Yes &amp; Browser Selected.PNG"/>
                    <pic:cNvPicPr/>
                  </pic:nvPicPr>
                  <pic:blipFill>
                    <a:blip r:embed="rId14">
                      <a:extLst>
                        <a:ext uri="{28A0092B-C50C-407E-A947-70E740481C1C}">
                          <a14:useLocalDpi xmlns:a14="http://schemas.microsoft.com/office/drawing/2010/main" val="0"/>
                        </a:ext>
                      </a:extLst>
                    </a:blip>
                    <a:stretch>
                      <a:fillRect/>
                    </a:stretch>
                  </pic:blipFill>
                  <pic:spPr>
                    <a:xfrm>
                      <a:off x="0" y="0"/>
                      <a:ext cx="4363059" cy="2972215"/>
                    </a:xfrm>
                    <a:prstGeom prst="rect">
                      <a:avLst/>
                    </a:prstGeom>
                  </pic:spPr>
                </pic:pic>
              </a:graphicData>
            </a:graphic>
          </wp:inline>
        </w:drawing>
      </w:r>
    </w:p>
    <w:p w:rsidR="00365650" w:rsidRDefault="00365650" w14:paraId="2AF7B411" w14:textId="7BC3C60A">
      <w:r>
        <w:br w:type="page"/>
      </w:r>
    </w:p>
    <w:p w:rsidR="00365650" w:rsidP="008B6789" w:rsidRDefault="00365650" w14:paraId="209173FB" w14:textId="77777777">
      <w:pPr>
        <w:spacing w:before="240" w:after="120"/>
        <w:jc w:val="center"/>
      </w:pPr>
    </w:p>
    <w:p w:rsidR="00311412" w:rsidP="008B6789" w:rsidRDefault="00F9535E" w14:paraId="7EBAE79B" w14:textId="78BF7F26">
      <w:pPr>
        <w:spacing w:before="240" w:after="120"/>
        <w:jc w:val="center"/>
        <w:rPr>
          <w:rFonts w:eastAsia="Tahoma"/>
          <w:b/>
        </w:rPr>
      </w:pPr>
      <w:r>
        <w:rPr>
          <w:rFonts w:eastAsia="Tahoma"/>
          <w:b/>
          <w:noProof/>
        </w:rPr>
        <w:drawing>
          <wp:inline distT="0" distB="0" distL="0" distR="0" wp14:anchorId="657DD408" wp14:editId="7A5EB5C8">
            <wp:extent cx="4353533" cy="3019846"/>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20 - If Yes &amp; Course Certificate Selected.PNG"/>
                    <pic:cNvPicPr/>
                  </pic:nvPicPr>
                  <pic:blipFill>
                    <a:blip r:embed="rId15">
                      <a:extLst>
                        <a:ext uri="{28A0092B-C50C-407E-A947-70E740481C1C}">
                          <a14:useLocalDpi xmlns:a14="http://schemas.microsoft.com/office/drawing/2010/main" val="0"/>
                        </a:ext>
                      </a:extLst>
                    </a:blip>
                    <a:stretch>
                      <a:fillRect/>
                    </a:stretch>
                  </pic:blipFill>
                  <pic:spPr>
                    <a:xfrm>
                      <a:off x="0" y="0"/>
                      <a:ext cx="4353533" cy="3019846"/>
                    </a:xfrm>
                    <a:prstGeom prst="rect">
                      <a:avLst/>
                    </a:prstGeom>
                  </pic:spPr>
                </pic:pic>
              </a:graphicData>
            </a:graphic>
          </wp:inline>
        </w:drawing>
      </w:r>
    </w:p>
    <w:p w:rsidR="00311412" w:rsidP="008B6789" w:rsidRDefault="00F9535E" w14:paraId="635420A4" w14:textId="64B3E8CF">
      <w:pPr>
        <w:spacing w:before="240" w:after="120"/>
        <w:jc w:val="center"/>
        <w:rPr>
          <w:rFonts w:eastAsia="Tahoma"/>
        </w:rPr>
      </w:pPr>
      <w:r>
        <w:rPr>
          <w:rFonts w:eastAsia="Tahoma"/>
          <w:noProof/>
        </w:rPr>
        <w:drawing>
          <wp:inline distT="0" distB="0" distL="0" distR="0" wp14:anchorId="64F7393E" wp14:editId="2C2EF012">
            <wp:extent cx="4334480" cy="315321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20 - If Yes &amp; Other Selected.PNG"/>
                    <pic:cNvPicPr/>
                  </pic:nvPicPr>
                  <pic:blipFill>
                    <a:blip r:embed="rId16">
                      <a:extLst>
                        <a:ext uri="{28A0092B-C50C-407E-A947-70E740481C1C}">
                          <a14:useLocalDpi xmlns:a14="http://schemas.microsoft.com/office/drawing/2010/main" val="0"/>
                        </a:ext>
                      </a:extLst>
                    </a:blip>
                    <a:stretch>
                      <a:fillRect/>
                    </a:stretch>
                  </pic:blipFill>
                  <pic:spPr>
                    <a:xfrm>
                      <a:off x="0" y="0"/>
                      <a:ext cx="4334480" cy="3153215"/>
                    </a:xfrm>
                    <a:prstGeom prst="rect">
                      <a:avLst/>
                    </a:prstGeom>
                  </pic:spPr>
                </pic:pic>
              </a:graphicData>
            </a:graphic>
          </wp:inline>
        </w:drawing>
      </w:r>
    </w:p>
    <w:p w:rsidRPr="008B6789" w:rsidR="00365650" w:rsidP="008B6789" w:rsidRDefault="00365650" w14:paraId="7CBD111E" w14:textId="6F630F44">
      <w:pPr>
        <w:spacing w:before="240" w:after="120"/>
        <w:jc w:val="center"/>
        <w:rPr>
          <w:rFonts w:eastAsia="Tahoma"/>
        </w:rPr>
      </w:pPr>
    </w:p>
    <w:p w:rsidRPr="008B6789" w:rsidR="00311412" w:rsidP="00365650" w:rsidRDefault="00311412" w14:paraId="6CAC913D" w14:textId="0E9DBBDA">
      <w:pPr>
        <w:spacing w:before="240" w:after="120"/>
        <w:rPr>
          <w:rFonts w:eastAsia="Tahoma"/>
        </w:rPr>
      </w:pPr>
    </w:p>
    <w:p w:rsidRPr="006C486A" w:rsidR="00365650" w:rsidP="006C486A" w:rsidRDefault="00365650" w14:paraId="071B31E3" w14:textId="3558055E">
      <w:pPr>
        <w:rPr>
          <w:i/>
        </w:rPr>
      </w:pPr>
    </w:p>
    <w:sectPr w:rsidRPr="006C486A" w:rsidR="00365650">
      <w:head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7913" w14:textId="77777777" w:rsidR="008E24C4" w:rsidRDefault="008E24C4" w:rsidP="00025343">
      <w:r>
        <w:separator/>
      </w:r>
    </w:p>
  </w:endnote>
  <w:endnote w:type="continuationSeparator" w:id="0">
    <w:p w14:paraId="2CA13400" w14:textId="77777777" w:rsidR="008E24C4" w:rsidRDefault="008E24C4" w:rsidP="000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B79C5" w14:textId="77777777" w:rsidR="008E24C4" w:rsidRDefault="008E24C4" w:rsidP="00025343">
      <w:r>
        <w:separator/>
      </w:r>
    </w:p>
  </w:footnote>
  <w:footnote w:type="continuationSeparator" w:id="0">
    <w:p w14:paraId="47730551" w14:textId="77777777" w:rsidR="008E24C4" w:rsidRDefault="008E24C4" w:rsidP="0002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6A73" w14:textId="1EE2BBB3" w:rsidR="00025343" w:rsidRDefault="00CE7071">
    <w:pPr>
      <w:pStyle w:val="Header"/>
    </w:pPr>
    <w:r w:rsidRPr="00CE7071">
      <w:t xml:space="preserve">CDSE </w:t>
    </w:r>
    <w:r w:rsidR="00F9535E" w:rsidRPr="00F9535E">
      <w:t>eLearning - Insider Threat Awareness Course Evaluati</w:t>
    </w:r>
    <w:r w:rsidR="00F9535E">
      <w:t xml:space="preserve">on Online Survey </w:t>
    </w:r>
    <w:r w:rsidR="00A01A73">
      <w:t>Questions</w:t>
    </w:r>
    <w:r w:rsidR="00F9535E">
      <w:t xml:space="preserve"> </w:t>
    </w:r>
    <w:r w:rsidR="0094372D">
      <w:t>20</w:t>
    </w:r>
    <w:r w:rsidR="00F9535E">
      <w:t>20</w:t>
    </w:r>
    <w:r w:rsidR="0094372D">
      <w:t>-</w:t>
    </w:r>
    <w:r w:rsidR="00F9535E">
      <w:t>03-04</w:t>
    </w:r>
    <w:r w:rsidR="0094372D">
      <w:tab/>
    </w:r>
    <w:r w:rsidR="00025343">
      <w:fldChar w:fldCharType="begin"/>
    </w:r>
    <w:r w:rsidR="00025343">
      <w:instrText xml:space="preserve"> PAGE   \* MERGEFORMAT </w:instrText>
    </w:r>
    <w:r w:rsidR="00025343">
      <w:fldChar w:fldCharType="separate"/>
    </w:r>
    <w:r w:rsidR="001C4ECE">
      <w:rPr>
        <w:noProof/>
      </w:rPr>
      <w:t>4</w:t>
    </w:r>
    <w:r w:rsidR="0002534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D0287"/>
    <w:multiLevelType w:val="hybridMultilevel"/>
    <w:tmpl w:val="45E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4A00"/>
    <w:multiLevelType w:val="hybridMultilevel"/>
    <w:tmpl w:val="6BAC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A656F"/>
    <w:multiLevelType w:val="hybridMultilevel"/>
    <w:tmpl w:val="3B0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E7E54"/>
    <w:multiLevelType w:val="hybridMultilevel"/>
    <w:tmpl w:val="48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78A"/>
    <w:rsid w:val="00022CF2"/>
    <w:rsid w:val="00025343"/>
    <w:rsid w:val="000568C5"/>
    <w:rsid w:val="000806B3"/>
    <w:rsid w:val="000831A7"/>
    <w:rsid w:val="000B7442"/>
    <w:rsid w:val="000B784A"/>
    <w:rsid w:val="000C54B3"/>
    <w:rsid w:val="000D608B"/>
    <w:rsid w:val="00100791"/>
    <w:rsid w:val="00105E52"/>
    <w:rsid w:val="00123332"/>
    <w:rsid w:val="00137D6F"/>
    <w:rsid w:val="00140C06"/>
    <w:rsid w:val="00174D73"/>
    <w:rsid w:val="001856AB"/>
    <w:rsid w:val="001A359C"/>
    <w:rsid w:val="001A6709"/>
    <w:rsid w:val="001C4ECE"/>
    <w:rsid w:val="002075BD"/>
    <w:rsid w:val="002244A1"/>
    <w:rsid w:val="002362F6"/>
    <w:rsid w:val="0024207F"/>
    <w:rsid w:val="00242FB5"/>
    <w:rsid w:val="002477B7"/>
    <w:rsid w:val="00256451"/>
    <w:rsid w:val="002738C4"/>
    <w:rsid w:val="00292940"/>
    <w:rsid w:val="002B3F97"/>
    <w:rsid w:val="002B7299"/>
    <w:rsid w:val="002D0317"/>
    <w:rsid w:val="002E01C2"/>
    <w:rsid w:val="002E10A7"/>
    <w:rsid w:val="002E26E3"/>
    <w:rsid w:val="002E2794"/>
    <w:rsid w:val="00311412"/>
    <w:rsid w:val="00327181"/>
    <w:rsid w:val="00330EF9"/>
    <w:rsid w:val="00334BB5"/>
    <w:rsid w:val="0035527A"/>
    <w:rsid w:val="00364163"/>
    <w:rsid w:val="00365650"/>
    <w:rsid w:val="00373F64"/>
    <w:rsid w:val="00392CEB"/>
    <w:rsid w:val="0039371F"/>
    <w:rsid w:val="00394461"/>
    <w:rsid w:val="003A7FBF"/>
    <w:rsid w:val="003B28C9"/>
    <w:rsid w:val="003C44F0"/>
    <w:rsid w:val="003E5F13"/>
    <w:rsid w:val="004061FD"/>
    <w:rsid w:val="00406EEF"/>
    <w:rsid w:val="00410D42"/>
    <w:rsid w:val="00416E68"/>
    <w:rsid w:val="004440C7"/>
    <w:rsid w:val="004763D3"/>
    <w:rsid w:val="00480E66"/>
    <w:rsid w:val="004D3EE9"/>
    <w:rsid w:val="004D51D2"/>
    <w:rsid w:val="004E0DE7"/>
    <w:rsid w:val="004E2954"/>
    <w:rsid w:val="004E525E"/>
    <w:rsid w:val="004E55CB"/>
    <w:rsid w:val="004F32BF"/>
    <w:rsid w:val="005032E3"/>
    <w:rsid w:val="00512117"/>
    <w:rsid w:val="005C070C"/>
    <w:rsid w:val="005C23D8"/>
    <w:rsid w:val="005F3EE0"/>
    <w:rsid w:val="00623BB5"/>
    <w:rsid w:val="00660381"/>
    <w:rsid w:val="006668C0"/>
    <w:rsid w:val="006A19C8"/>
    <w:rsid w:val="006C486A"/>
    <w:rsid w:val="006E2329"/>
    <w:rsid w:val="00715A1D"/>
    <w:rsid w:val="0073363C"/>
    <w:rsid w:val="00777720"/>
    <w:rsid w:val="007B7030"/>
    <w:rsid w:val="007D2788"/>
    <w:rsid w:val="00807EEF"/>
    <w:rsid w:val="008257C7"/>
    <w:rsid w:val="0084494E"/>
    <w:rsid w:val="00855704"/>
    <w:rsid w:val="008623B3"/>
    <w:rsid w:val="008708A8"/>
    <w:rsid w:val="00871775"/>
    <w:rsid w:val="00873D54"/>
    <w:rsid w:val="008922C5"/>
    <w:rsid w:val="008938C2"/>
    <w:rsid w:val="008B6789"/>
    <w:rsid w:val="008B6A57"/>
    <w:rsid w:val="008B7F1E"/>
    <w:rsid w:val="008D7D86"/>
    <w:rsid w:val="008E24C4"/>
    <w:rsid w:val="008E3143"/>
    <w:rsid w:val="008F38B6"/>
    <w:rsid w:val="008F3984"/>
    <w:rsid w:val="00915E9B"/>
    <w:rsid w:val="00923AED"/>
    <w:rsid w:val="00930549"/>
    <w:rsid w:val="0094372D"/>
    <w:rsid w:val="0099083B"/>
    <w:rsid w:val="009B4064"/>
    <w:rsid w:val="009D1020"/>
    <w:rsid w:val="00A01A73"/>
    <w:rsid w:val="00A35EBE"/>
    <w:rsid w:val="00A36079"/>
    <w:rsid w:val="00A560F0"/>
    <w:rsid w:val="00A6294D"/>
    <w:rsid w:val="00A70AB8"/>
    <w:rsid w:val="00A70E55"/>
    <w:rsid w:val="00A77B3E"/>
    <w:rsid w:val="00A96B9A"/>
    <w:rsid w:val="00A96FEA"/>
    <w:rsid w:val="00AD5B56"/>
    <w:rsid w:val="00AE474D"/>
    <w:rsid w:val="00B0212D"/>
    <w:rsid w:val="00B05D11"/>
    <w:rsid w:val="00B36DF6"/>
    <w:rsid w:val="00B42626"/>
    <w:rsid w:val="00B7673E"/>
    <w:rsid w:val="00B80102"/>
    <w:rsid w:val="00BA10DB"/>
    <w:rsid w:val="00BB40B5"/>
    <w:rsid w:val="00C617C3"/>
    <w:rsid w:val="00C64632"/>
    <w:rsid w:val="00CA2791"/>
    <w:rsid w:val="00CB4A37"/>
    <w:rsid w:val="00CB722A"/>
    <w:rsid w:val="00CC6860"/>
    <w:rsid w:val="00CE7071"/>
    <w:rsid w:val="00CF4B74"/>
    <w:rsid w:val="00D01302"/>
    <w:rsid w:val="00D1484B"/>
    <w:rsid w:val="00D153B1"/>
    <w:rsid w:val="00D179B5"/>
    <w:rsid w:val="00D2329C"/>
    <w:rsid w:val="00D314BD"/>
    <w:rsid w:val="00D31CDD"/>
    <w:rsid w:val="00D513CF"/>
    <w:rsid w:val="00D76DC5"/>
    <w:rsid w:val="00D8222D"/>
    <w:rsid w:val="00D90929"/>
    <w:rsid w:val="00D94901"/>
    <w:rsid w:val="00DA47E1"/>
    <w:rsid w:val="00DB0822"/>
    <w:rsid w:val="00DC0857"/>
    <w:rsid w:val="00DC17F8"/>
    <w:rsid w:val="00DC7FEF"/>
    <w:rsid w:val="00DD1014"/>
    <w:rsid w:val="00DE1055"/>
    <w:rsid w:val="00DE3E8C"/>
    <w:rsid w:val="00DF3575"/>
    <w:rsid w:val="00E520C1"/>
    <w:rsid w:val="00E55A71"/>
    <w:rsid w:val="00E62E68"/>
    <w:rsid w:val="00E64F0B"/>
    <w:rsid w:val="00E728FF"/>
    <w:rsid w:val="00E73FC5"/>
    <w:rsid w:val="00E83249"/>
    <w:rsid w:val="00E93B82"/>
    <w:rsid w:val="00EE6A11"/>
    <w:rsid w:val="00F00152"/>
    <w:rsid w:val="00F03407"/>
    <w:rsid w:val="00F134E9"/>
    <w:rsid w:val="00F221D5"/>
    <w:rsid w:val="00F61C0B"/>
    <w:rsid w:val="00F736E6"/>
    <w:rsid w:val="00F77D9C"/>
    <w:rsid w:val="00F9535E"/>
    <w:rsid w:val="00F9685A"/>
    <w:rsid w:val="00FA6561"/>
    <w:rsid w:val="00FB4EB4"/>
    <w:rsid w:val="00FB79FA"/>
    <w:rsid w:val="00FE15B5"/>
    <w:rsid w:val="00FE16ED"/>
    <w:rsid w:val="00FE71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A0B625"/>
  <w15:docId w15:val="{CF523544-1DAE-4A40-8C0C-7A33C9AA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rsid w:val="00A560F0"/>
    <w:rPr>
      <w:color w:val="0000FF" w:themeColor="hyperlink"/>
      <w:u w:val="single"/>
    </w:rPr>
  </w:style>
  <w:style w:type="character" w:styleId="CommentReference">
    <w:name w:val="annotation reference"/>
    <w:basedOn w:val="DefaultParagraphFont"/>
    <w:semiHidden/>
    <w:unhideWhenUsed/>
    <w:rsid w:val="00FE16ED"/>
    <w:rPr>
      <w:sz w:val="16"/>
      <w:szCs w:val="16"/>
    </w:rPr>
  </w:style>
  <w:style w:type="paragraph" w:styleId="CommentText">
    <w:name w:val="annotation text"/>
    <w:basedOn w:val="Normal"/>
    <w:link w:val="CommentTextChar"/>
    <w:semiHidden/>
    <w:unhideWhenUsed/>
    <w:rsid w:val="00FE16ED"/>
    <w:rPr>
      <w:sz w:val="20"/>
      <w:szCs w:val="20"/>
    </w:rPr>
  </w:style>
  <w:style w:type="character" w:customStyle="1" w:styleId="CommentTextChar">
    <w:name w:val="Comment Text Char"/>
    <w:basedOn w:val="DefaultParagraphFont"/>
    <w:link w:val="CommentText"/>
    <w:semiHidden/>
    <w:rsid w:val="00FE16ED"/>
  </w:style>
  <w:style w:type="paragraph" w:styleId="CommentSubject">
    <w:name w:val="annotation subject"/>
    <w:basedOn w:val="CommentText"/>
    <w:next w:val="CommentText"/>
    <w:link w:val="CommentSubjectChar"/>
    <w:semiHidden/>
    <w:unhideWhenUsed/>
    <w:rsid w:val="00FE16ED"/>
    <w:rPr>
      <w:b/>
      <w:bCs/>
    </w:rPr>
  </w:style>
  <w:style w:type="character" w:customStyle="1" w:styleId="CommentSubjectChar">
    <w:name w:val="Comment Subject Char"/>
    <w:basedOn w:val="CommentTextChar"/>
    <w:link w:val="CommentSubject"/>
    <w:semiHidden/>
    <w:rsid w:val="00FE1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4641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E35B-98D6-4873-9FEA-0BBC4F84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Lucas, Reginald T CTR OSD OSD (USA)</cp:lastModifiedBy>
  <cp:revision>3</cp:revision>
  <cp:lastPrinted>2015-09-23T16:24:00Z</cp:lastPrinted>
  <dcterms:created xsi:type="dcterms:W3CDTF">2020-03-10T11:53:00Z</dcterms:created>
  <dcterms:modified xsi:type="dcterms:W3CDTF">2020-03-10T13:24:00Z</dcterms:modified>
</cp:coreProperties>
</file>