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61" w:rsidP="00CE7C61" w:rsidRDefault="00CE7C61" w14:paraId="683504D8" w14:textId="5F1649BD">
      <w:pPr>
        <w:spacing w:before="240" w:after="120" w:line="480" w:lineRule="auto"/>
        <w:rPr>
          <w:i/>
        </w:rPr>
      </w:pPr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 the q</w:t>
      </w:r>
      <w:r>
        <w:rPr>
          <w:i/>
        </w:rPr>
        <w:t xml:space="preserve">uestions included in the survey. Questions </w:t>
      </w:r>
      <w:r w:rsidR="00143C2E">
        <w:rPr>
          <w:i/>
        </w:rPr>
        <w:t>numbered with decimals</w:t>
      </w:r>
      <w:r w:rsidR="000A2674">
        <w:rPr>
          <w:i/>
        </w:rPr>
        <w:t xml:space="preserve"> (</w:t>
      </w:r>
      <w:r w:rsidR="00143C2E">
        <w:rPr>
          <w:i/>
        </w:rPr>
        <w:t xml:space="preserve">e.g., </w:t>
      </w:r>
      <w:r w:rsidR="00C1533B">
        <w:rPr>
          <w:i/>
        </w:rPr>
        <w:t>2</w:t>
      </w:r>
      <w:r w:rsidR="00352B3A">
        <w:rPr>
          <w:i/>
        </w:rPr>
        <w:t>.</w:t>
      </w:r>
      <w:r w:rsidR="00C1533B">
        <w:rPr>
          <w:i/>
        </w:rPr>
        <w:t>2</w:t>
      </w:r>
      <w:r w:rsidR="00352B3A">
        <w:rPr>
          <w:i/>
        </w:rPr>
        <w:t xml:space="preserve">, </w:t>
      </w:r>
      <w:r w:rsidR="00C1533B">
        <w:rPr>
          <w:i/>
        </w:rPr>
        <w:t>2</w:t>
      </w:r>
      <w:r w:rsidR="00352B3A">
        <w:rPr>
          <w:i/>
        </w:rPr>
        <w:t>.</w:t>
      </w:r>
      <w:r w:rsidR="00C1533B">
        <w:rPr>
          <w:i/>
        </w:rPr>
        <w:t>2.1, etc</w:t>
      </w:r>
      <w:r>
        <w:rPr>
          <w:i/>
        </w:rPr>
        <w:t xml:space="preserve">) are only displayed when </w:t>
      </w:r>
      <w:r w:rsidR="00D947AF">
        <w:rPr>
          <w:i/>
        </w:rPr>
        <w:t>the</w:t>
      </w:r>
      <w:r w:rsidR="00143C2E">
        <w:rPr>
          <w:i/>
        </w:rPr>
        <w:t xml:space="preserve"> </w:t>
      </w:r>
      <w:r>
        <w:rPr>
          <w:i/>
        </w:rPr>
        <w:t xml:space="preserve">preceding </w:t>
      </w:r>
      <w:r w:rsidR="00143C2E">
        <w:rPr>
          <w:i/>
        </w:rPr>
        <w:t xml:space="preserve">response option </w:t>
      </w:r>
      <w:r w:rsidR="00D947AF">
        <w:rPr>
          <w:i/>
        </w:rPr>
        <w:t xml:space="preserve">is </w:t>
      </w:r>
      <w:r w:rsidR="00024EB3">
        <w:rPr>
          <w:i/>
        </w:rPr>
        <w:t>selected</w:t>
      </w:r>
      <w:r w:rsidR="00D947AF">
        <w:rPr>
          <w:i/>
        </w:rPr>
        <w:t xml:space="preserve">, triggering the display logic for the sub-question. For example, selecting the </w:t>
      </w:r>
      <w:r w:rsidR="00024EB3">
        <w:rPr>
          <w:i/>
        </w:rPr>
        <w:t xml:space="preserve">response option </w:t>
      </w:r>
      <w:r>
        <w:rPr>
          <w:i/>
        </w:rPr>
        <w:t>“Other, please specify.”</w:t>
      </w:r>
      <w:r w:rsidR="00D947AF">
        <w:rPr>
          <w:i/>
        </w:rPr>
        <w:t xml:space="preserve"> triggers display of a follow-up question and open-ended response text box. </w:t>
      </w:r>
    </w:p>
    <w:p w:rsidR="008F0AFF" w:rsidP="00CE7C61" w:rsidRDefault="008F0AFF" w14:paraId="11F9731C" w14:textId="5B7FE1C4">
      <w:pPr>
        <w:spacing w:before="240" w:after="120" w:line="480" w:lineRule="auto"/>
        <w:rPr>
          <w:i/>
        </w:rPr>
      </w:pPr>
      <w:r>
        <w:rPr>
          <w:i/>
        </w:rPr>
        <w:tab/>
      </w:r>
      <w:r w:rsidR="00E31592">
        <w:rPr>
          <w:i/>
        </w:rPr>
        <w:t xml:space="preserve">There are 7 to 10 questions, depending on which response options are selected. </w:t>
      </w:r>
      <w:bookmarkStart w:name="_GoBack" w:id="0"/>
      <w:bookmarkEnd w:id="0"/>
      <w:r>
        <w:rPr>
          <w:i/>
        </w:rPr>
        <w:t xml:space="preserve">Alternative versions </w:t>
      </w:r>
      <w:r>
        <w:rPr>
          <w:i/>
        </w:rPr>
        <w:t>of questions 2 and 6 are displayed to show the combinations of sub-questions that result from selecting different response options.</w:t>
      </w:r>
    </w:p>
    <w:p w:rsidR="00E31592" w:rsidP="00CE7C61" w:rsidRDefault="00CE7C61" w14:paraId="4798F830" w14:textId="52762274">
      <w:pPr>
        <w:spacing w:before="240" w:after="120" w:line="480" w:lineRule="auto"/>
        <w:rPr>
          <w:i/>
        </w:rPr>
      </w:pPr>
      <w:r>
        <w:rPr>
          <w:i/>
        </w:rPr>
        <w:tab/>
        <w:t>The actua</w:t>
      </w:r>
      <w:r w:rsidR="004A1F56">
        <w:rPr>
          <w:i/>
        </w:rPr>
        <w:t xml:space="preserve">l survey </w:t>
      </w:r>
      <w:r w:rsidR="00C1533B">
        <w:rPr>
          <w:i/>
        </w:rPr>
        <w:t>displays</w:t>
      </w:r>
      <w:r w:rsidR="004A1F56">
        <w:rPr>
          <w:i/>
        </w:rPr>
        <w:t xml:space="preserve"> as one web page</w:t>
      </w:r>
      <w:r>
        <w:rPr>
          <w:i/>
        </w:rPr>
        <w:t>;</w:t>
      </w:r>
      <w:r w:rsidR="004A1F56">
        <w:rPr>
          <w:i/>
        </w:rPr>
        <w:t xml:space="preserve"> </w:t>
      </w:r>
      <w:r>
        <w:rPr>
          <w:i/>
        </w:rPr>
        <w:t xml:space="preserve">this enables the respondent to view the entire set of questions except the questions that </w:t>
      </w:r>
      <w:r w:rsidR="00C1533B">
        <w:rPr>
          <w:i/>
        </w:rPr>
        <w:t xml:space="preserve">depend on selection of a </w:t>
      </w:r>
      <w:r>
        <w:rPr>
          <w:i/>
        </w:rPr>
        <w:t xml:space="preserve">specific </w:t>
      </w:r>
      <w:r w:rsidR="00C1533B">
        <w:rPr>
          <w:i/>
        </w:rPr>
        <w:t xml:space="preserve">response </w:t>
      </w:r>
      <w:r>
        <w:rPr>
          <w:i/>
        </w:rPr>
        <w:t xml:space="preserve">option. The pagination of this document is used to accommodate the screen capture images. </w:t>
      </w:r>
    </w:p>
    <w:p w:rsidR="007B63C1" w:rsidP="007B63C1" w:rsidRDefault="00E919D9" w14:paraId="277A9C7E" w14:textId="5761189A">
      <w:pPr>
        <w:spacing w:before="240" w:after="120" w:line="480" w:lineRule="auto"/>
        <w:jc w:val="center"/>
      </w:pPr>
      <w:r>
        <w:rPr>
          <w:noProof/>
        </w:rPr>
        <w:lastRenderedPageBreak/>
        <w:drawing>
          <wp:inline distT="0" distB="0" distL="0" distR="0" wp14:anchorId="42F9A017" wp14:editId="4495B131">
            <wp:extent cx="3594285" cy="4642089"/>
            <wp:effectExtent l="0" t="0" r="635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ntro Tex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285" cy="464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P="00111318" w:rsidRDefault="00C1533B" w14:paraId="30BC4A5C" w14:textId="3606D655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 wp14:anchorId="3F59528C" wp14:editId="60C08C44">
            <wp:extent cx="3670489" cy="77474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489" cy="77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FE6" w:rsidP="00111318" w:rsidRDefault="00111318" w14:paraId="1727733B" w14:textId="04D9589C">
      <w:pPr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2128F9CB" wp14:editId="30C166AA">
            <wp:extent cx="3670489" cy="29211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 2-Option a or b select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489" cy="29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8C8" w:rsidP="00111318" w:rsidRDefault="00111318" w14:paraId="5F7C6ED4" w14:textId="48305B01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02201F64" wp14:editId="136F3917">
            <wp:extent cx="3638737" cy="508661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 2-Option c or d select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737" cy="508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FE6" w:rsidP="00111318" w:rsidRDefault="00111318" w14:paraId="43B4B766" w14:textId="3E46D427">
      <w:pPr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3E45A85F" wp14:editId="472054BC">
            <wp:extent cx="3657788" cy="2298818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 2-Option e - (Other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788" cy="229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52" w:rsidP="00111318" w:rsidRDefault="00752552" w14:paraId="215FAE67" w14:textId="77777777">
      <w:pPr>
        <w:jc w:val="center"/>
        <w:rPr>
          <w:rFonts w:eastAsia="Tahoma"/>
        </w:rPr>
      </w:pPr>
    </w:p>
    <w:p w:rsidR="00752552" w:rsidP="00111318" w:rsidRDefault="00752552" w14:paraId="6EB26FF8" w14:textId="6FC0DE7B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552410D7" wp14:editId="141A13E2">
            <wp:extent cx="3619686" cy="255918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 3-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686" cy="255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52" w:rsidP="00111318" w:rsidRDefault="00752552" w14:paraId="4E7E7308" w14:textId="77777777">
      <w:pPr>
        <w:jc w:val="center"/>
        <w:rPr>
          <w:rFonts w:eastAsia="Tahoma"/>
        </w:rPr>
      </w:pPr>
    </w:p>
    <w:p w:rsidR="00752552" w:rsidP="00111318" w:rsidRDefault="00752552" w14:paraId="640FD026" w14:textId="1A6F934D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4572B994" wp14:editId="52BDA307">
            <wp:extent cx="3670489" cy="1708238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 6 if Rating 1-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489" cy="170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52" w:rsidP="00111318" w:rsidRDefault="00752552" w14:paraId="4DB11E44" w14:textId="77777777">
      <w:pPr>
        <w:jc w:val="center"/>
        <w:rPr>
          <w:rFonts w:eastAsia="Tahoma"/>
        </w:rPr>
      </w:pPr>
    </w:p>
    <w:p w:rsidR="00752552" w:rsidP="00111318" w:rsidRDefault="00752552" w14:paraId="1EE2F617" w14:textId="13125B17">
      <w:pPr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423D3308" wp14:editId="45355BBC">
            <wp:extent cx="3645087" cy="169553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 6 if Rating 6-1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087" cy="169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52" w:rsidP="00111318" w:rsidRDefault="00752552" w14:paraId="04078C9A" w14:textId="77777777">
      <w:pPr>
        <w:jc w:val="center"/>
        <w:rPr>
          <w:rFonts w:eastAsia="Tahoma"/>
        </w:rPr>
      </w:pPr>
    </w:p>
    <w:p w:rsidR="00752552" w:rsidP="00111318" w:rsidRDefault="00752552" w14:paraId="30A9A4EC" w14:textId="3299F2BD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57020471" wp14:editId="1B742B3C">
            <wp:extent cx="3651438" cy="87634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 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438" cy="8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52" w:rsidP="00111318" w:rsidRDefault="00752552" w14:paraId="52AB6D45" w14:textId="77777777">
      <w:pPr>
        <w:jc w:val="center"/>
        <w:rPr>
          <w:rFonts w:eastAsia="Tahoma"/>
        </w:rPr>
      </w:pPr>
    </w:p>
    <w:p w:rsidR="00752552" w:rsidP="00111318" w:rsidRDefault="00752552" w14:paraId="4C6295A6" w14:textId="7C833ADA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5175C663" wp14:editId="468FA0D1">
            <wp:extent cx="3721291" cy="1327218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ubmit Option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291" cy="132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RDefault="00CE7C61" w14:paraId="06EC8B9D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752552" w:rsidRDefault="00752552" w14:paraId="04C55522" w14:textId="77777777">
      <w:pPr>
        <w:rPr>
          <w:rFonts w:eastAsia="Tahoma"/>
        </w:rPr>
      </w:pPr>
    </w:p>
    <w:p w:rsidR="00CE7C61" w:rsidP="00CE7C61" w:rsidRDefault="004A1F56" w14:paraId="3BB4CB6B" w14:textId="77777777">
      <w:pPr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4CAB2FD3" wp14:editId="5E569F0C">
            <wp:extent cx="4410075" cy="36671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 Q2 &amp; 2.1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P="00CE7C61" w:rsidRDefault="00CE7C61" w14:paraId="21ECA95B" w14:textId="77777777">
      <w:pPr>
        <w:rPr>
          <w:rFonts w:eastAsia="Tahoma"/>
        </w:rPr>
      </w:pPr>
    </w:p>
    <w:p w:rsidR="004A1F56" w:rsidP="00CE7C61" w:rsidRDefault="004A1F56" w14:paraId="0F29C79A" w14:textId="77777777">
      <w:pPr>
        <w:rPr>
          <w:rFonts w:eastAsia="Tahoma"/>
        </w:rPr>
      </w:pPr>
    </w:p>
    <w:p w:rsidR="00CE7C61" w:rsidRDefault="00CE7C61" w14:paraId="50DB139F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CE7C61" w:rsidRDefault="000A2674" w14:paraId="7F8C88D5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3C2070B1" wp14:editId="43900E44">
            <wp:extent cx="4381500" cy="80200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 Q2 &amp; 2.2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RDefault="00CE7C61" w14:paraId="4D6A5DEC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0A2674" w:rsidRDefault="000A2674" w14:paraId="04A1FB08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088029FD" wp14:editId="37D775E0">
            <wp:extent cx="4343400" cy="2181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 Q3 &amp; 3.1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674" w:rsidRDefault="000A2674" w14:paraId="552822A5" w14:textId="77777777">
      <w:pPr>
        <w:rPr>
          <w:rFonts w:eastAsia="Tahoma"/>
        </w:rPr>
      </w:pPr>
    </w:p>
    <w:p w:rsidR="000A2674" w:rsidRDefault="000A2674" w14:paraId="7FC5EB61" w14:textId="77777777">
      <w:pPr>
        <w:rPr>
          <w:rFonts w:eastAsia="Tahoma"/>
        </w:rPr>
      </w:pPr>
    </w:p>
    <w:p w:rsidR="00CE7C61" w:rsidP="00CE7C61" w:rsidRDefault="000A2674" w14:paraId="66E3E777" w14:textId="77777777">
      <w:pPr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5FD1D73C" wp14:editId="103AEFDE">
            <wp:extent cx="4391025" cy="22193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 Q3 &amp; 3.2.G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RDefault="00024EB3" w14:paraId="5033AA8E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CE7C61" w:rsidRDefault="000A2674" w14:paraId="6922D9C2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4010CDAC" wp14:editId="5FAF17E6">
            <wp:extent cx="4410075" cy="78200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 Q4 - Q7.GIF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P="00CE7C61" w:rsidRDefault="00024EB3" w14:paraId="7908CEF3" w14:textId="77777777">
      <w:pPr>
        <w:rPr>
          <w:rFonts w:eastAsia="Tahoma"/>
        </w:rPr>
      </w:pPr>
    </w:p>
    <w:p w:rsidR="00024EB3" w:rsidRDefault="00024EB3" w14:paraId="61F83A8F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024EB3" w:rsidP="00CE7C61" w:rsidRDefault="000A2674" w14:paraId="0AEB6A93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5B34B948" wp14:editId="10B4DA1F">
            <wp:extent cx="4391025" cy="73342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 Q8 - Q11 &amp; End.GIF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P="00CE7C61" w:rsidRDefault="00024EB3" w14:paraId="04644F17" w14:textId="77777777">
      <w:pPr>
        <w:rPr>
          <w:rFonts w:eastAsia="Tahoma"/>
        </w:rPr>
      </w:pPr>
    </w:p>
    <w:p w:rsidR="00024EB3" w:rsidP="00CE7C61" w:rsidRDefault="00024EB3" w14:paraId="173AD5FD" w14:textId="77777777">
      <w:pPr>
        <w:rPr>
          <w:rFonts w:eastAsia="Tahoma"/>
        </w:rPr>
      </w:pPr>
    </w:p>
    <w:sectPr w:rsidR="00024EB3">
      <w:headerReference w:type="default" r:id="rId2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EA2D" w14:textId="77777777" w:rsidR="00A765ED" w:rsidRDefault="00A765ED" w:rsidP="00025343">
      <w:r>
        <w:separator/>
      </w:r>
    </w:p>
  </w:endnote>
  <w:endnote w:type="continuationSeparator" w:id="0">
    <w:p w14:paraId="14A8CCB5" w14:textId="77777777" w:rsidR="00A765ED" w:rsidRDefault="00A765ED" w:rsidP="0002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9FB00" w14:textId="77777777" w:rsidR="00A765ED" w:rsidRDefault="00A765ED" w:rsidP="00025343">
      <w:r>
        <w:separator/>
      </w:r>
    </w:p>
  </w:footnote>
  <w:footnote w:type="continuationSeparator" w:id="0">
    <w:p w14:paraId="296CA701" w14:textId="77777777" w:rsidR="00A765ED" w:rsidRDefault="00A765ED" w:rsidP="00025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F77E" w14:textId="77777777" w:rsidR="00025343" w:rsidRDefault="00183CAC">
    <w:pPr>
      <w:pStyle w:val="Header"/>
    </w:pPr>
    <w:r w:rsidRPr="00CE7071">
      <w:t>CDSE</w:t>
    </w:r>
    <w:r w:rsidRPr="00F83F41">
      <w:t xml:space="preserve"> </w:t>
    </w:r>
    <w:r w:rsidR="004A1F56">
      <w:t>Training Application</w:t>
    </w:r>
    <w:r w:rsidRPr="003A7FBF">
      <w:t xml:space="preserve"> Survey</w:t>
    </w:r>
    <w:r w:rsidR="00CE7C61">
      <w:t xml:space="preserve"> Screen Captures</w:t>
    </w:r>
    <w:r w:rsidR="00025343">
      <w:tab/>
    </w:r>
    <w:r w:rsidR="00025343">
      <w:fldChar w:fldCharType="begin"/>
    </w:r>
    <w:r w:rsidR="00025343">
      <w:instrText xml:space="preserve"> PAGE   \* MERGEFORMAT </w:instrText>
    </w:r>
    <w:r w:rsidR="00025343">
      <w:fldChar w:fldCharType="separate"/>
    </w:r>
    <w:r w:rsidR="00E31592">
      <w:rPr>
        <w:noProof/>
      </w:rPr>
      <w:t>1</w:t>
    </w:r>
    <w:r w:rsidR="0002534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D0287"/>
    <w:multiLevelType w:val="hybridMultilevel"/>
    <w:tmpl w:val="45E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4A00"/>
    <w:multiLevelType w:val="hybridMultilevel"/>
    <w:tmpl w:val="6BA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656F"/>
    <w:multiLevelType w:val="hybridMultilevel"/>
    <w:tmpl w:val="3B02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E54"/>
    <w:multiLevelType w:val="hybridMultilevel"/>
    <w:tmpl w:val="481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178A"/>
    <w:rsid w:val="00022CF2"/>
    <w:rsid w:val="00024EB3"/>
    <w:rsid w:val="00025343"/>
    <w:rsid w:val="0003346A"/>
    <w:rsid w:val="000568C5"/>
    <w:rsid w:val="000831A7"/>
    <w:rsid w:val="000A2674"/>
    <w:rsid w:val="000B7442"/>
    <w:rsid w:val="000B784A"/>
    <w:rsid w:val="000D608B"/>
    <w:rsid w:val="00102713"/>
    <w:rsid w:val="00105E52"/>
    <w:rsid w:val="00111318"/>
    <w:rsid w:val="00123332"/>
    <w:rsid w:val="00137D6F"/>
    <w:rsid w:val="00140C06"/>
    <w:rsid w:val="00143C2E"/>
    <w:rsid w:val="00165A90"/>
    <w:rsid w:val="00174D73"/>
    <w:rsid w:val="00183CAC"/>
    <w:rsid w:val="001856AB"/>
    <w:rsid w:val="001A359C"/>
    <w:rsid w:val="001A6709"/>
    <w:rsid w:val="002244A1"/>
    <w:rsid w:val="002477B7"/>
    <w:rsid w:val="00256451"/>
    <w:rsid w:val="002738C4"/>
    <w:rsid w:val="00292940"/>
    <w:rsid w:val="002A36C8"/>
    <w:rsid w:val="002B3F97"/>
    <w:rsid w:val="002B7299"/>
    <w:rsid w:val="002D0317"/>
    <w:rsid w:val="002E01C2"/>
    <w:rsid w:val="002E10A7"/>
    <w:rsid w:val="002E26E3"/>
    <w:rsid w:val="002E2794"/>
    <w:rsid w:val="00327181"/>
    <w:rsid w:val="00330EF9"/>
    <w:rsid w:val="00334BB5"/>
    <w:rsid w:val="00352B3A"/>
    <w:rsid w:val="0035527A"/>
    <w:rsid w:val="00373F64"/>
    <w:rsid w:val="00392CEB"/>
    <w:rsid w:val="0039371F"/>
    <w:rsid w:val="00394461"/>
    <w:rsid w:val="003A7FBF"/>
    <w:rsid w:val="003B28C9"/>
    <w:rsid w:val="003E2FB7"/>
    <w:rsid w:val="003E5F13"/>
    <w:rsid w:val="004061FD"/>
    <w:rsid w:val="00406EEF"/>
    <w:rsid w:val="00416E68"/>
    <w:rsid w:val="004440C7"/>
    <w:rsid w:val="00473929"/>
    <w:rsid w:val="00480E66"/>
    <w:rsid w:val="00492D9C"/>
    <w:rsid w:val="004A1F56"/>
    <w:rsid w:val="004B57EE"/>
    <w:rsid w:val="004D3EE9"/>
    <w:rsid w:val="004D51D2"/>
    <w:rsid w:val="004E0DE7"/>
    <w:rsid w:val="004E2954"/>
    <w:rsid w:val="004F32BF"/>
    <w:rsid w:val="005032E3"/>
    <w:rsid w:val="00512117"/>
    <w:rsid w:val="005606F4"/>
    <w:rsid w:val="005A4FA3"/>
    <w:rsid w:val="005C070C"/>
    <w:rsid w:val="005C23D8"/>
    <w:rsid w:val="005F3EE0"/>
    <w:rsid w:val="00603FE6"/>
    <w:rsid w:val="00623BB5"/>
    <w:rsid w:val="006517A3"/>
    <w:rsid w:val="00660381"/>
    <w:rsid w:val="006668C0"/>
    <w:rsid w:val="006A19C8"/>
    <w:rsid w:val="006E2329"/>
    <w:rsid w:val="00715A1D"/>
    <w:rsid w:val="0073363C"/>
    <w:rsid w:val="00752552"/>
    <w:rsid w:val="00777720"/>
    <w:rsid w:val="007B63C1"/>
    <w:rsid w:val="007D2788"/>
    <w:rsid w:val="008042DA"/>
    <w:rsid w:val="00807EEF"/>
    <w:rsid w:val="008257C7"/>
    <w:rsid w:val="0084494E"/>
    <w:rsid w:val="00855704"/>
    <w:rsid w:val="008708A8"/>
    <w:rsid w:val="00873D54"/>
    <w:rsid w:val="008922C5"/>
    <w:rsid w:val="008B6A57"/>
    <w:rsid w:val="008B7F1E"/>
    <w:rsid w:val="008D7D86"/>
    <w:rsid w:val="008E3143"/>
    <w:rsid w:val="008F0AFF"/>
    <w:rsid w:val="008F38B6"/>
    <w:rsid w:val="00915E9B"/>
    <w:rsid w:val="00923AED"/>
    <w:rsid w:val="00930549"/>
    <w:rsid w:val="0099083B"/>
    <w:rsid w:val="009A5433"/>
    <w:rsid w:val="009B4064"/>
    <w:rsid w:val="009D1020"/>
    <w:rsid w:val="009E28C8"/>
    <w:rsid w:val="00A05409"/>
    <w:rsid w:val="00A560F0"/>
    <w:rsid w:val="00A6294D"/>
    <w:rsid w:val="00A70AB8"/>
    <w:rsid w:val="00A70E55"/>
    <w:rsid w:val="00A765ED"/>
    <w:rsid w:val="00A77B3E"/>
    <w:rsid w:val="00A96B9A"/>
    <w:rsid w:val="00A96FEA"/>
    <w:rsid w:val="00AE474D"/>
    <w:rsid w:val="00AE6988"/>
    <w:rsid w:val="00B0212D"/>
    <w:rsid w:val="00B05D11"/>
    <w:rsid w:val="00B36DF6"/>
    <w:rsid w:val="00B42626"/>
    <w:rsid w:val="00B7673E"/>
    <w:rsid w:val="00B80102"/>
    <w:rsid w:val="00BB40B5"/>
    <w:rsid w:val="00C1533B"/>
    <w:rsid w:val="00C617C3"/>
    <w:rsid w:val="00C64632"/>
    <w:rsid w:val="00CB4A37"/>
    <w:rsid w:val="00CB722A"/>
    <w:rsid w:val="00CC6860"/>
    <w:rsid w:val="00CE7071"/>
    <w:rsid w:val="00CE7C61"/>
    <w:rsid w:val="00CF4B74"/>
    <w:rsid w:val="00D1484B"/>
    <w:rsid w:val="00D153B1"/>
    <w:rsid w:val="00D179B5"/>
    <w:rsid w:val="00D314BD"/>
    <w:rsid w:val="00D31CDD"/>
    <w:rsid w:val="00D513CF"/>
    <w:rsid w:val="00D76DC5"/>
    <w:rsid w:val="00D8222D"/>
    <w:rsid w:val="00D90929"/>
    <w:rsid w:val="00D918B3"/>
    <w:rsid w:val="00D947AF"/>
    <w:rsid w:val="00D94901"/>
    <w:rsid w:val="00DA47E1"/>
    <w:rsid w:val="00DB0822"/>
    <w:rsid w:val="00DC7FEF"/>
    <w:rsid w:val="00DD1014"/>
    <w:rsid w:val="00DE3E8C"/>
    <w:rsid w:val="00DF3575"/>
    <w:rsid w:val="00E31592"/>
    <w:rsid w:val="00E520C1"/>
    <w:rsid w:val="00E62E68"/>
    <w:rsid w:val="00E64F0B"/>
    <w:rsid w:val="00E728FF"/>
    <w:rsid w:val="00E73FC5"/>
    <w:rsid w:val="00E83249"/>
    <w:rsid w:val="00E919D9"/>
    <w:rsid w:val="00E9464A"/>
    <w:rsid w:val="00EE6A11"/>
    <w:rsid w:val="00F00152"/>
    <w:rsid w:val="00F03407"/>
    <w:rsid w:val="00F134E9"/>
    <w:rsid w:val="00F221D5"/>
    <w:rsid w:val="00F61C0B"/>
    <w:rsid w:val="00F736E6"/>
    <w:rsid w:val="00F77D9C"/>
    <w:rsid w:val="00FA6561"/>
    <w:rsid w:val="00FB4EB4"/>
    <w:rsid w:val="00FB79FA"/>
    <w:rsid w:val="00FE15B5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6CEA9"/>
  <w15:docId w15:val="{CD0CB3BD-03DD-4CA3-9CE1-8AD19CE9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uiPriority w:val="99"/>
    <w:rsid w:val="00A560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334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3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346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3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3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GIF"/><Relationship Id="rId10" Type="http://schemas.openxmlformats.org/officeDocument/2006/relationships/image" Target="media/image3.PN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6D199-C859-43AA-A632-F1243244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Curtis, Benjamin, CIV, DCSA</cp:lastModifiedBy>
  <cp:revision>17</cp:revision>
  <cp:lastPrinted>2015-09-23T16:24:00Z</cp:lastPrinted>
  <dcterms:created xsi:type="dcterms:W3CDTF">2017-04-26T17:39:00Z</dcterms:created>
  <dcterms:modified xsi:type="dcterms:W3CDTF">2020-04-23T16:44:00Z</dcterms:modified>
</cp:coreProperties>
</file>