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504D8" w14:textId="77777777" w:rsidR="00CE7C61" w:rsidRDefault="00CE7C61" w:rsidP="00CE7C61">
      <w:pPr>
        <w:spacing w:before="240" w:after="120" w:line="480" w:lineRule="auto"/>
        <w:rPr>
          <w:i/>
        </w:rPr>
      </w:pPr>
      <w:bookmarkStart w:id="0" w:name="_GoBack"/>
      <w:bookmarkEnd w:id="0"/>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 xml:space="preserve">uestions included in the survey. Questions </w:t>
      </w:r>
      <w:r w:rsidR="00143C2E">
        <w:rPr>
          <w:i/>
        </w:rPr>
        <w:t>numbered with decimals</w:t>
      </w:r>
      <w:r w:rsidR="000A2674">
        <w:rPr>
          <w:i/>
        </w:rPr>
        <w:t xml:space="preserve"> (</w:t>
      </w:r>
      <w:r w:rsidR="00143C2E">
        <w:rPr>
          <w:i/>
        </w:rPr>
        <w:t xml:space="preserve">e.g., </w:t>
      </w:r>
      <w:r w:rsidR="00352B3A">
        <w:rPr>
          <w:i/>
        </w:rPr>
        <w:t>17.1, 19.1</w:t>
      </w:r>
      <w:r w:rsidR="00143C2E">
        <w:rPr>
          <w:i/>
        </w:rPr>
        <w:t xml:space="preserve"> and </w:t>
      </w:r>
      <w:r w:rsidR="00352B3A">
        <w:rPr>
          <w:i/>
        </w:rPr>
        <w:t>19</w:t>
      </w:r>
      <w:r w:rsidR="00143C2E">
        <w:rPr>
          <w:i/>
        </w:rPr>
        <w:t>.</w:t>
      </w:r>
      <w:r w:rsidR="00352B3A">
        <w:rPr>
          <w:i/>
        </w:rPr>
        <w:t>1.1</w:t>
      </w:r>
      <w:r>
        <w:rPr>
          <w:i/>
        </w:rPr>
        <w:t xml:space="preserve">) are only displayed when </w:t>
      </w:r>
      <w:r w:rsidR="00D947AF">
        <w:rPr>
          <w:i/>
        </w:rPr>
        <w:t>the</w:t>
      </w:r>
      <w:r w:rsidR="00143C2E">
        <w:rPr>
          <w:i/>
        </w:rPr>
        <w:t xml:space="preserve"> </w:t>
      </w:r>
      <w:r>
        <w:rPr>
          <w:i/>
        </w:rPr>
        <w:t xml:space="preserve">preceding </w:t>
      </w:r>
      <w:r w:rsidR="00143C2E">
        <w:rPr>
          <w:i/>
        </w:rPr>
        <w:t xml:space="preserve">response option </w:t>
      </w:r>
      <w:r w:rsidR="00D947AF">
        <w:rPr>
          <w:i/>
        </w:rPr>
        <w:t xml:space="preserve">is </w:t>
      </w:r>
      <w:r w:rsidR="00024EB3">
        <w:rPr>
          <w:i/>
        </w:rPr>
        <w:t>selected</w:t>
      </w:r>
      <w:r w:rsidR="00D947AF">
        <w:rPr>
          <w:i/>
        </w:rPr>
        <w:t xml:space="preserve">, triggering the display logic for the sub-question. For example, selecting the </w:t>
      </w:r>
      <w:r w:rsidR="00024EB3">
        <w:rPr>
          <w:i/>
        </w:rPr>
        <w:t xml:space="preserve">response option </w:t>
      </w:r>
      <w:r>
        <w:rPr>
          <w:i/>
        </w:rPr>
        <w:t>“Other, please specify.”</w:t>
      </w:r>
      <w:r w:rsidR="00D947AF">
        <w:rPr>
          <w:i/>
        </w:rPr>
        <w:t xml:space="preserve"> triggers display of a follow-up question and open-ended response text box. </w:t>
      </w:r>
    </w:p>
    <w:p w14:paraId="5507D25F" w14:textId="77777777" w:rsidR="00CE7C61" w:rsidRPr="00D17ACE" w:rsidRDefault="00CE7C61" w:rsidP="00CE7C61">
      <w:pPr>
        <w:spacing w:before="240" w:after="120" w:line="480" w:lineRule="auto"/>
        <w:rPr>
          <w:i/>
        </w:rPr>
      </w:pPr>
      <w:r>
        <w:rPr>
          <w:i/>
        </w:rPr>
        <w:tab/>
        <w:t>The actua</w:t>
      </w:r>
      <w:r w:rsidR="004A1F56">
        <w:rPr>
          <w:i/>
        </w:rPr>
        <w:t>l survey appears as one web page</w:t>
      </w:r>
      <w:r>
        <w:rPr>
          <w:i/>
        </w:rPr>
        <w:t>;</w:t>
      </w:r>
      <w:r w:rsidR="004A1F56">
        <w:rPr>
          <w:i/>
        </w:rPr>
        <w:t xml:space="preserve"> </w:t>
      </w:r>
      <w:r>
        <w:rPr>
          <w:i/>
        </w:rPr>
        <w:t xml:space="preserve">this enables the respondent to view the entire set of questions except the questions that appear only when a specific option is selected. The pagination of this document is used to accommodate the screen capture images. </w:t>
      </w:r>
    </w:p>
    <w:p w14:paraId="281E62AD" w14:textId="2DDB80EE" w:rsidR="00CE7C61" w:rsidRDefault="00A05409">
      <w:pPr>
        <w:rPr>
          <w:rFonts w:eastAsia="Tahoma"/>
        </w:rPr>
      </w:pPr>
      <w:r>
        <w:rPr>
          <w:rFonts w:eastAsia="Tahoma"/>
          <w:noProof/>
        </w:rPr>
        <w:drawing>
          <wp:inline distT="0" distB="0" distL="0" distR="0" wp14:anchorId="58EDF7F0" wp14:editId="20D5FCAE">
            <wp:extent cx="5486400" cy="3536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S 01.GIF"/>
                    <pic:cNvPicPr/>
                  </pic:nvPicPr>
                  <pic:blipFill>
                    <a:blip r:embed="rId9">
                      <a:extLst>
                        <a:ext uri="{28A0092B-C50C-407E-A947-70E740481C1C}">
                          <a14:useLocalDpi xmlns:a14="http://schemas.microsoft.com/office/drawing/2010/main" val="0"/>
                        </a:ext>
                      </a:extLst>
                    </a:blip>
                    <a:stretch>
                      <a:fillRect/>
                    </a:stretch>
                  </pic:blipFill>
                  <pic:spPr>
                    <a:xfrm>
                      <a:off x="0" y="0"/>
                      <a:ext cx="5486400" cy="3536950"/>
                    </a:xfrm>
                    <a:prstGeom prst="rect">
                      <a:avLst/>
                    </a:prstGeom>
                  </pic:spPr>
                </pic:pic>
              </a:graphicData>
            </a:graphic>
          </wp:inline>
        </w:drawing>
      </w:r>
      <w:r w:rsidR="00CE7C61">
        <w:rPr>
          <w:rFonts w:eastAsia="Tahoma"/>
        </w:rPr>
        <w:br w:type="page"/>
      </w:r>
    </w:p>
    <w:p w14:paraId="30BC4A5C" w14:textId="257E2C4E" w:rsidR="00CE7C61" w:rsidRDefault="00CE7C61" w:rsidP="00CE7C61">
      <w:pPr>
        <w:rPr>
          <w:rFonts w:eastAsia="Tahoma"/>
        </w:rPr>
      </w:pPr>
    </w:p>
    <w:p w14:paraId="427D7826" w14:textId="77777777" w:rsidR="00CE7C61" w:rsidRDefault="00CE7C61" w:rsidP="00CE7C61">
      <w:pPr>
        <w:rPr>
          <w:rFonts w:eastAsia="Tahoma"/>
        </w:rPr>
      </w:pPr>
    </w:p>
    <w:p w14:paraId="627723A4" w14:textId="77777777" w:rsidR="003E2FB7" w:rsidRPr="003E2FB7" w:rsidRDefault="003E2FB7" w:rsidP="003E2FB7">
      <w:pPr>
        <w:jc w:val="right"/>
        <w:rPr>
          <w:rFonts w:ascii="Arial" w:hAnsi="Arial" w:cs="Arial"/>
        </w:rPr>
      </w:pPr>
      <w:r w:rsidRPr="003E2FB7">
        <w:rPr>
          <w:rFonts w:ascii="Arial" w:hAnsi="Arial" w:cs="Arial"/>
        </w:rPr>
        <w:t>Agency Disclosure Notice</w:t>
      </w:r>
    </w:p>
    <w:p w14:paraId="0F9F429E" w14:textId="04DBC2C2" w:rsidR="003E2FB7" w:rsidRDefault="003E2FB7" w:rsidP="003E2FB7">
      <w:pPr>
        <w:pStyle w:val="PlainText"/>
        <w:jc w:val="right"/>
      </w:pPr>
      <w:r>
        <w:t>OMB CONTROL NUMBER:  0704-</w:t>
      </w:r>
      <w:r w:rsidR="0082019F">
        <w:t>0553</w:t>
      </w:r>
    </w:p>
    <w:p w14:paraId="6BCB5A6C" w14:textId="77777777" w:rsidR="003E2FB7" w:rsidRDefault="0003346A" w:rsidP="003E2FB7">
      <w:pPr>
        <w:pStyle w:val="PlainText"/>
        <w:jc w:val="right"/>
      </w:pPr>
      <w:r>
        <w:t>Expiration date:  5</w:t>
      </w:r>
      <w:r w:rsidR="003E2FB7">
        <w:t>/31/2022</w:t>
      </w:r>
    </w:p>
    <w:p w14:paraId="7358D5D2" w14:textId="77777777" w:rsidR="003E2FB7" w:rsidRDefault="003E2FB7" w:rsidP="003E2FB7">
      <w:pPr>
        <w:pStyle w:val="PlainText"/>
      </w:pPr>
    </w:p>
    <w:p w14:paraId="320FCB68" w14:textId="42D53C4F" w:rsidR="003E2FB7" w:rsidRDefault="003E2FB7" w:rsidP="003E2FB7">
      <w:pPr>
        <w:pStyle w:val="PlainText"/>
        <w:tabs>
          <w:tab w:val="left" w:pos="1530"/>
        </w:tabs>
      </w:pPr>
      <w:r>
        <w:t>The public reporting burden for this collection of information, 0704-</w:t>
      </w:r>
      <w:r w:rsidR="0082019F">
        <w:t>0553</w:t>
      </w:r>
      <w:r>
        <w:t>, is</w:t>
      </w:r>
      <w:r w:rsidR="0082019F">
        <w:t xml:space="preserve"> </w:t>
      </w:r>
      <w:r>
        <w:t xml:space="preserve">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10" w:history="1">
        <w:r w:rsidRPr="00F67471">
          <w:rPr>
            <w:rStyle w:val="Hyperlink"/>
          </w:rPr>
          <w:t>whs.mc.alex.esd.mbx.dd-dod-information-collections@mail.mil</w:t>
        </w:r>
      </w:hyperlink>
      <w:r>
        <w:t>. Respondents should be aware that notwithstanding any other provision of law, no person shall be subject to any penalty for failing to comply with a collection of information if it does not display a currently valid OMB control number.</w:t>
      </w:r>
    </w:p>
    <w:p w14:paraId="22FB20D6" w14:textId="77777777" w:rsidR="009E28C8" w:rsidRDefault="009E28C8" w:rsidP="00CE7C61">
      <w:pPr>
        <w:rPr>
          <w:rFonts w:eastAsia="Tahoma"/>
        </w:rPr>
      </w:pPr>
    </w:p>
    <w:p w14:paraId="1727733B" w14:textId="77777777" w:rsidR="00603FE6" w:rsidRDefault="00603FE6" w:rsidP="00CE7C61">
      <w:pPr>
        <w:rPr>
          <w:rFonts w:eastAsia="Tahoma"/>
        </w:rPr>
      </w:pPr>
    </w:p>
    <w:p w14:paraId="5F7C6ED4" w14:textId="77777777" w:rsidR="009E28C8" w:rsidRDefault="009E28C8" w:rsidP="00CE7C61">
      <w:pPr>
        <w:rPr>
          <w:rFonts w:eastAsia="Tahoma"/>
        </w:rPr>
      </w:pPr>
      <w:r>
        <w:rPr>
          <w:rFonts w:eastAsia="Tahoma"/>
          <w:noProof/>
        </w:rPr>
        <w:drawing>
          <wp:inline distT="0" distB="0" distL="0" distR="0" wp14:anchorId="79F4F80D" wp14:editId="45DD0F92">
            <wp:extent cx="5486400" cy="2780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 Q1.GIF"/>
                    <pic:cNvPicPr/>
                  </pic:nvPicPr>
                  <pic:blipFill>
                    <a:blip r:embed="rId11">
                      <a:extLst>
                        <a:ext uri="{28A0092B-C50C-407E-A947-70E740481C1C}">
                          <a14:useLocalDpi xmlns:a14="http://schemas.microsoft.com/office/drawing/2010/main" val="0"/>
                        </a:ext>
                      </a:extLst>
                    </a:blip>
                    <a:stretch>
                      <a:fillRect/>
                    </a:stretch>
                  </pic:blipFill>
                  <pic:spPr>
                    <a:xfrm>
                      <a:off x="0" y="0"/>
                      <a:ext cx="5486400" cy="2780665"/>
                    </a:xfrm>
                    <a:prstGeom prst="rect">
                      <a:avLst/>
                    </a:prstGeom>
                  </pic:spPr>
                </pic:pic>
              </a:graphicData>
            </a:graphic>
          </wp:inline>
        </w:drawing>
      </w:r>
    </w:p>
    <w:p w14:paraId="43B4B766" w14:textId="77777777" w:rsidR="00603FE6" w:rsidRDefault="00603FE6" w:rsidP="00CE7C61">
      <w:pPr>
        <w:rPr>
          <w:rFonts w:eastAsia="Tahoma"/>
        </w:rPr>
      </w:pPr>
    </w:p>
    <w:p w14:paraId="06EC8B9D" w14:textId="77777777" w:rsidR="00CE7C61" w:rsidRDefault="00CE7C61">
      <w:pPr>
        <w:rPr>
          <w:rFonts w:eastAsia="Tahoma"/>
        </w:rPr>
      </w:pPr>
      <w:r>
        <w:rPr>
          <w:rFonts w:eastAsia="Tahoma"/>
        </w:rPr>
        <w:br w:type="page"/>
      </w:r>
    </w:p>
    <w:p w14:paraId="3BB4CB6B" w14:textId="77777777" w:rsidR="00CE7C61" w:rsidRDefault="004A1F56" w:rsidP="00CE7C61">
      <w:pPr>
        <w:rPr>
          <w:rFonts w:eastAsia="Tahoma"/>
        </w:rPr>
      </w:pPr>
      <w:r>
        <w:rPr>
          <w:rFonts w:eastAsia="Tahoma"/>
          <w:noProof/>
        </w:rPr>
        <w:lastRenderedPageBreak/>
        <w:drawing>
          <wp:inline distT="0" distB="0" distL="0" distR="0" wp14:anchorId="4CAB2FD3" wp14:editId="5E569F0C">
            <wp:extent cx="4410075" cy="3667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2 &amp; 2.1.GIF"/>
                    <pic:cNvPicPr/>
                  </pic:nvPicPr>
                  <pic:blipFill>
                    <a:blip r:embed="rId12">
                      <a:extLst>
                        <a:ext uri="{28A0092B-C50C-407E-A947-70E740481C1C}">
                          <a14:useLocalDpi xmlns:a14="http://schemas.microsoft.com/office/drawing/2010/main" val="0"/>
                        </a:ext>
                      </a:extLst>
                    </a:blip>
                    <a:stretch>
                      <a:fillRect/>
                    </a:stretch>
                  </pic:blipFill>
                  <pic:spPr>
                    <a:xfrm>
                      <a:off x="0" y="0"/>
                      <a:ext cx="4410075" cy="3667125"/>
                    </a:xfrm>
                    <a:prstGeom prst="rect">
                      <a:avLst/>
                    </a:prstGeom>
                  </pic:spPr>
                </pic:pic>
              </a:graphicData>
            </a:graphic>
          </wp:inline>
        </w:drawing>
      </w:r>
    </w:p>
    <w:p w14:paraId="21ECA95B" w14:textId="77777777" w:rsidR="00CE7C61" w:rsidRDefault="00CE7C61" w:rsidP="00CE7C61">
      <w:pPr>
        <w:rPr>
          <w:rFonts w:eastAsia="Tahoma"/>
        </w:rPr>
      </w:pPr>
    </w:p>
    <w:p w14:paraId="0F29C79A" w14:textId="77777777" w:rsidR="004A1F56" w:rsidRDefault="004A1F56" w:rsidP="00CE7C61">
      <w:pPr>
        <w:rPr>
          <w:rFonts w:eastAsia="Tahoma"/>
        </w:rPr>
      </w:pPr>
    </w:p>
    <w:p w14:paraId="50DB139F" w14:textId="77777777" w:rsidR="00CE7C61" w:rsidRDefault="00CE7C61">
      <w:pPr>
        <w:rPr>
          <w:rFonts w:eastAsia="Tahoma"/>
        </w:rPr>
      </w:pPr>
      <w:r>
        <w:rPr>
          <w:rFonts w:eastAsia="Tahoma"/>
        </w:rPr>
        <w:br w:type="page"/>
      </w:r>
    </w:p>
    <w:p w14:paraId="7F8C88D5" w14:textId="77777777" w:rsidR="00CE7C61" w:rsidRDefault="000A2674" w:rsidP="00CE7C61">
      <w:pPr>
        <w:rPr>
          <w:rFonts w:eastAsia="Tahoma"/>
        </w:rPr>
      </w:pPr>
      <w:r>
        <w:rPr>
          <w:rFonts w:eastAsia="Tahoma"/>
          <w:noProof/>
        </w:rPr>
        <w:drawing>
          <wp:inline distT="0" distB="0" distL="0" distR="0" wp14:anchorId="3C2070B1" wp14:editId="43900E44">
            <wp:extent cx="4381500" cy="8020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2 &amp; 2.2.GIF"/>
                    <pic:cNvPicPr/>
                  </pic:nvPicPr>
                  <pic:blipFill>
                    <a:blip r:embed="rId13">
                      <a:extLst>
                        <a:ext uri="{28A0092B-C50C-407E-A947-70E740481C1C}">
                          <a14:useLocalDpi xmlns:a14="http://schemas.microsoft.com/office/drawing/2010/main" val="0"/>
                        </a:ext>
                      </a:extLst>
                    </a:blip>
                    <a:stretch>
                      <a:fillRect/>
                    </a:stretch>
                  </pic:blipFill>
                  <pic:spPr>
                    <a:xfrm>
                      <a:off x="0" y="0"/>
                      <a:ext cx="4381500" cy="8020050"/>
                    </a:xfrm>
                    <a:prstGeom prst="rect">
                      <a:avLst/>
                    </a:prstGeom>
                  </pic:spPr>
                </pic:pic>
              </a:graphicData>
            </a:graphic>
          </wp:inline>
        </w:drawing>
      </w:r>
    </w:p>
    <w:p w14:paraId="4D6A5DEC" w14:textId="77777777" w:rsidR="00CE7C61" w:rsidRDefault="00CE7C61">
      <w:pPr>
        <w:rPr>
          <w:rFonts w:eastAsia="Tahoma"/>
        </w:rPr>
      </w:pPr>
      <w:r>
        <w:rPr>
          <w:rFonts w:eastAsia="Tahoma"/>
        </w:rPr>
        <w:br w:type="page"/>
      </w:r>
    </w:p>
    <w:p w14:paraId="04A1FB08" w14:textId="77777777" w:rsidR="000A2674" w:rsidRDefault="000A2674">
      <w:pPr>
        <w:rPr>
          <w:rFonts w:eastAsia="Tahoma"/>
        </w:rPr>
      </w:pPr>
      <w:r>
        <w:rPr>
          <w:rFonts w:eastAsia="Tahoma"/>
          <w:noProof/>
        </w:rPr>
        <w:drawing>
          <wp:inline distT="0" distB="0" distL="0" distR="0" wp14:anchorId="088029FD" wp14:editId="37D775E0">
            <wp:extent cx="4343400" cy="21812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3 &amp; 3.1.GIF"/>
                    <pic:cNvPicPr/>
                  </pic:nvPicPr>
                  <pic:blipFill>
                    <a:blip r:embed="rId14">
                      <a:extLst>
                        <a:ext uri="{28A0092B-C50C-407E-A947-70E740481C1C}">
                          <a14:useLocalDpi xmlns:a14="http://schemas.microsoft.com/office/drawing/2010/main" val="0"/>
                        </a:ext>
                      </a:extLst>
                    </a:blip>
                    <a:stretch>
                      <a:fillRect/>
                    </a:stretch>
                  </pic:blipFill>
                  <pic:spPr>
                    <a:xfrm>
                      <a:off x="0" y="0"/>
                      <a:ext cx="4343400" cy="2181225"/>
                    </a:xfrm>
                    <a:prstGeom prst="rect">
                      <a:avLst/>
                    </a:prstGeom>
                  </pic:spPr>
                </pic:pic>
              </a:graphicData>
            </a:graphic>
          </wp:inline>
        </w:drawing>
      </w:r>
    </w:p>
    <w:p w14:paraId="552822A5" w14:textId="77777777" w:rsidR="000A2674" w:rsidRDefault="000A2674">
      <w:pPr>
        <w:rPr>
          <w:rFonts w:eastAsia="Tahoma"/>
        </w:rPr>
      </w:pPr>
    </w:p>
    <w:p w14:paraId="7FC5EB61" w14:textId="77777777" w:rsidR="000A2674" w:rsidRDefault="000A2674">
      <w:pPr>
        <w:rPr>
          <w:rFonts w:eastAsia="Tahoma"/>
        </w:rPr>
      </w:pPr>
    </w:p>
    <w:p w14:paraId="66E3E777" w14:textId="77777777" w:rsidR="00CE7C61" w:rsidRDefault="000A2674" w:rsidP="00CE7C61">
      <w:pPr>
        <w:rPr>
          <w:rFonts w:eastAsia="Tahoma"/>
        </w:rPr>
      </w:pPr>
      <w:r>
        <w:rPr>
          <w:rFonts w:eastAsia="Tahoma"/>
          <w:noProof/>
        </w:rPr>
        <w:drawing>
          <wp:inline distT="0" distB="0" distL="0" distR="0" wp14:anchorId="5FD1D73C" wp14:editId="103AEFDE">
            <wp:extent cx="4391025" cy="2219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3 &amp; 3.2.GIF"/>
                    <pic:cNvPicPr/>
                  </pic:nvPicPr>
                  <pic:blipFill>
                    <a:blip r:embed="rId15">
                      <a:extLst>
                        <a:ext uri="{28A0092B-C50C-407E-A947-70E740481C1C}">
                          <a14:useLocalDpi xmlns:a14="http://schemas.microsoft.com/office/drawing/2010/main" val="0"/>
                        </a:ext>
                      </a:extLst>
                    </a:blip>
                    <a:stretch>
                      <a:fillRect/>
                    </a:stretch>
                  </pic:blipFill>
                  <pic:spPr>
                    <a:xfrm>
                      <a:off x="0" y="0"/>
                      <a:ext cx="4391025" cy="2219325"/>
                    </a:xfrm>
                    <a:prstGeom prst="rect">
                      <a:avLst/>
                    </a:prstGeom>
                  </pic:spPr>
                </pic:pic>
              </a:graphicData>
            </a:graphic>
          </wp:inline>
        </w:drawing>
      </w:r>
    </w:p>
    <w:p w14:paraId="5033AA8E" w14:textId="77777777" w:rsidR="00024EB3" w:rsidRDefault="00024EB3">
      <w:pPr>
        <w:rPr>
          <w:rFonts w:eastAsia="Tahoma"/>
        </w:rPr>
      </w:pPr>
      <w:r>
        <w:rPr>
          <w:rFonts w:eastAsia="Tahoma"/>
        </w:rPr>
        <w:br w:type="page"/>
      </w:r>
    </w:p>
    <w:p w14:paraId="6922D9C2" w14:textId="77777777" w:rsidR="00CE7C61" w:rsidRDefault="000A2674" w:rsidP="00CE7C61">
      <w:pPr>
        <w:rPr>
          <w:rFonts w:eastAsia="Tahoma"/>
        </w:rPr>
      </w:pPr>
      <w:r>
        <w:rPr>
          <w:rFonts w:eastAsia="Tahoma"/>
          <w:noProof/>
        </w:rPr>
        <w:drawing>
          <wp:inline distT="0" distB="0" distL="0" distR="0" wp14:anchorId="4010CDAC" wp14:editId="5FAF17E6">
            <wp:extent cx="4410075" cy="782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4 - Q7.GIF"/>
                    <pic:cNvPicPr/>
                  </pic:nvPicPr>
                  <pic:blipFill>
                    <a:blip r:embed="rId16">
                      <a:extLst>
                        <a:ext uri="{28A0092B-C50C-407E-A947-70E740481C1C}">
                          <a14:useLocalDpi xmlns:a14="http://schemas.microsoft.com/office/drawing/2010/main" val="0"/>
                        </a:ext>
                      </a:extLst>
                    </a:blip>
                    <a:stretch>
                      <a:fillRect/>
                    </a:stretch>
                  </pic:blipFill>
                  <pic:spPr>
                    <a:xfrm>
                      <a:off x="0" y="0"/>
                      <a:ext cx="4410075" cy="7820025"/>
                    </a:xfrm>
                    <a:prstGeom prst="rect">
                      <a:avLst/>
                    </a:prstGeom>
                  </pic:spPr>
                </pic:pic>
              </a:graphicData>
            </a:graphic>
          </wp:inline>
        </w:drawing>
      </w:r>
    </w:p>
    <w:p w14:paraId="7908CEF3" w14:textId="77777777" w:rsidR="00024EB3" w:rsidRDefault="00024EB3" w:rsidP="00CE7C61">
      <w:pPr>
        <w:rPr>
          <w:rFonts w:eastAsia="Tahoma"/>
        </w:rPr>
      </w:pPr>
    </w:p>
    <w:p w14:paraId="61F83A8F" w14:textId="77777777" w:rsidR="00024EB3" w:rsidRDefault="00024EB3">
      <w:pPr>
        <w:rPr>
          <w:rFonts w:eastAsia="Tahoma"/>
        </w:rPr>
      </w:pPr>
      <w:r>
        <w:rPr>
          <w:rFonts w:eastAsia="Tahoma"/>
        </w:rPr>
        <w:br w:type="page"/>
      </w:r>
    </w:p>
    <w:p w14:paraId="0AEB6A93" w14:textId="77777777" w:rsidR="00024EB3" w:rsidRDefault="000A2674" w:rsidP="00CE7C61">
      <w:pPr>
        <w:rPr>
          <w:rFonts w:eastAsia="Tahoma"/>
        </w:rPr>
      </w:pPr>
      <w:r>
        <w:rPr>
          <w:rFonts w:eastAsia="Tahoma"/>
          <w:noProof/>
        </w:rPr>
        <w:drawing>
          <wp:inline distT="0" distB="0" distL="0" distR="0" wp14:anchorId="5B34B948" wp14:editId="10B4DA1F">
            <wp:extent cx="4391025" cy="7334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Q8 - Q11 &amp; End.GIF"/>
                    <pic:cNvPicPr/>
                  </pic:nvPicPr>
                  <pic:blipFill>
                    <a:blip r:embed="rId17">
                      <a:extLst>
                        <a:ext uri="{28A0092B-C50C-407E-A947-70E740481C1C}">
                          <a14:useLocalDpi xmlns:a14="http://schemas.microsoft.com/office/drawing/2010/main" val="0"/>
                        </a:ext>
                      </a:extLst>
                    </a:blip>
                    <a:stretch>
                      <a:fillRect/>
                    </a:stretch>
                  </pic:blipFill>
                  <pic:spPr>
                    <a:xfrm>
                      <a:off x="0" y="0"/>
                      <a:ext cx="4391025" cy="7334250"/>
                    </a:xfrm>
                    <a:prstGeom prst="rect">
                      <a:avLst/>
                    </a:prstGeom>
                  </pic:spPr>
                </pic:pic>
              </a:graphicData>
            </a:graphic>
          </wp:inline>
        </w:drawing>
      </w:r>
    </w:p>
    <w:p w14:paraId="04644F17" w14:textId="77777777" w:rsidR="00024EB3" w:rsidRDefault="00024EB3" w:rsidP="00CE7C61">
      <w:pPr>
        <w:rPr>
          <w:rFonts w:eastAsia="Tahoma"/>
        </w:rPr>
      </w:pPr>
    </w:p>
    <w:p w14:paraId="173AD5FD" w14:textId="77777777" w:rsidR="00024EB3" w:rsidRDefault="00024EB3" w:rsidP="00CE7C61">
      <w:pPr>
        <w:rPr>
          <w:rFonts w:eastAsia="Tahoma"/>
        </w:rPr>
      </w:pPr>
    </w:p>
    <w:sectPr w:rsidR="00024EB3">
      <w:headerReference w:type="defaul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783EB" w14:textId="77777777" w:rsidR="005A4FA3" w:rsidRDefault="005A4FA3" w:rsidP="00025343">
      <w:r>
        <w:separator/>
      </w:r>
    </w:p>
  </w:endnote>
  <w:endnote w:type="continuationSeparator" w:id="0">
    <w:p w14:paraId="23368680" w14:textId="77777777" w:rsidR="005A4FA3" w:rsidRDefault="005A4FA3"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67880" w14:textId="77777777" w:rsidR="005A4FA3" w:rsidRDefault="005A4FA3" w:rsidP="00025343">
      <w:r>
        <w:separator/>
      </w:r>
    </w:p>
  </w:footnote>
  <w:footnote w:type="continuationSeparator" w:id="0">
    <w:p w14:paraId="79F9820E" w14:textId="77777777" w:rsidR="005A4FA3" w:rsidRDefault="005A4FA3" w:rsidP="0002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3F77E" w14:textId="2F3229F6" w:rsidR="00025343" w:rsidRDefault="00183CAC">
    <w:pPr>
      <w:pStyle w:val="Header"/>
    </w:pPr>
    <w:r w:rsidRPr="00CE7071">
      <w:t>CDSE</w:t>
    </w:r>
    <w:r w:rsidRPr="00F83F41">
      <w:t xml:space="preserve"> </w:t>
    </w:r>
    <w:r w:rsidR="004A1F56">
      <w:t>Training Application</w:t>
    </w:r>
    <w:r w:rsidRPr="003A7FBF">
      <w:t xml:space="preserve"> Survey</w:t>
    </w:r>
    <w:r w:rsidR="00CE7C61">
      <w:t xml:space="preserve"> Screen Captures</w:t>
    </w:r>
    <w:r w:rsidR="00025343">
      <w:tab/>
    </w:r>
    <w:r w:rsidR="00025343">
      <w:fldChar w:fldCharType="begin"/>
    </w:r>
    <w:r w:rsidR="00025343">
      <w:instrText xml:space="preserve"> PAGE   \* MERGEFORMAT </w:instrText>
    </w:r>
    <w:r w:rsidR="00025343">
      <w:fldChar w:fldCharType="separate"/>
    </w:r>
    <w:r w:rsidR="0061588F">
      <w:rPr>
        <w:noProof/>
      </w:rPr>
      <w:t>1</w:t>
    </w:r>
    <w:r w:rsidR="000253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78A"/>
    <w:rsid w:val="00022CF2"/>
    <w:rsid w:val="00024EB3"/>
    <w:rsid w:val="00025343"/>
    <w:rsid w:val="0003346A"/>
    <w:rsid w:val="000568C5"/>
    <w:rsid w:val="000831A7"/>
    <w:rsid w:val="000A2674"/>
    <w:rsid w:val="000B7442"/>
    <w:rsid w:val="000B784A"/>
    <w:rsid w:val="000D608B"/>
    <w:rsid w:val="00102713"/>
    <w:rsid w:val="00105E52"/>
    <w:rsid w:val="00123332"/>
    <w:rsid w:val="00137D6F"/>
    <w:rsid w:val="00140C06"/>
    <w:rsid w:val="00143C2E"/>
    <w:rsid w:val="00165A90"/>
    <w:rsid w:val="00174D73"/>
    <w:rsid w:val="00183CAC"/>
    <w:rsid w:val="001856AB"/>
    <w:rsid w:val="001A359C"/>
    <w:rsid w:val="001A6709"/>
    <w:rsid w:val="002244A1"/>
    <w:rsid w:val="002477B7"/>
    <w:rsid w:val="00256451"/>
    <w:rsid w:val="002738C4"/>
    <w:rsid w:val="00292940"/>
    <w:rsid w:val="002A36C8"/>
    <w:rsid w:val="002B3F97"/>
    <w:rsid w:val="002B7299"/>
    <w:rsid w:val="002D0317"/>
    <w:rsid w:val="002E01C2"/>
    <w:rsid w:val="002E10A7"/>
    <w:rsid w:val="002E26E3"/>
    <w:rsid w:val="002E2794"/>
    <w:rsid w:val="00327181"/>
    <w:rsid w:val="00330EF9"/>
    <w:rsid w:val="00334BB5"/>
    <w:rsid w:val="00352B3A"/>
    <w:rsid w:val="0035527A"/>
    <w:rsid w:val="00373F64"/>
    <w:rsid w:val="00392CEB"/>
    <w:rsid w:val="0039371F"/>
    <w:rsid w:val="00394461"/>
    <w:rsid w:val="003A7FBF"/>
    <w:rsid w:val="003B28C9"/>
    <w:rsid w:val="003E2FB7"/>
    <w:rsid w:val="003E5F13"/>
    <w:rsid w:val="004061FD"/>
    <w:rsid w:val="00406EEF"/>
    <w:rsid w:val="00416E68"/>
    <w:rsid w:val="004440C7"/>
    <w:rsid w:val="00473929"/>
    <w:rsid w:val="00480E66"/>
    <w:rsid w:val="00492D9C"/>
    <w:rsid w:val="004A1F56"/>
    <w:rsid w:val="004B57EE"/>
    <w:rsid w:val="004D3EE9"/>
    <w:rsid w:val="004D51D2"/>
    <w:rsid w:val="004E0DE7"/>
    <w:rsid w:val="004E2954"/>
    <w:rsid w:val="004F32BF"/>
    <w:rsid w:val="005032E3"/>
    <w:rsid w:val="00512117"/>
    <w:rsid w:val="005606F4"/>
    <w:rsid w:val="005A4FA3"/>
    <w:rsid w:val="005C070C"/>
    <w:rsid w:val="005C23D8"/>
    <w:rsid w:val="005F3EE0"/>
    <w:rsid w:val="00603FE6"/>
    <w:rsid w:val="0061588F"/>
    <w:rsid w:val="00623BB5"/>
    <w:rsid w:val="006517A3"/>
    <w:rsid w:val="00660381"/>
    <w:rsid w:val="006668C0"/>
    <w:rsid w:val="006A19C8"/>
    <w:rsid w:val="006E2329"/>
    <w:rsid w:val="00715A1D"/>
    <w:rsid w:val="0073363C"/>
    <w:rsid w:val="00777720"/>
    <w:rsid w:val="007D2788"/>
    <w:rsid w:val="008042DA"/>
    <w:rsid w:val="00807EEF"/>
    <w:rsid w:val="0082019F"/>
    <w:rsid w:val="008257C7"/>
    <w:rsid w:val="0084494E"/>
    <w:rsid w:val="00855704"/>
    <w:rsid w:val="008708A8"/>
    <w:rsid w:val="00873D54"/>
    <w:rsid w:val="008922C5"/>
    <w:rsid w:val="008B6A57"/>
    <w:rsid w:val="008B7F1E"/>
    <w:rsid w:val="008D7D86"/>
    <w:rsid w:val="008E3143"/>
    <w:rsid w:val="008F38B6"/>
    <w:rsid w:val="00915E9B"/>
    <w:rsid w:val="00923AED"/>
    <w:rsid w:val="00930549"/>
    <w:rsid w:val="0099083B"/>
    <w:rsid w:val="009A5433"/>
    <w:rsid w:val="009B4064"/>
    <w:rsid w:val="009D1020"/>
    <w:rsid w:val="009E28C8"/>
    <w:rsid w:val="00A05409"/>
    <w:rsid w:val="00A560F0"/>
    <w:rsid w:val="00A6294D"/>
    <w:rsid w:val="00A70AB8"/>
    <w:rsid w:val="00A70E55"/>
    <w:rsid w:val="00A77B3E"/>
    <w:rsid w:val="00A96B9A"/>
    <w:rsid w:val="00A96FEA"/>
    <w:rsid w:val="00AE474D"/>
    <w:rsid w:val="00B0212D"/>
    <w:rsid w:val="00B05D11"/>
    <w:rsid w:val="00B36DF6"/>
    <w:rsid w:val="00B42626"/>
    <w:rsid w:val="00B7673E"/>
    <w:rsid w:val="00B80102"/>
    <w:rsid w:val="00BB40B5"/>
    <w:rsid w:val="00C617C3"/>
    <w:rsid w:val="00C64632"/>
    <w:rsid w:val="00CB4A37"/>
    <w:rsid w:val="00CB722A"/>
    <w:rsid w:val="00CC6860"/>
    <w:rsid w:val="00CE7071"/>
    <w:rsid w:val="00CE7C61"/>
    <w:rsid w:val="00CF4B74"/>
    <w:rsid w:val="00D1484B"/>
    <w:rsid w:val="00D153B1"/>
    <w:rsid w:val="00D179B5"/>
    <w:rsid w:val="00D314BD"/>
    <w:rsid w:val="00D31CDD"/>
    <w:rsid w:val="00D513CF"/>
    <w:rsid w:val="00D76DC5"/>
    <w:rsid w:val="00D8222D"/>
    <w:rsid w:val="00D90929"/>
    <w:rsid w:val="00D947AF"/>
    <w:rsid w:val="00D94901"/>
    <w:rsid w:val="00DA47E1"/>
    <w:rsid w:val="00DB0822"/>
    <w:rsid w:val="00DC7FEF"/>
    <w:rsid w:val="00DD1014"/>
    <w:rsid w:val="00DE3E8C"/>
    <w:rsid w:val="00DF3575"/>
    <w:rsid w:val="00E520C1"/>
    <w:rsid w:val="00E62E68"/>
    <w:rsid w:val="00E64F0B"/>
    <w:rsid w:val="00E728FF"/>
    <w:rsid w:val="00E73FC5"/>
    <w:rsid w:val="00E83249"/>
    <w:rsid w:val="00E9464A"/>
    <w:rsid w:val="00EE6A11"/>
    <w:rsid w:val="00F00152"/>
    <w:rsid w:val="00F03407"/>
    <w:rsid w:val="00F134E9"/>
    <w:rsid w:val="00F221D5"/>
    <w:rsid w:val="00F61C0B"/>
    <w:rsid w:val="00F736E6"/>
    <w:rsid w:val="00F77D9C"/>
    <w:rsid w:val="00FA6561"/>
    <w:rsid w:val="00FB4EB4"/>
    <w:rsid w:val="00FB79FA"/>
    <w:rsid w:val="00FE15B5"/>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uiPriority w:val="99"/>
    <w:rsid w:val="00A560F0"/>
    <w:rPr>
      <w:color w:val="0000FF" w:themeColor="hyperlink"/>
      <w:u w:val="single"/>
    </w:rPr>
  </w:style>
  <w:style w:type="character" w:styleId="CommentReference">
    <w:name w:val="annotation reference"/>
    <w:basedOn w:val="DefaultParagraphFont"/>
    <w:semiHidden/>
    <w:unhideWhenUsed/>
    <w:rsid w:val="0003346A"/>
    <w:rPr>
      <w:sz w:val="16"/>
      <w:szCs w:val="16"/>
    </w:rPr>
  </w:style>
  <w:style w:type="paragraph" w:styleId="CommentText">
    <w:name w:val="annotation text"/>
    <w:basedOn w:val="Normal"/>
    <w:link w:val="CommentTextChar"/>
    <w:semiHidden/>
    <w:unhideWhenUsed/>
    <w:rsid w:val="0003346A"/>
    <w:rPr>
      <w:sz w:val="20"/>
      <w:szCs w:val="20"/>
    </w:rPr>
  </w:style>
  <w:style w:type="character" w:customStyle="1" w:styleId="CommentTextChar">
    <w:name w:val="Comment Text Char"/>
    <w:basedOn w:val="DefaultParagraphFont"/>
    <w:link w:val="CommentText"/>
    <w:semiHidden/>
    <w:rsid w:val="0003346A"/>
  </w:style>
  <w:style w:type="paragraph" w:styleId="CommentSubject">
    <w:name w:val="annotation subject"/>
    <w:basedOn w:val="CommentText"/>
    <w:next w:val="CommentText"/>
    <w:link w:val="CommentSubjectChar"/>
    <w:semiHidden/>
    <w:unhideWhenUsed/>
    <w:rsid w:val="0003346A"/>
    <w:rPr>
      <w:b/>
      <w:bCs/>
    </w:rPr>
  </w:style>
  <w:style w:type="character" w:customStyle="1" w:styleId="CommentSubjectChar">
    <w:name w:val="Comment Subject Char"/>
    <w:basedOn w:val="CommentTextChar"/>
    <w:link w:val="CommentSubject"/>
    <w:semiHidden/>
    <w:rsid w:val="000334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uiPriority w:val="99"/>
    <w:rsid w:val="00A560F0"/>
    <w:rPr>
      <w:color w:val="0000FF" w:themeColor="hyperlink"/>
      <w:u w:val="single"/>
    </w:rPr>
  </w:style>
  <w:style w:type="character" w:styleId="CommentReference">
    <w:name w:val="annotation reference"/>
    <w:basedOn w:val="DefaultParagraphFont"/>
    <w:semiHidden/>
    <w:unhideWhenUsed/>
    <w:rsid w:val="0003346A"/>
    <w:rPr>
      <w:sz w:val="16"/>
      <w:szCs w:val="16"/>
    </w:rPr>
  </w:style>
  <w:style w:type="paragraph" w:styleId="CommentText">
    <w:name w:val="annotation text"/>
    <w:basedOn w:val="Normal"/>
    <w:link w:val="CommentTextChar"/>
    <w:semiHidden/>
    <w:unhideWhenUsed/>
    <w:rsid w:val="0003346A"/>
    <w:rPr>
      <w:sz w:val="20"/>
      <w:szCs w:val="20"/>
    </w:rPr>
  </w:style>
  <w:style w:type="character" w:customStyle="1" w:styleId="CommentTextChar">
    <w:name w:val="Comment Text Char"/>
    <w:basedOn w:val="DefaultParagraphFont"/>
    <w:link w:val="CommentText"/>
    <w:semiHidden/>
    <w:rsid w:val="0003346A"/>
  </w:style>
  <w:style w:type="paragraph" w:styleId="CommentSubject">
    <w:name w:val="annotation subject"/>
    <w:basedOn w:val="CommentText"/>
    <w:next w:val="CommentText"/>
    <w:link w:val="CommentSubjectChar"/>
    <w:semiHidden/>
    <w:unhideWhenUsed/>
    <w:rsid w:val="0003346A"/>
    <w:rPr>
      <w:b/>
      <w:bCs/>
    </w:rPr>
  </w:style>
  <w:style w:type="character" w:customStyle="1" w:styleId="CommentSubjectChar">
    <w:name w:val="Comment Subject Char"/>
    <w:basedOn w:val="CommentTextChar"/>
    <w:link w:val="CommentSubject"/>
    <w:semiHidden/>
    <w:rsid w:val="00033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6.GIF"/><Relationship Id="rId10" Type="http://schemas.openxmlformats.org/officeDocument/2006/relationships/hyperlink" Target="mailto:whs.mc.alex.esd.mbx.dd-dod-information-collections@mail.mi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F047-55BA-4FEB-8960-7096642C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2015-09-23T16:24:00Z</cp:lastPrinted>
  <dcterms:created xsi:type="dcterms:W3CDTF">2019-05-06T15:37:00Z</dcterms:created>
  <dcterms:modified xsi:type="dcterms:W3CDTF">2019-05-06T15:37:00Z</dcterms:modified>
</cp:coreProperties>
</file>