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84C" w:rsidRPr="00FF04BA" w:rsidP="001A484C" w14:paraId="15BF8E57" w14:textId="67257D9D">
      <w:pPr>
        <w:spacing w:after="120"/>
        <w:rPr>
          <w:bCs/>
          <w:sz w:val="22"/>
          <w:szCs w:val="22"/>
        </w:rPr>
      </w:pPr>
      <w:r>
        <w:rPr>
          <w:noProof/>
        </w:rPr>
        <mc:AlternateContent>
          <mc:Choice Requires="wps">
            <w:drawing>
              <wp:anchor distT="0" distB="0" distL="114300" distR="114300" simplePos="0" relativeHeight="251688960" behindDoc="0" locked="0" layoutInCell="1" allowOverlap="1">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5" alt="&quot;&quot;" style="mso-height-percent:0;mso-height-relative:margin;mso-position-horizontal-relative:margin;mso-width-percent:0;mso-width-relative:margin;mso-wrap-distance-bottom:0;mso-wrap-distance-left:9pt;mso-wrap-distance-right:9pt;mso-wrap-distance-top:0;mso-wrap-style:square;position:absolute;visibility:visible;z-index:251689984" from="-71.4pt,-166.15pt" to="438.3pt,-166.15pt" strokecolor="black">
                <w10:wrap anchorx="margin"/>
              </v:line>
            </w:pict>
          </mc:Fallback>
        </mc:AlternateContent>
      </w:r>
      <w:r w:rsidRPr="0095631D" w:rsidR="00D87E26">
        <w:rPr>
          <w:b/>
          <w:sz w:val="22"/>
          <w:szCs w:val="22"/>
        </w:rPr>
        <w:t>Purpose of Form:</w:t>
      </w:r>
      <w:r w:rsidRPr="0095631D" w:rsidR="00D87E26">
        <w:rPr>
          <w:bCs/>
          <w:sz w:val="22"/>
          <w:szCs w:val="22"/>
        </w:rPr>
        <w:t xml:space="preserve"> If you </w:t>
      </w:r>
      <w:r w:rsidR="00C50514">
        <w:rPr>
          <w:bCs/>
          <w:sz w:val="22"/>
          <w:szCs w:val="22"/>
        </w:rPr>
        <w:t xml:space="preserve">or a member of your household </w:t>
      </w:r>
      <w:r w:rsidR="004E14D8">
        <w:rPr>
          <w:bCs/>
          <w:sz w:val="22"/>
          <w:szCs w:val="22"/>
        </w:rPr>
        <w:t xml:space="preserve">is </w:t>
      </w:r>
      <w:r w:rsidRPr="0095631D" w:rsidR="00D87E26">
        <w:rPr>
          <w:bCs/>
          <w:sz w:val="22"/>
          <w:szCs w:val="22"/>
        </w:rPr>
        <w:t>a victim of domestic violence, dating violence, sexual assault, or stalking, and you are seeking an emergency transfer</w:t>
      </w:r>
      <w:r w:rsidR="00C22FC8">
        <w:rPr>
          <w:bCs/>
          <w:sz w:val="22"/>
          <w:szCs w:val="22"/>
        </w:rPr>
        <w:t xml:space="preserve"> for yourself or your household</w:t>
      </w:r>
      <w:r w:rsidRPr="0095631D" w:rsidR="00D87E26">
        <w:rPr>
          <w:bCs/>
          <w:sz w:val="22"/>
          <w:szCs w:val="22"/>
        </w:rPr>
        <w:t xml:space="preserve">, you may use this form to request an emergency transfer and certify that you </w:t>
      </w:r>
      <w:r w:rsidR="0037668F">
        <w:rPr>
          <w:bCs/>
          <w:sz w:val="22"/>
          <w:szCs w:val="22"/>
        </w:rPr>
        <w:t>are</w:t>
      </w:r>
      <w:r w:rsidRPr="0095631D" w:rsidR="00D87E26">
        <w:rPr>
          <w:bCs/>
          <w:sz w:val="22"/>
          <w:szCs w:val="22"/>
        </w:rPr>
        <w:t xml:space="preserve"> eligib</w:t>
      </w:r>
      <w:r w:rsidR="0037668F">
        <w:rPr>
          <w:bCs/>
          <w:sz w:val="22"/>
          <w:szCs w:val="22"/>
        </w:rPr>
        <w:t>le</w:t>
      </w:r>
      <w:r w:rsidRPr="0095631D" w:rsidR="00D87E26">
        <w:rPr>
          <w:bCs/>
          <w:sz w:val="22"/>
          <w:szCs w:val="22"/>
        </w:rPr>
        <w:t xml:space="preserve"> for an emergency transfer under </w:t>
      </w:r>
      <w:bookmarkStart w:id="0" w:name="_Hlk58412699"/>
      <w:r w:rsidRPr="0095631D" w:rsidR="00D87E26">
        <w:rPr>
          <w:bCs/>
          <w:sz w:val="22"/>
          <w:szCs w:val="22"/>
        </w:rPr>
        <w:t>the Violence Against Women Act</w:t>
      </w:r>
      <w:r w:rsidR="00054368">
        <w:rPr>
          <w:bCs/>
          <w:sz w:val="22"/>
          <w:szCs w:val="22"/>
        </w:rPr>
        <w:t xml:space="preserve"> of 1994, as amended</w:t>
      </w:r>
      <w:r w:rsidRPr="0095631D" w:rsidR="00D87E26">
        <w:rPr>
          <w:bCs/>
          <w:sz w:val="22"/>
          <w:szCs w:val="22"/>
        </w:rPr>
        <w:t xml:space="preserve"> (VAWA).  </w:t>
      </w:r>
      <w:bookmarkEnd w:id="0"/>
      <w:r w:rsidR="005404EC">
        <w:rPr>
          <w:bCs/>
          <w:sz w:val="22"/>
          <w:szCs w:val="22"/>
        </w:rPr>
        <w:t>This form</w:t>
      </w:r>
      <w:r w:rsidRPr="005404EC" w:rsidR="005404EC">
        <w:rPr>
          <w:bCs/>
          <w:sz w:val="22"/>
          <w:szCs w:val="22"/>
        </w:rPr>
        <w:t xml:space="preserve"> refers to domestic violence, dating violence, sexual assault, </w:t>
      </w:r>
      <w:r w:rsidR="00FB34F6">
        <w:rPr>
          <w:bCs/>
          <w:sz w:val="22"/>
          <w:szCs w:val="22"/>
        </w:rPr>
        <w:t xml:space="preserve">or </w:t>
      </w:r>
      <w:r w:rsidRPr="005404EC" w:rsidR="005404EC">
        <w:rPr>
          <w:bCs/>
          <w:sz w:val="22"/>
          <w:szCs w:val="22"/>
        </w:rPr>
        <w:t xml:space="preserve">stalking as </w:t>
      </w:r>
      <w:r w:rsidRPr="00E60271" w:rsidR="005404EC">
        <w:rPr>
          <w:bCs/>
          <w:i/>
          <w:iCs/>
          <w:sz w:val="22"/>
          <w:szCs w:val="22"/>
        </w:rPr>
        <w:t xml:space="preserve">VAWA </w:t>
      </w:r>
      <w:r w:rsidR="00530996">
        <w:rPr>
          <w:bCs/>
          <w:i/>
          <w:iCs/>
          <w:sz w:val="22"/>
          <w:szCs w:val="22"/>
        </w:rPr>
        <w:t>violence/</w:t>
      </w:r>
      <w:r w:rsidRPr="00E60271" w:rsidR="00E17DDC">
        <w:rPr>
          <w:bCs/>
          <w:i/>
          <w:iCs/>
          <w:sz w:val="22"/>
          <w:szCs w:val="22"/>
        </w:rPr>
        <w:t>abuse</w:t>
      </w:r>
      <w:r w:rsidRPr="005404EC" w:rsidR="005404EC">
        <w:rPr>
          <w:bCs/>
          <w:sz w:val="22"/>
          <w:szCs w:val="22"/>
        </w:rPr>
        <w:t xml:space="preserve">. </w:t>
      </w:r>
      <w:r w:rsidRPr="00F52794" w:rsidR="00F52794">
        <w:rPr>
          <w:bCs/>
          <w:sz w:val="22"/>
          <w:szCs w:val="22"/>
        </w:rPr>
        <w:t xml:space="preserve">Despite this law’s name, protections are not limited to women, and are available regardless of a victim’s </w:t>
      </w:r>
      <w:r w:rsidR="00E17DDC">
        <w:rPr>
          <w:bCs/>
          <w:sz w:val="22"/>
          <w:szCs w:val="22"/>
        </w:rPr>
        <w:t xml:space="preserve">sex, </w:t>
      </w:r>
      <w:r w:rsidR="004133A2">
        <w:rPr>
          <w:bCs/>
          <w:sz w:val="22"/>
          <w:szCs w:val="22"/>
        </w:rPr>
        <w:t xml:space="preserve">actual or perceived </w:t>
      </w:r>
      <w:r w:rsidR="00E17DDC">
        <w:rPr>
          <w:bCs/>
          <w:sz w:val="22"/>
          <w:szCs w:val="22"/>
        </w:rPr>
        <w:t>gender identity, sexual orientation</w:t>
      </w:r>
      <w:r w:rsidR="004133A2">
        <w:rPr>
          <w:bCs/>
          <w:sz w:val="22"/>
          <w:szCs w:val="22"/>
        </w:rPr>
        <w:t>, or marital status</w:t>
      </w:r>
      <w:r w:rsidRPr="00F52794" w:rsidR="00F52794">
        <w:rPr>
          <w:bCs/>
          <w:sz w:val="22"/>
          <w:szCs w:val="22"/>
        </w:rPr>
        <w:t>.</w:t>
      </w:r>
      <w:r w:rsidR="00F52794">
        <w:rPr>
          <w:bCs/>
          <w:sz w:val="22"/>
          <w:szCs w:val="22"/>
        </w:rPr>
        <w:t xml:space="preserve"> </w:t>
      </w:r>
      <w:r w:rsidR="00AA7517">
        <w:rPr>
          <w:bCs/>
          <w:sz w:val="22"/>
          <w:szCs w:val="22"/>
        </w:rPr>
        <w:t xml:space="preserve">Submitting </w:t>
      </w:r>
      <w:r w:rsidRPr="0095631D" w:rsidR="00D87E26">
        <w:rPr>
          <w:bCs/>
          <w:sz w:val="22"/>
          <w:szCs w:val="22"/>
        </w:rPr>
        <w:t>this form does not necessarily mean that you will receive an emergency transfer</w:t>
      </w:r>
      <w:r w:rsidR="00AA7517">
        <w:rPr>
          <w:bCs/>
          <w:sz w:val="22"/>
          <w:szCs w:val="22"/>
        </w:rPr>
        <w:t>.  See your housing provider’s Emergency Transfer P</w:t>
      </w:r>
      <w:r w:rsidRPr="0095631D" w:rsidR="00D87E26">
        <w:rPr>
          <w:bCs/>
          <w:sz w:val="22"/>
          <w:szCs w:val="22"/>
        </w:rPr>
        <w:t xml:space="preserve">lan for more information about emergency transfers.   </w:t>
      </w:r>
      <w:r w:rsidRPr="00FF04BA" w:rsidR="00FF04BA">
        <w:rPr>
          <w:b/>
          <w:bCs/>
          <w:sz w:val="22"/>
          <w:szCs w:val="22"/>
        </w:rPr>
        <w:t>Note:</w:t>
      </w:r>
      <w:r w:rsidRPr="00FF04BA" w:rsidR="00FF04BA">
        <w:rPr>
          <w:sz w:val="22"/>
          <w:szCs w:val="22"/>
        </w:rPr>
        <w:t xml:space="preserve"> Any personal information you share in this form will not be collected nor maintained by HUD and will only be maintained by your Covered Housing Providers according to the confidentiality provisions below.</w:t>
      </w:r>
    </w:p>
    <w:p w:rsidR="0059545E" w:rsidRPr="001A484C" w:rsidP="001A484C" w14:paraId="052A68C4" w14:textId="1AF11A01">
      <w:pPr>
        <w:rPr>
          <w:b/>
          <w:sz w:val="22"/>
          <w:szCs w:val="22"/>
        </w:rPr>
      </w:pPr>
      <w:r w:rsidRPr="001A484C">
        <w:rPr>
          <w:b/>
          <w:sz w:val="22"/>
          <w:szCs w:val="22"/>
        </w:rPr>
        <w:t>You</w:t>
      </w:r>
      <w:r w:rsidR="005D50AB">
        <w:rPr>
          <w:b/>
          <w:sz w:val="22"/>
          <w:szCs w:val="22"/>
        </w:rPr>
        <w:t xml:space="preserve"> may request</w:t>
      </w:r>
      <w:r w:rsidR="00E606EA">
        <w:rPr>
          <w:b/>
          <w:sz w:val="22"/>
          <w:szCs w:val="22"/>
        </w:rPr>
        <w:t xml:space="preserve"> </w:t>
      </w:r>
      <w:r w:rsidRPr="001A484C">
        <w:rPr>
          <w:b/>
          <w:sz w:val="22"/>
          <w:szCs w:val="22"/>
        </w:rPr>
        <w:t xml:space="preserve">an emergency transfer </w:t>
      </w:r>
      <w:r w:rsidR="005D50AB">
        <w:rPr>
          <w:b/>
          <w:sz w:val="22"/>
          <w:szCs w:val="22"/>
        </w:rPr>
        <w:t>when</w:t>
      </w:r>
      <w:r w:rsidRPr="001A484C">
        <w:rPr>
          <w:b/>
          <w:sz w:val="22"/>
          <w:szCs w:val="22"/>
        </w:rPr>
        <w:t>:</w:t>
      </w:r>
    </w:p>
    <w:p w:rsidR="00054368" w:rsidRPr="00A0424E" w:rsidP="00054368" w14:paraId="113E5165" w14:textId="554ABE5A">
      <w:pPr>
        <w:pStyle w:val="CommentText"/>
        <w:numPr>
          <w:ilvl w:val="0"/>
          <w:numId w:val="45"/>
        </w:numPr>
        <w:tabs>
          <w:tab w:val="left" w:pos="9360"/>
        </w:tabs>
        <w:ind w:left="1080" w:right="720"/>
        <w:contextualSpacing/>
        <w:rPr>
          <w:bCs/>
          <w:sz w:val="22"/>
          <w:szCs w:val="22"/>
        </w:rPr>
      </w:pPr>
      <w:r w:rsidRPr="00A0424E">
        <w:rPr>
          <w:bCs/>
          <w:sz w:val="22"/>
          <w:szCs w:val="22"/>
        </w:rPr>
        <w:t xml:space="preserve">You </w:t>
      </w:r>
      <w:bookmarkStart w:id="1" w:name="_Hlk77334663"/>
      <w:r w:rsidRPr="00A0424E" w:rsidR="007E0BA3">
        <w:rPr>
          <w:bCs/>
          <w:sz w:val="22"/>
          <w:szCs w:val="22"/>
        </w:rPr>
        <w:t>(</w:t>
      </w:r>
      <w:bookmarkEnd w:id="1"/>
      <w:r w:rsidR="001130EF">
        <w:rPr>
          <w:bCs/>
          <w:sz w:val="22"/>
          <w:szCs w:val="22"/>
        </w:rPr>
        <w:t xml:space="preserve"> </w:t>
      </w:r>
      <w:r w:rsidR="007E0BA3">
        <w:rPr>
          <w:bCs/>
          <w:sz w:val="22"/>
          <w:szCs w:val="22"/>
        </w:rPr>
        <w:t>or</w:t>
      </w:r>
      <w:r w:rsidR="005D1C08">
        <w:rPr>
          <w:bCs/>
          <w:sz w:val="22"/>
          <w:szCs w:val="22"/>
        </w:rPr>
        <w:t xml:space="preserve"> a member of your household)</w:t>
      </w:r>
      <w:r w:rsidR="002C5FF4">
        <w:rPr>
          <w:bCs/>
          <w:sz w:val="22"/>
          <w:szCs w:val="22"/>
        </w:rPr>
        <w:t xml:space="preserve"> </w:t>
      </w:r>
      <w:r w:rsidRPr="00A0424E">
        <w:rPr>
          <w:bCs/>
          <w:sz w:val="22"/>
          <w:szCs w:val="22"/>
        </w:rPr>
        <w:t xml:space="preserve">are a victim of VAWA </w:t>
      </w:r>
      <w:r w:rsidR="00530996">
        <w:rPr>
          <w:bCs/>
          <w:sz w:val="22"/>
          <w:szCs w:val="22"/>
        </w:rPr>
        <w:t>violence/</w:t>
      </w:r>
      <w:r>
        <w:rPr>
          <w:bCs/>
          <w:sz w:val="22"/>
          <w:szCs w:val="22"/>
        </w:rPr>
        <w:t>abuse</w:t>
      </w:r>
      <w:r w:rsidRPr="00A0424E">
        <w:rPr>
          <w:bCs/>
          <w:sz w:val="22"/>
          <w:szCs w:val="22"/>
        </w:rPr>
        <w:t>;</w:t>
      </w:r>
    </w:p>
    <w:p w:rsidR="00B63486" w:rsidP="00054368" w14:paraId="61918857" w14:textId="660323AF">
      <w:pPr>
        <w:pStyle w:val="CommentText"/>
        <w:numPr>
          <w:ilvl w:val="0"/>
          <w:numId w:val="45"/>
        </w:numPr>
        <w:tabs>
          <w:tab w:val="left" w:pos="9360"/>
        </w:tabs>
        <w:ind w:left="1080" w:right="720"/>
        <w:contextualSpacing/>
        <w:rPr>
          <w:bCs/>
          <w:sz w:val="22"/>
          <w:szCs w:val="22"/>
        </w:rPr>
      </w:pPr>
      <w:r w:rsidRPr="00A0424E">
        <w:rPr>
          <w:bCs/>
          <w:sz w:val="22"/>
          <w:szCs w:val="22"/>
        </w:rPr>
        <w:t>You specifically request the emergency transfer</w:t>
      </w:r>
      <w:r w:rsidR="00207CF5">
        <w:rPr>
          <w:bCs/>
          <w:sz w:val="22"/>
          <w:szCs w:val="22"/>
        </w:rPr>
        <w:t>; and</w:t>
      </w:r>
    </w:p>
    <w:p w:rsidR="00054368" w:rsidRPr="0091130D" w:rsidP="0091130D" w14:paraId="1EC55381" w14:textId="4BC0C0A8">
      <w:pPr>
        <w:pStyle w:val="CommentText"/>
        <w:tabs>
          <w:tab w:val="left" w:pos="9360"/>
        </w:tabs>
        <w:ind w:right="720"/>
        <w:contextualSpacing/>
        <w:rPr>
          <w:b/>
          <w:sz w:val="22"/>
          <w:szCs w:val="22"/>
        </w:rPr>
      </w:pPr>
    </w:p>
    <w:p w:rsidR="00054368" w:rsidRPr="003E381D" w:rsidP="00054368" w14:paraId="13213E1A" w14:textId="3CABBF01">
      <w:pPr>
        <w:pStyle w:val="CommentText"/>
        <w:numPr>
          <w:ilvl w:val="0"/>
          <w:numId w:val="45"/>
        </w:numPr>
        <w:tabs>
          <w:tab w:val="left" w:pos="9360"/>
        </w:tabs>
        <w:ind w:left="1080" w:right="720"/>
        <w:contextualSpacing/>
        <w:rPr>
          <w:bCs/>
          <w:sz w:val="22"/>
          <w:szCs w:val="22"/>
        </w:rPr>
      </w:pPr>
      <w:r>
        <w:rPr>
          <w:bCs/>
          <w:sz w:val="22"/>
          <w:szCs w:val="22"/>
        </w:rPr>
        <w:t xml:space="preserve">(A) </w:t>
      </w:r>
      <w:r w:rsidRPr="003E381D">
        <w:rPr>
          <w:bCs/>
          <w:sz w:val="22"/>
          <w:szCs w:val="22"/>
        </w:rPr>
        <w:t>You reasonably believe</w:t>
      </w:r>
      <w:r w:rsidR="002C5FF4">
        <w:rPr>
          <w:bCs/>
          <w:sz w:val="22"/>
          <w:szCs w:val="22"/>
        </w:rPr>
        <w:t>*</w:t>
      </w:r>
      <w:r w:rsidRPr="003E381D">
        <w:rPr>
          <w:bCs/>
          <w:sz w:val="22"/>
          <w:szCs w:val="22"/>
        </w:rPr>
        <w:t xml:space="preserve"> </w:t>
      </w:r>
      <w:bookmarkStart w:id="2" w:name="_Hlk57891523"/>
      <w:r w:rsidRPr="003E381D">
        <w:rPr>
          <w:bCs/>
          <w:sz w:val="22"/>
          <w:szCs w:val="22"/>
        </w:rPr>
        <w:t>you</w:t>
      </w:r>
      <w:r w:rsidR="00BD4DD4">
        <w:rPr>
          <w:bCs/>
          <w:sz w:val="22"/>
          <w:szCs w:val="22"/>
        </w:rPr>
        <w:t xml:space="preserve"> (or a member of your household)</w:t>
      </w:r>
      <w:r w:rsidRPr="003E381D">
        <w:rPr>
          <w:bCs/>
          <w:sz w:val="22"/>
          <w:szCs w:val="22"/>
        </w:rPr>
        <w:t xml:space="preserve"> </w:t>
      </w:r>
      <w:r>
        <w:rPr>
          <w:bCs/>
          <w:sz w:val="22"/>
          <w:szCs w:val="22"/>
        </w:rPr>
        <w:t>will soon face more violence if you stay in your housing</w:t>
      </w:r>
      <w:bookmarkEnd w:id="2"/>
      <w:r w:rsidR="00207CF5">
        <w:rPr>
          <w:bCs/>
          <w:sz w:val="22"/>
          <w:szCs w:val="22"/>
        </w:rPr>
        <w:t>; or</w:t>
      </w:r>
    </w:p>
    <w:p w:rsidR="00054368" w:rsidRPr="002C5FF4" w:rsidP="1FFF1CAB" w14:paraId="7D5834CC" w14:textId="4B05E672">
      <w:pPr>
        <w:pStyle w:val="CommentText"/>
        <w:tabs>
          <w:tab w:val="left" w:pos="9360"/>
        </w:tabs>
        <w:ind w:left="1080" w:right="720" w:hanging="450"/>
        <w:contextualSpacing/>
        <w:rPr>
          <w:i/>
          <w:iCs/>
          <w:sz w:val="22"/>
          <w:szCs w:val="22"/>
        </w:rPr>
      </w:pPr>
      <w:r>
        <w:rPr>
          <w:bCs/>
          <w:sz w:val="22"/>
          <w:szCs w:val="22"/>
        </w:rPr>
        <w:tab/>
      </w:r>
      <w:r w:rsidRPr="1FFF1CAB">
        <w:rPr>
          <w:i/>
          <w:iCs/>
          <w:sz w:val="22"/>
          <w:szCs w:val="22"/>
        </w:rPr>
        <w:t xml:space="preserve"> </w:t>
      </w:r>
    </w:p>
    <w:p w:rsidR="00054368" w:rsidRPr="00A0424E" w:rsidP="002C5FF4" w14:paraId="3BEE6FA5" w14:textId="68D660EB">
      <w:pPr>
        <w:pStyle w:val="CommentText"/>
        <w:tabs>
          <w:tab w:val="left" w:pos="9360"/>
        </w:tabs>
        <w:spacing w:after="120"/>
        <w:ind w:left="1080" w:right="72"/>
        <w:contextualSpacing/>
        <w:rPr>
          <w:bCs/>
          <w:sz w:val="22"/>
          <w:szCs w:val="22"/>
        </w:rPr>
      </w:pPr>
      <w:r>
        <w:rPr>
          <w:bCs/>
          <w:sz w:val="22"/>
          <w:szCs w:val="22"/>
        </w:rPr>
        <w:t xml:space="preserve">(B) </w:t>
      </w:r>
      <w:r w:rsidRPr="00A0424E">
        <w:rPr>
          <w:bCs/>
          <w:sz w:val="22"/>
          <w:szCs w:val="22"/>
        </w:rPr>
        <w:t>You</w:t>
      </w:r>
      <w:r w:rsidR="00B95FA2">
        <w:rPr>
          <w:bCs/>
          <w:sz w:val="22"/>
          <w:szCs w:val="22"/>
        </w:rPr>
        <w:t xml:space="preserve"> (or a member of your household)</w:t>
      </w:r>
      <w:r w:rsidRPr="00A0424E">
        <w:rPr>
          <w:bCs/>
          <w:sz w:val="22"/>
          <w:szCs w:val="22"/>
        </w:rPr>
        <w:t xml:space="preserve"> are a victim of sexual assault </w:t>
      </w:r>
      <w:r>
        <w:rPr>
          <w:bCs/>
          <w:sz w:val="22"/>
          <w:szCs w:val="22"/>
        </w:rPr>
        <w:t>that</w:t>
      </w:r>
      <w:r w:rsidRPr="00A0424E">
        <w:rPr>
          <w:bCs/>
          <w:sz w:val="22"/>
          <w:szCs w:val="22"/>
        </w:rPr>
        <w:t xml:space="preserve"> occurred on the </w:t>
      </w:r>
      <w:r w:rsidRPr="00A0424E">
        <w:rPr>
          <w:bCs/>
          <w:sz w:val="22"/>
          <w:szCs w:val="22"/>
        </w:rPr>
        <w:t>premises</w:t>
      </w:r>
      <w:r w:rsidRPr="00A0424E">
        <w:rPr>
          <w:bCs/>
          <w:sz w:val="22"/>
          <w:szCs w:val="22"/>
        </w:rPr>
        <w:t xml:space="preserve"> </w:t>
      </w:r>
      <w:r>
        <w:rPr>
          <w:bCs/>
          <w:sz w:val="22"/>
          <w:szCs w:val="22"/>
        </w:rPr>
        <w:t xml:space="preserve">and you request an emergency transfer within </w:t>
      </w:r>
      <w:r w:rsidRPr="00A0424E">
        <w:rPr>
          <w:bCs/>
          <w:sz w:val="22"/>
          <w:szCs w:val="22"/>
        </w:rPr>
        <w:t>90</w:t>
      </w:r>
      <w:r>
        <w:rPr>
          <w:bCs/>
          <w:sz w:val="22"/>
          <w:szCs w:val="22"/>
        </w:rPr>
        <w:t xml:space="preserve"> days (including holidays and weekend days) after the date of that assault</w:t>
      </w:r>
      <w:r w:rsidRPr="00A0424E">
        <w:rPr>
          <w:bCs/>
          <w:sz w:val="22"/>
          <w:szCs w:val="22"/>
        </w:rPr>
        <w:t xml:space="preserve">. </w:t>
      </w:r>
    </w:p>
    <w:p w:rsidR="00054368" w:rsidRPr="00E26E48" w:rsidP="002C5FF4" w14:paraId="453DD865" w14:textId="2891F9C6">
      <w:pPr>
        <w:pStyle w:val="Footer"/>
        <w:spacing w:after="120"/>
        <w:ind w:firstLine="720"/>
        <w:rPr>
          <w:i/>
          <w:iCs/>
        </w:rPr>
      </w:pPr>
      <w:r w:rsidRPr="00E26E48">
        <w:rPr>
          <w:i/>
          <w:iCs/>
          <w:sz w:val="22"/>
          <w:szCs w:val="22"/>
        </w:rPr>
        <w:t>*R</w:t>
      </w:r>
      <w:r w:rsidRPr="00E26E48">
        <w:rPr>
          <w:i/>
          <w:iCs/>
          <w:sz w:val="22"/>
          <w:szCs w:val="22"/>
        </w:rPr>
        <w:t xml:space="preserve">easonable belief </w:t>
      </w:r>
      <w:r w:rsidRPr="00B427EB">
        <w:rPr>
          <w:sz w:val="22"/>
          <w:szCs w:val="22"/>
        </w:rPr>
        <w:t xml:space="preserve">may stem from VAWA </w:t>
      </w:r>
      <w:r w:rsidR="00530996">
        <w:rPr>
          <w:sz w:val="22"/>
          <w:szCs w:val="22"/>
        </w:rPr>
        <w:t>violence/</w:t>
      </w:r>
      <w:r w:rsidRPr="00B427EB">
        <w:rPr>
          <w:sz w:val="22"/>
          <w:szCs w:val="22"/>
        </w:rPr>
        <w:t xml:space="preserve">abuse </w:t>
      </w:r>
      <w:r w:rsidR="00BD0E39">
        <w:rPr>
          <w:sz w:val="22"/>
          <w:szCs w:val="22"/>
        </w:rPr>
        <w:t>impacting</w:t>
      </w:r>
      <w:r w:rsidRPr="00B427EB" w:rsidR="00BD0E39">
        <w:rPr>
          <w:sz w:val="22"/>
          <w:szCs w:val="22"/>
        </w:rPr>
        <w:t xml:space="preserve"> </w:t>
      </w:r>
      <w:r w:rsidRPr="00B427EB">
        <w:rPr>
          <w:sz w:val="22"/>
          <w:szCs w:val="22"/>
        </w:rPr>
        <w:t>a household member</w:t>
      </w:r>
      <w:r w:rsidR="00B427EB">
        <w:rPr>
          <w:sz w:val="22"/>
          <w:szCs w:val="22"/>
        </w:rPr>
        <w:t xml:space="preserve"> </w:t>
      </w:r>
      <w:r w:rsidRPr="00E26E48">
        <w:rPr>
          <w:i/>
          <w:iCs/>
          <w:sz w:val="22"/>
          <w:szCs w:val="22"/>
        </w:rPr>
        <w:t>.</w:t>
      </w:r>
      <w:r w:rsidRPr="00E26E48">
        <w:rPr>
          <w:bCs/>
          <w:i/>
          <w:iCs/>
          <w:sz w:val="22"/>
          <w:szCs w:val="22"/>
        </w:rPr>
        <w:t xml:space="preserve"> </w:t>
      </w:r>
    </w:p>
    <w:p w:rsidR="00F84A4B" w:rsidRPr="000A0575" w:rsidP="001304D3" w14:paraId="7C1FE29E" w14:textId="5EB6CF8F">
      <w:pPr>
        <w:spacing w:after="120"/>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00E17DDC">
        <w:rPr>
          <w:bCs/>
          <w:sz w:val="22"/>
          <w:szCs w:val="22"/>
        </w:rPr>
        <w:t>If you have not already done so, your housing provider may require you to document that you</w:t>
      </w:r>
      <w:r w:rsidR="00A42154">
        <w:rPr>
          <w:bCs/>
          <w:sz w:val="22"/>
          <w:szCs w:val="22"/>
        </w:rPr>
        <w:t>, or a</w:t>
      </w:r>
      <w:r w:rsidR="001E7566">
        <w:rPr>
          <w:bCs/>
          <w:sz w:val="22"/>
          <w:szCs w:val="22"/>
        </w:rPr>
        <w:t xml:space="preserve"> </w:t>
      </w:r>
      <w:r w:rsidR="00A42154">
        <w:rPr>
          <w:bCs/>
          <w:sz w:val="22"/>
          <w:szCs w:val="22"/>
        </w:rPr>
        <w:t>member of your household,</w:t>
      </w:r>
      <w:r w:rsidR="00E17DDC">
        <w:rPr>
          <w:bCs/>
          <w:sz w:val="22"/>
          <w:szCs w:val="22"/>
        </w:rPr>
        <w:t xml:space="preserve"> are a victim of VAWA </w:t>
      </w:r>
      <w:r w:rsidR="00530996">
        <w:rPr>
          <w:bCs/>
          <w:sz w:val="22"/>
          <w:szCs w:val="22"/>
        </w:rPr>
        <w:t>violence/</w:t>
      </w:r>
      <w:r w:rsidR="00E17DDC">
        <w:rPr>
          <w:bCs/>
          <w:sz w:val="22"/>
          <w:szCs w:val="22"/>
        </w:rPr>
        <w:t xml:space="preserve">abuse in addition to completing this emergency transfer request form. </w:t>
      </w:r>
      <w:r w:rsidR="00F975CD">
        <w:rPr>
          <w:bCs/>
          <w:sz w:val="22"/>
          <w:szCs w:val="22"/>
        </w:rPr>
        <w:t xml:space="preserve"> </w:t>
      </w:r>
      <w:r w:rsidR="00B427EB">
        <w:rPr>
          <w:bCs/>
          <w:sz w:val="22"/>
          <w:szCs w:val="22"/>
        </w:rPr>
        <w:t xml:space="preserve"> This </w:t>
      </w:r>
      <w:r w:rsidR="00F975CD">
        <w:rPr>
          <w:bCs/>
          <w:sz w:val="22"/>
          <w:szCs w:val="22"/>
        </w:rPr>
        <w:t xml:space="preserve">can </w:t>
      </w:r>
      <w:r w:rsidR="004E1B27">
        <w:rPr>
          <w:bCs/>
          <w:sz w:val="22"/>
          <w:szCs w:val="22"/>
        </w:rPr>
        <w:t>be met by a self-certification</w:t>
      </w:r>
      <w:r w:rsidR="00B427EB">
        <w:rPr>
          <w:bCs/>
          <w:sz w:val="22"/>
          <w:szCs w:val="22"/>
        </w:rPr>
        <w:t xml:space="preserve"> </w:t>
      </w:r>
      <w:r w:rsidR="00445283">
        <w:rPr>
          <w:bCs/>
          <w:sz w:val="22"/>
          <w:szCs w:val="22"/>
        </w:rPr>
        <w:t>(Form HUD-5382)</w:t>
      </w:r>
      <w:r w:rsidR="004E1B27">
        <w:rPr>
          <w:bCs/>
          <w:sz w:val="22"/>
          <w:szCs w:val="22"/>
        </w:rPr>
        <w:t xml:space="preserve"> </w:t>
      </w:r>
      <w:r w:rsidR="002D0F14">
        <w:rPr>
          <w:bCs/>
          <w:sz w:val="22"/>
          <w:szCs w:val="22"/>
        </w:rPr>
        <w:t>unless there</w:t>
      </w:r>
      <w:r w:rsidR="00B70115">
        <w:rPr>
          <w:bCs/>
          <w:sz w:val="22"/>
          <w:szCs w:val="22"/>
        </w:rPr>
        <w:t xml:space="preserve"> is conflicting information</w:t>
      </w:r>
      <w:r w:rsidR="004E1B27">
        <w:rPr>
          <w:bCs/>
          <w:sz w:val="22"/>
          <w:szCs w:val="22"/>
        </w:rPr>
        <w:t xml:space="preserve">.  </w:t>
      </w:r>
      <w:r w:rsidRPr="00A26B7B">
        <w:rPr>
          <w:bCs/>
          <w:sz w:val="22"/>
          <w:szCs w:val="22"/>
        </w:rPr>
        <w:t xml:space="preserve">If you have third-party documentation that demonstrates why </w:t>
      </w:r>
      <w:r w:rsidR="005D5A09">
        <w:rPr>
          <w:bCs/>
          <w:sz w:val="22"/>
          <w:szCs w:val="22"/>
        </w:rPr>
        <w:t xml:space="preserve">you </w:t>
      </w:r>
      <w:r w:rsidRPr="00A26B7B">
        <w:rPr>
          <w:bCs/>
          <w:sz w:val="22"/>
          <w:szCs w:val="22"/>
        </w:rPr>
        <w:t xml:space="preserve">are eligible for an emergency transfer, you </w:t>
      </w:r>
      <w:r w:rsidR="00DC4F2D">
        <w:rPr>
          <w:bCs/>
          <w:sz w:val="22"/>
          <w:szCs w:val="22"/>
        </w:rPr>
        <w:t>may</w:t>
      </w:r>
      <w:r w:rsidRPr="00A26B7B" w:rsidR="00DC4F2D">
        <w:rPr>
          <w:bCs/>
          <w:sz w:val="22"/>
          <w:szCs w:val="22"/>
        </w:rPr>
        <w:t xml:space="preserve"> </w:t>
      </w:r>
      <w:r w:rsidRPr="00A26B7B">
        <w:rPr>
          <w:bCs/>
          <w:sz w:val="22"/>
          <w:szCs w:val="22"/>
        </w:rPr>
        <w:t xml:space="preserve">submit that documentation to your housing provider </w:t>
      </w:r>
      <w:r w:rsidR="00C90AB6">
        <w:rPr>
          <w:bCs/>
          <w:sz w:val="22"/>
          <w:szCs w:val="22"/>
        </w:rPr>
        <w:t xml:space="preserve">if </w:t>
      </w:r>
      <w:r w:rsidR="00E17DDC">
        <w:rPr>
          <w:bCs/>
          <w:sz w:val="22"/>
          <w:szCs w:val="22"/>
        </w:rPr>
        <w:t>you choose</w:t>
      </w:r>
      <w:r w:rsidRPr="00A26B7B">
        <w:rPr>
          <w:bCs/>
          <w:sz w:val="22"/>
          <w:szCs w:val="22"/>
        </w:rPr>
        <w:t xml:space="preserve">.  </w:t>
      </w:r>
      <w:r w:rsidR="00E17DDC">
        <w:rPr>
          <w:bCs/>
          <w:sz w:val="22"/>
          <w:szCs w:val="22"/>
        </w:rPr>
        <w:t xml:space="preserve">See HUD-5380 </w:t>
      </w:r>
      <w:r w:rsidR="005556C1">
        <w:rPr>
          <w:bCs/>
          <w:sz w:val="22"/>
          <w:szCs w:val="22"/>
        </w:rPr>
        <w:t>(VAWA Notice)</w:t>
      </w:r>
      <w:r w:rsidR="00E17DDC">
        <w:rPr>
          <w:bCs/>
          <w:sz w:val="22"/>
          <w:szCs w:val="22"/>
        </w:rPr>
        <w:t xml:space="preserve"> for more information. </w:t>
      </w:r>
    </w:p>
    <w:p w:rsidR="002D2092" w:rsidP="2ACA15E4" w14:paraId="2B6A4C6C" w14:textId="2B3D0D6F">
      <w:pPr>
        <w:spacing w:after="120"/>
        <w:rPr>
          <w:b/>
          <w:bCs/>
          <w:sz w:val="22"/>
          <w:szCs w:val="22"/>
          <w:u w:val="single"/>
        </w:rPr>
      </w:pPr>
      <w:r w:rsidRPr="2ACA15E4">
        <w:rPr>
          <w:b/>
          <w:bCs/>
          <w:sz w:val="22"/>
          <w:szCs w:val="22"/>
        </w:rPr>
        <w:t>Confidentiality:</w:t>
      </w:r>
      <w:r w:rsidRPr="2ACA15E4">
        <w:rPr>
          <w:sz w:val="22"/>
          <w:szCs w:val="22"/>
        </w:rPr>
        <w:t xml:space="preserve">  Your housing provider will keep strictly confidential any information you provide about the </w:t>
      </w:r>
      <w:r w:rsidR="00530996">
        <w:rPr>
          <w:sz w:val="22"/>
          <w:szCs w:val="22"/>
        </w:rPr>
        <w:t>VAWA violence/</w:t>
      </w:r>
      <w:r w:rsidRPr="2ACA15E4">
        <w:rPr>
          <w:sz w:val="22"/>
          <w:szCs w:val="22"/>
        </w:rPr>
        <w:t>abuse or the fact you are a victim, including the information on this form.  This information can only be accessed by a person working for your housing provider if your housing provider explicitly authorizes that person’s access for a reason specifically called for under applicable law. This information will not be given to others or put in a database shared with others, unless your housing provider gets your written permission to do so for a limited time</w:t>
      </w:r>
      <w:r w:rsidRPr="2ACA15E4" w:rsidR="2B545EDE">
        <w:rPr>
          <w:sz w:val="22"/>
          <w:szCs w:val="22"/>
        </w:rPr>
        <w:t>,</w:t>
      </w:r>
      <w:r w:rsidRPr="2ACA15E4">
        <w:rPr>
          <w:sz w:val="22"/>
          <w:szCs w:val="22"/>
        </w:rPr>
        <w:t xml:space="preserve"> is required to do so as part of an eviction or termination hearing</w:t>
      </w:r>
      <w:r w:rsidRPr="2ACA15E4" w:rsidR="4EE8206E">
        <w:rPr>
          <w:sz w:val="22"/>
          <w:szCs w:val="22"/>
        </w:rPr>
        <w:t>,</w:t>
      </w:r>
      <w:r w:rsidRPr="2ACA15E4">
        <w:rPr>
          <w:sz w:val="22"/>
          <w:szCs w:val="22"/>
        </w:rPr>
        <w:t xml:space="preserve"> or is required to do so by law.</w:t>
      </w:r>
      <w:r w:rsidR="00236D70">
        <w:rPr>
          <w:sz w:val="22"/>
          <w:szCs w:val="22"/>
        </w:rPr>
        <w:t xml:space="preserve"> </w:t>
      </w:r>
      <w:r w:rsidRPr="2ACA15E4" w:rsidR="00F44605">
        <w:rPr>
          <w:sz w:val="22"/>
          <w:szCs w:val="22"/>
        </w:rPr>
        <w:t xml:space="preserve">In addition, your housing provider must keep </w:t>
      </w:r>
      <w:r w:rsidRPr="2ACA15E4" w:rsidR="004833CA">
        <w:rPr>
          <w:sz w:val="22"/>
          <w:szCs w:val="22"/>
        </w:rPr>
        <w:t>your address</w:t>
      </w:r>
      <w:r w:rsidRPr="2ACA15E4" w:rsidR="00F44605">
        <w:rPr>
          <w:sz w:val="22"/>
          <w:szCs w:val="22"/>
        </w:rPr>
        <w:t xml:space="preserve"> strictly confidential to ensure that it is not disclosed to a person who committed or threatened to commit VAWA </w:t>
      </w:r>
      <w:r w:rsidR="00530996">
        <w:rPr>
          <w:sz w:val="22"/>
          <w:szCs w:val="22"/>
        </w:rPr>
        <w:t>violence/</w:t>
      </w:r>
      <w:r w:rsidRPr="2ACA15E4" w:rsidR="00F44605">
        <w:rPr>
          <w:sz w:val="22"/>
          <w:szCs w:val="22"/>
        </w:rPr>
        <w:t>abuse against you.</w:t>
      </w:r>
    </w:p>
    <w:p w:rsidR="00FB1141" w:rsidP="00445283" w14:paraId="5AE3BA76" w14:textId="60392DBE">
      <w:pPr>
        <w:spacing w:after="120"/>
        <w:rPr>
          <w:b/>
          <w:bCs/>
          <w:u w:val="single"/>
        </w:rPr>
      </w:pPr>
      <w:r w:rsidRPr="00E955CB">
        <w:rPr>
          <w:b/>
          <w:bCs/>
          <w:u w:val="single"/>
        </w:rPr>
        <w:t xml:space="preserve">TO BE COMPLETED BY OR ON BEHALF OF THE </w:t>
      </w:r>
      <w:r w:rsidR="00752443">
        <w:rPr>
          <w:b/>
          <w:bCs/>
          <w:u w:val="single"/>
        </w:rPr>
        <w:t>TENANT</w:t>
      </w:r>
      <w:r w:rsidRPr="00E955CB" w:rsidR="00752443">
        <w:rPr>
          <w:b/>
          <w:bCs/>
          <w:u w:val="single"/>
        </w:rPr>
        <w:t xml:space="preserve"> </w:t>
      </w:r>
      <w:r w:rsidRPr="00E955CB">
        <w:rPr>
          <w:b/>
          <w:bCs/>
          <w:u w:val="single"/>
        </w:rPr>
        <w:t>REQUESTING A TRANSFER</w:t>
      </w:r>
    </w:p>
    <w:p w:rsidR="00FB1141" w:rsidP="00144D8F" w14:paraId="6D75323B" w14:textId="36FDE09C">
      <w:pPr>
        <w:pStyle w:val="ListParagraph"/>
        <w:numPr>
          <w:ilvl w:val="0"/>
          <w:numId w:val="46"/>
        </w:numPr>
        <w:spacing w:after="160" w:line="240" w:lineRule="auto"/>
        <w:ind w:left="360"/>
        <w:contextualSpacing w:val="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8480" behindDoc="0" locked="0" layoutInCell="1" allowOverlap="1">
                <wp:simplePos x="0" y="0"/>
                <wp:positionH relativeFrom="margin">
                  <wp:posOffset>3247949</wp:posOffset>
                </wp:positionH>
                <wp:positionV relativeFrom="paragraph">
                  <wp:posOffset>178968</wp:posOffset>
                </wp:positionV>
                <wp:extent cx="3404667" cy="0"/>
                <wp:effectExtent l="0" t="0" r="0" b="0"/>
                <wp:wrapNone/>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3404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69504" from="255.75pt,14.1pt" to="523.85pt,14.1pt" strokecolor="black">
                <w10:wrap anchorx="margin"/>
              </v:line>
            </w:pict>
          </mc:Fallback>
        </mc:AlternateContent>
      </w:r>
      <w:r>
        <w:rPr>
          <w:rFonts w:ascii="Times New Roman" w:hAnsi="Times New Roman"/>
          <w:b/>
          <w:bCs/>
        </w:rPr>
        <w:t>Name</w:t>
      </w:r>
      <w:r w:rsidR="00C3561A">
        <w:rPr>
          <w:rFonts w:ascii="Times New Roman" w:hAnsi="Times New Roman"/>
          <w:b/>
          <w:bCs/>
        </w:rPr>
        <w:t>(s)</w:t>
      </w:r>
      <w:r>
        <w:rPr>
          <w:rFonts w:ascii="Times New Roman" w:hAnsi="Times New Roman"/>
          <w:b/>
          <w:bCs/>
        </w:rPr>
        <w:t xml:space="preserve"> of Victim</w:t>
      </w:r>
      <w:r w:rsidR="00C3561A">
        <w:rPr>
          <w:rFonts w:ascii="Times New Roman" w:hAnsi="Times New Roman"/>
          <w:b/>
          <w:bCs/>
        </w:rPr>
        <w:t>(s)</w:t>
      </w:r>
      <w:r>
        <w:rPr>
          <w:rFonts w:ascii="Times New Roman" w:hAnsi="Times New Roman"/>
          <w:b/>
          <w:bCs/>
        </w:rPr>
        <w:t>:</w:t>
      </w:r>
      <w:r>
        <w:rPr>
          <w:rFonts w:ascii="Times New Roman" w:hAnsi="Times New Roman"/>
        </w:rPr>
        <w:t xml:space="preserve">  </w:t>
      </w:r>
    </w:p>
    <w:p w:rsidR="00FB1141" w:rsidP="00144D8F" w14:paraId="4414FAD1" w14:textId="77777777">
      <w:pPr>
        <w:pStyle w:val="ListParagraph"/>
        <w:numPr>
          <w:ilvl w:val="0"/>
          <w:numId w:val="46"/>
        </w:numPr>
        <w:spacing w:after="160" w:line="240" w:lineRule="auto"/>
        <w:ind w:left="360"/>
        <w:contextualSpacing w:val="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0528" behindDoc="0" locked="0" layoutInCell="1" allowOverlap="1">
                <wp:simplePos x="0" y="0"/>
                <wp:positionH relativeFrom="margin">
                  <wp:posOffset>2472538</wp:posOffset>
                </wp:positionH>
                <wp:positionV relativeFrom="paragraph">
                  <wp:posOffset>172745</wp:posOffset>
                </wp:positionV>
                <wp:extent cx="4170527" cy="0"/>
                <wp:effectExtent l="0" t="0" r="0" b="0"/>
                <wp:wrapNone/>
                <wp:docPr id="6" name="Straight Connector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41705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7"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71552" from="194.7pt,13.6pt" to="523.1pt,13.6pt" strokecolor="black">
                <w10:wrap anchorx="margin"/>
              </v:line>
            </w:pict>
          </mc:Fallback>
        </mc:AlternateContent>
      </w:r>
      <w:r>
        <w:rPr>
          <w:rFonts w:ascii="Times New Roman" w:hAnsi="Times New Roman"/>
          <w:b/>
          <w:bCs/>
        </w:rPr>
        <w:t xml:space="preserve">Your Name </w:t>
      </w:r>
      <w:r w:rsidRPr="00E955CB">
        <w:rPr>
          <w:rFonts w:ascii="Times New Roman" w:hAnsi="Times New Roman"/>
        </w:rPr>
        <w:t>(</w:t>
      </w:r>
      <w:r w:rsidRPr="004842C3">
        <w:rPr>
          <w:rFonts w:ascii="Times New Roman" w:hAnsi="Times New Roman"/>
          <w:i/>
          <w:iCs/>
        </w:rPr>
        <w:t>if different from victim’s</w:t>
      </w:r>
      <w:r w:rsidRPr="00E955CB">
        <w:rPr>
          <w:rFonts w:ascii="Times New Roman" w:hAnsi="Times New Roman"/>
        </w:rPr>
        <w:t>)</w:t>
      </w:r>
      <w:r>
        <w:rPr>
          <w:rFonts w:ascii="Times New Roman" w:hAnsi="Times New Roman"/>
          <w:b/>
          <w:bCs/>
        </w:rPr>
        <w:t>:</w:t>
      </w:r>
      <w:r>
        <w:rPr>
          <w:rFonts w:ascii="Times New Roman" w:hAnsi="Times New Roman"/>
        </w:rPr>
        <w:t xml:space="preserve"> </w:t>
      </w:r>
    </w:p>
    <w:p w:rsidR="00FB1141" w:rsidRPr="00E955CB" w:rsidP="00144D8F" w14:paraId="73E707A7" w14:textId="6BEF1158">
      <w:pPr>
        <w:pStyle w:val="ListParagraph"/>
        <w:numPr>
          <w:ilvl w:val="0"/>
          <w:numId w:val="46"/>
        </w:numPr>
        <w:spacing w:after="160" w:line="240" w:lineRule="auto"/>
        <w:ind w:left="360"/>
        <w:contextualSpacing w:val="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2336" behindDoc="0" locked="0" layoutInCell="1" allowOverlap="1">
                <wp:simplePos x="0" y="0"/>
                <wp:positionH relativeFrom="margin">
                  <wp:posOffset>3708400</wp:posOffset>
                </wp:positionH>
                <wp:positionV relativeFrom="paragraph">
                  <wp:posOffset>187960</wp:posOffset>
                </wp:positionV>
                <wp:extent cx="2932430" cy="0"/>
                <wp:effectExtent l="0" t="0" r="0" b="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3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8" alt="&quot;&quot;" style="mso-height-percent:0;mso-height-relative:margin;mso-position-horizontal-relative:margin;mso-width-percent:0;mso-width-relative:margin;mso-wrap-distance-bottom:0;mso-wrap-distance-left:9pt;mso-wrap-distance-right:9pt;mso-wrap-distance-top:0;mso-wrap-style:square;position:absolute;visibility:visible;z-index:251663360" from="292pt,14.8pt" to="522.9pt,14.8pt" strokecolor="black">
                <w10:wrap anchorx="margin"/>
              </v:line>
            </w:pict>
          </mc:Fallback>
        </mc:AlternateContent>
      </w:r>
      <w:r>
        <w:rPr>
          <w:rFonts w:ascii="Times New Roman" w:hAnsi="Times New Roman"/>
          <w:b/>
          <w:bCs/>
        </w:rPr>
        <w:t>Name(s) of other member</w:t>
      </w:r>
      <w:r w:rsidR="00AC0A70">
        <w:rPr>
          <w:rFonts w:ascii="Times New Roman" w:hAnsi="Times New Roman"/>
          <w:b/>
          <w:bCs/>
        </w:rPr>
        <w:t>(</w:t>
      </w:r>
      <w:r>
        <w:rPr>
          <w:rFonts w:ascii="Times New Roman" w:hAnsi="Times New Roman"/>
          <w:b/>
          <w:bCs/>
        </w:rPr>
        <w:t>s</w:t>
      </w:r>
      <w:r w:rsidR="00AC0A70">
        <w:rPr>
          <w:rFonts w:ascii="Times New Roman" w:hAnsi="Times New Roman"/>
          <w:b/>
          <w:bCs/>
        </w:rPr>
        <w:t>)</w:t>
      </w:r>
      <w:r>
        <w:rPr>
          <w:rFonts w:ascii="Times New Roman" w:hAnsi="Times New Roman"/>
          <w:b/>
          <w:bCs/>
        </w:rPr>
        <w:t xml:space="preserve"> </w:t>
      </w:r>
      <w:r w:rsidR="00261486">
        <w:rPr>
          <w:rFonts w:ascii="Times New Roman" w:hAnsi="Times New Roman"/>
          <w:b/>
          <w:bCs/>
        </w:rPr>
        <w:t>of the</w:t>
      </w:r>
      <w:r>
        <w:rPr>
          <w:rFonts w:ascii="Times New Roman" w:hAnsi="Times New Roman"/>
          <w:b/>
          <w:bCs/>
        </w:rPr>
        <w:t xml:space="preserve"> household:</w:t>
      </w:r>
      <w:r>
        <w:rPr>
          <w:rFonts w:ascii="Times New Roman" w:hAnsi="Times New Roman"/>
        </w:rPr>
        <w:t xml:space="preserve"> </w:t>
      </w:r>
      <w:r w:rsidRPr="00E955CB">
        <w:rPr>
          <w:rFonts w:ascii="Times New Roman" w:hAnsi="Times New Roman"/>
        </w:rPr>
        <w:t xml:space="preserve">  </w:t>
      </w:r>
      <w:r>
        <w:rPr>
          <w:rFonts w:ascii="Times New Roman" w:hAnsi="Times New Roman"/>
        </w:rPr>
        <w:t xml:space="preserve">  </w:t>
      </w:r>
    </w:p>
    <w:p w:rsidR="00FB1141" w:rsidRPr="00833F1C" w:rsidP="00144D8F" w14:paraId="011D88CF" w14:textId="77777777">
      <w:pPr>
        <w:pStyle w:val="ListParagraph"/>
        <w:spacing w:line="240" w:lineRule="auto"/>
        <w:ind w:left="360"/>
        <w:contextualSpacing w:val="0"/>
        <w:rPr>
          <w:rFonts w:ascii="Times New Roman" w:hAnsi="Times New Roman"/>
        </w:rPr>
      </w:pPr>
      <w:r>
        <w:rPr>
          <w:rFonts w:ascii="Times New Roman" w:hAnsi="Times New Roman"/>
          <w:b/>
          <w:bCs/>
          <w:noProof/>
        </w:rPr>
        <mc:AlternateContent>
          <mc:Choice Requires="wps">
            <w:drawing>
              <wp:anchor distT="0" distB="0" distL="114300" distR="114300" simplePos="0" relativeHeight="251664384" behindDoc="0" locked="0" layoutInCell="1" allowOverlap="1">
                <wp:simplePos x="0" y="0"/>
                <wp:positionH relativeFrom="margin">
                  <wp:posOffset>175566</wp:posOffset>
                </wp:positionH>
                <wp:positionV relativeFrom="paragraph">
                  <wp:posOffset>189560</wp:posOffset>
                </wp:positionV>
                <wp:extent cx="6473672" cy="0"/>
                <wp:effectExtent l="0" t="0" r="0" b="0"/>
                <wp:wrapNone/>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9" alt="&quot;&quot;" style="mso-height-percent:0;mso-height-relative:margin;mso-position-horizontal-relative:margin;mso-width-percent:0;mso-width-relative:margin;mso-wrap-distance-bottom:0;mso-wrap-distance-left:9pt;mso-wrap-distance-right:9pt;mso-wrap-distance-top:0;mso-wrap-style:square;position:absolute;visibility:visible;z-index:251665408" from="13.8pt,14.95pt" to="523.55pt,14.95pt" strokecolor="black">
                <w10:wrap anchorx="margin"/>
              </v:line>
            </w:pict>
          </mc:Fallback>
        </mc:AlternateContent>
      </w:r>
    </w:p>
    <w:p w:rsidR="001A484C" w:rsidRPr="001A484C" w:rsidP="001A484C" w14:paraId="0830E91E" w14:textId="1F8C5A8F">
      <w:pPr>
        <w:pStyle w:val="ListParagraph"/>
        <w:numPr>
          <w:ilvl w:val="0"/>
          <w:numId w:val="46"/>
        </w:numPr>
        <w:spacing w:after="120" w:line="240" w:lineRule="auto"/>
        <w:ind w:left="360"/>
        <w:contextualSpacing w:val="0"/>
        <w:rPr>
          <w:rFonts w:ascii="Times New Roman" w:hAnsi="Times New Roman"/>
        </w:rPr>
      </w:pPr>
      <w:r>
        <w:rPr>
          <w:b/>
          <w:bCs/>
          <w:noProof/>
        </w:rPr>
        <mc:AlternateContent>
          <mc:Choice Requires="wps">
            <w:drawing>
              <wp:anchor distT="0" distB="0" distL="114300" distR="114300" simplePos="0" relativeHeight="251672576" behindDoc="0" locked="0" layoutInCell="1" allowOverlap="1">
                <wp:simplePos x="0" y="0"/>
                <wp:positionH relativeFrom="margin">
                  <wp:posOffset>4498340</wp:posOffset>
                </wp:positionH>
                <wp:positionV relativeFrom="paragraph">
                  <wp:posOffset>180657</wp:posOffset>
                </wp:positionV>
                <wp:extent cx="2166417" cy="0"/>
                <wp:effectExtent l="0" t="0" r="0" b="0"/>
                <wp:wrapNone/>
                <wp:docPr id="7" name="Straight Connector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1664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0" alt="&quot;&quot;" style="mso-height-percent:0;mso-height-relative:margin;mso-position-horizontal-relative:margin;mso-width-percent:0;mso-width-relative:margin;mso-wrap-distance-bottom:0;mso-wrap-distance-left:9pt;mso-wrap-distance-right:9pt;mso-wrap-distance-top:0;mso-wrap-style:square;position:absolute;visibility:visible;z-index:251673600" from="354.2pt,14.2pt" to="524.8pt,14.2pt" strokecolor="black">
                <w10:wrap anchorx="margin"/>
              </v:line>
            </w:pict>
          </mc:Fallback>
        </mc:AlternateContent>
      </w:r>
      <w:r w:rsidRPr="00E34D85">
        <w:rPr>
          <w:rFonts w:ascii="Times New Roman" w:hAnsi="Times New Roman"/>
          <w:b/>
          <w:bCs/>
        </w:rPr>
        <w:t xml:space="preserve">Name(s) of other </w:t>
      </w:r>
      <w:r w:rsidR="009C60DB">
        <w:rPr>
          <w:rFonts w:ascii="Times New Roman" w:hAnsi="Times New Roman"/>
          <w:b/>
          <w:bCs/>
        </w:rPr>
        <w:t>household</w:t>
      </w:r>
      <w:r w:rsidRPr="00E34D85" w:rsidR="009C60DB">
        <w:rPr>
          <w:rFonts w:ascii="Times New Roman" w:hAnsi="Times New Roman"/>
          <w:b/>
          <w:bCs/>
        </w:rPr>
        <w:t xml:space="preserve"> </w:t>
      </w:r>
      <w:r w:rsidRPr="00E34D85">
        <w:rPr>
          <w:rFonts w:ascii="Times New Roman" w:hAnsi="Times New Roman"/>
          <w:b/>
          <w:bCs/>
        </w:rPr>
        <w:t>member(s) who would transfer with the victim:</w:t>
      </w:r>
      <w:r w:rsidRPr="00E34D85">
        <w:rPr>
          <w:rFonts w:ascii="Times New Roman" w:hAnsi="Times New Roman"/>
        </w:rPr>
        <w:t xml:space="preserve"> </w:t>
      </w:r>
    </w:p>
    <w:p w:rsidR="00FB1141" w:rsidRPr="00702C96" w:rsidP="00144D8F" w14:paraId="71FF43AA" w14:textId="14708A19">
      <w:pPr>
        <w:spacing w:after="200"/>
        <w:ind w:left="270" w:firstLine="180"/>
        <w:rPr>
          <w:b/>
          <w:bCs/>
        </w:rPr>
      </w:pPr>
      <w:r>
        <w:rPr>
          <w:noProof/>
        </w:rPr>
        <mc:AlternateContent>
          <mc:Choice Requires="wps">
            <w:drawing>
              <wp:anchor distT="0" distB="0" distL="114300" distR="114300" simplePos="0" relativeHeight="251686912" behindDoc="0" locked="0" layoutInCell="1" allowOverlap="1">
                <wp:simplePos x="0" y="0"/>
                <wp:positionH relativeFrom="margin">
                  <wp:posOffset>175260</wp:posOffset>
                </wp:positionH>
                <wp:positionV relativeFrom="paragraph">
                  <wp:posOffset>211173</wp:posOffset>
                </wp:positionV>
                <wp:extent cx="6473190" cy="0"/>
                <wp:effectExtent l="0" t="0" r="0" b="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1" alt="&quot;&quot;" style="mso-height-percent:0;mso-height-relative:margin;mso-position-horizontal-relative:margin;mso-width-percent:0;mso-width-relative:margin;mso-wrap-distance-bottom:0;mso-wrap-distance-left:9pt;mso-wrap-distance-right:9pt;mso-wrap-distance-top:0;mso-wrap-style:square;position:absolute;visibility:visible;z-index:251687936" from="13.8pt,16.65pt" to="523.5pt,16.65pt" strokecolor="black">
                <w10:wrap anchorx="margin"/>
              </v:line>
            </w:pict>
          </mc:Fallback>
        </mc:AlternateContent>
      </w:r>
    </w:p>
    <w:p w:rsidR="00FB1141" w:rsidRPr="006F59A4" w:rsidP="00144D8F" w14:paraId="68D3BFB9" w14:textId="17C4ED9D">
      <w:pPr>
        <w:pStyle w:val="ListParagraph"/>
        <w:numPr>
          <w:ilvl w:val="0"/>
          <w:numId w:val="46"/>
        </w:numPr>
        <w:spacing w:after="120" w:line="240" w:lineRule="auto"/>
        <w:ind w:left="360"/>
        <w:contextualSpacing w:val="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4624" behindDoc="0" locked="0" layoutInCell="1" allowOverlap="1">
                <wp:simplePos x="0" y="0"/>
                <wp:positionH relativeFrom="margin">
                  <wp:posOffset>3814445</wp:posOffset>
                </wp:positionH>
                <wp:positionV relativeFrom="paragraph">
                  <wp:posOffset>151765</wp:posOffset>
                </wp:positionV>
                <wp:extent cx="2810713" cy="0"/>
                <wp:effectExtent l="0" t="0" r="0" b="0"/>
                <wp:wrapNone/>
                <wp:docPr id="9" name="Straight Connector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8107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2" alt="&quot;&quot;" style="mso-height-percent:0;mso-height-relative:margin;mso-position-horizontal-relative:margin;mso-width-percent:0;mso-width-relative:margin;mso-wrap-distance-bottom:0;mso-wrap-distance-left:9pt;mso-wrap-distance-right:9pt;mso-wrap-distance-top:0;mso-wrap-style:square;position:absolute;visibility:visible;z-index:251675648" from="300.35pt,11.95pt" to="521.65pt,11.95pt" strokecolor="black">
                <w10:wrap anchorx="margin"/>
              </v:line>
            </w:pict>
          </mc:Fallback>
        </mc:AlternateContent>
      </w:r>
      <w:r>
        <w:rPr>
          <w:rFonts w:ascii="Times New Roman" w:hAnsi="Times New Roman"/>
          <w:b/>
          <w:bCs/>
        </w:rPr>
        <w:t>Address of location from which the victim seeks to transfer:</w:t>
      </w:r>
      <w:r>
        <w:rPr>
          <w:rFonts w:ascii="Times New Roman" w:hAnsi="Times New Roman"/>
        </w:rPr>
        <w:t xml:space="preserve">  </w:t>
      </w:r>
      <w:r w:rsidR="00702C96">
        <w:rPr>
          <w:rFonts w:ascii="Times New Roman" w:hAnsi="Times New Roman"/>
        </w:rPr>
        <w:t xml:space="preserve"> </w:t>
      </w:r>
    </w:p>
    <w:p w:rsidR="004F3DB5" w:rsidP="00182955" w14:paraId="66FEAB06" w14:textId="6AB55D34">
      <w:pPr>
        <w:spacing w:after="120"/>
        <w:rPr>
          <w:b/>
          <w:bCs/>
        </w:rPr>
      </w:pPr>
      <w:r>
        <w:rPr>
          <w:noProof/>
        </w:rPr>
        <mc:AlternateContent>
          <mc:Choice Requires="wps">
            <w:drawing>
              <wp:anchor distT="0" distB="0" distL="114300" distR="114300" simplePos="0" relativeHeight="251691008" behindDoc="0" locked="0" layoutInCell="1" allowOverlap="1">
                <wp:simplePos x="0" y="0"/>
                <wp:positionH relativeFrom="margin">
                  <wp:posOffset>190096</wp:posOffset>
                </wp:positionH>
                <wp:positionV relativeFrom="paragraph">
                  <wp:posOffset>205220</wp:posOffset>
                </wp:positionV>
                <wp:extent cx="6473190" cy="0"/>
                <wp:effectExtent l="0" t="0" r="0" b="0"/>
                <wp:wrapNone/>
                <wp:docPr id="21" name="Straight Connector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3" alt="&quot;&quot;" style="mso-height-percent:0;mso-height-relative:margin;mso-position-horizontal-relative:margin;mso-width-percent:0;mso-width-relative:margin;mso-wrap-distance-bottom:0;mso-wrap-distance-left:9pt;mso-wrap-distance-right:9pt;mso-wrap-distance-top:0;mso-wrap-style:square;position:absolute;visibility:visible;z-index:251692032" from="14.95pt,16.15pt" to="524.65pt,16.15pt" strokecolor="black">
                <w10:wrap anchorx="margin"/>
              </v:line>
            </w:pict>
          </mc:Fallback>
        </mc:AlternateContent>
      </w:r>
    </w:p>
    <w:p w:rsidR="00FB1141" w:rsidRPr="00445283" w:rsidP="004F3DB5" w14:paraId="27B2F90B" w14:textId="1D902B23">
      <w:pPr>
        <w:spacing w:after="200" w:line="276" w:lineRule="auto"/>
        <w:rPr>
          <w:b/>
          <w:bCs/>
        </w:rPr>
      </w:pPr>
      <w:r w:rsidRPr="00445283">
        <w:rPr>
          <w:b/>
          <w:bCs/>
        </w:rPr>
        <w:t xml:space="preserve">Best Method of Contact: </w:t>
      </w:r>
    </w:p>
    <w:p w:rsidR="002229B5" w:rsidP="00EA14FC" w14:paraId="02D47E39" w14:textId="77777777">
      <w:pPr>
        <w:ind w:left="3600"/>
        <w:rPr>
          <w:rFonts w:ascii="Calibri" w:eastAsia="Calibri" w:hAnsi="Calibri"/>
          <w:bCs/>
          <w:sz w:val="22"/>
          <w:szCs w:val="22"/>
        </w:rPr>
        <w:sectPr w:rsidSect="00503C09">
          <w:headerReference w:type="default" r:id="rId8"/>
          <w:footerReference w:type="default" r:id="rId9"/>
          <w:headerReference w:type="first" r:id="rId10"/>
          <w:footerReference w:type="first" r:id="rId11"/>
          <w:pgSz w:w="12240" w:h="15840" w:code="1"/>
          <w:pgMar w:top="720" w:right="720" w:bottom="720" w:left="720" w:header="720" w:footer="576" w:gutter="0"/>
          <w:cols w:space="720"/>
          <w:titlePg/>
          <w:docGrid w:linePitch="360"/>
        </w:sectPr>
      </w:pPr>
    </w:p>
    <w:p w:rsidR="002229B5" w:rsidP="00DC0751" w14:paraId="5B2F5BE5" w14:textId="53C97CC2">
      <w:pPr>
        <w:ind w:left="3600" w:right="-504" w:hanging="720"/>
        <w:rPr>
          <w:rFonts w:eastAsia="Calibri"/>
          <w:bCs/>
        </w:rPr>
      </w:pPr>
      <w:r w:rsidRPr="00FF11E6">
        <w:rPr>
          <w:rFonts w:ascii="Calibri" w:eastAsia="Calibri" w:hAnsi="Calibri"/>
          <w:bCs/>
          <w:sz w:val="22"/>
          <w:szCs w:val="22"/>
        </w:rPr>
        <w:fldChar w:fldCharType="begin">
          <w:ffData>
            <w:name w:val="Check"/>
            <w:enabled/>
            <w:calcOnExit w:val="0"/>
            <w:checkBox>
              <w:sizeAuto/>
              <w:default w:val="0"/>
            </w:checkBox>
          </w:ffData>
        </w:fldChar>
      </w:r>
      <w:bookmarkStart w:id="3" w:name="Check"/>
      <w:r w:rsidRPr="00FF11E6">
        <w:rPr>
          <w:rFonts w:ascii="Calibri" w:eastAsia="Calibri" w:hAnsi="Calibri"/>
          <w:bCs/>
          <w:sz w:val="22"/>
          <w:szCs w:val="22"/>
        </w:rPr>
        <w:instrText xml:space="preserve"> FORMCHECKBOX </w:instrText>
      </w:r>
      <w:r w:rsidR="00000000">
        <w:rPr>
          <w:rFonts w:ascii="Calibri" w:eastAsia="Calibri" w:hAnsi="Calibri"/>
          <w:bCs/>
          <w:sz w:val="22"/>
          <w:szCs w:val="22"/>
        </w:rPr>
        <w:fldChar w:fldCharType="separate"/>
      </w:r>
      <w:r w:rsidRPr="00FF11E6">
        <w:rPr>
          <w:rFonts w:ascii="Calibri" w:eastAsia="Calibri" w:hAnsi="Calibri"/>
          <w:bCs/>
          <w:sz w:val="22"/>
          <w:szCs w:val="22"/>
        </w:rPr>
        <w:fldChar w:fldCharType="end"/>
      </w:r>
      <w:bookmarkEnd w:id="3"/>
      <w:r>
        <w:rPr>
          <w:rFonts w:ascii="Calibri" w:eastAsia="Calibri" w:hAnsi="Calibri"/>
          <w:bCs/>
        </w:rPr>
        <w:t xml:space="preserve"> </w:t>
      </w:r>
      <w:r w:rsidRPr="00E77263">
        <w:rPr>
          <w:rFonts w:eastAsia="Calibri"/>
          <w:bCs/>
        </w:rPr>
        <w:t xml:space="preserve">Phone    </w:t>
      </w:r>
    </w:p>
    <w:p w:rsidR="00FB1141" w:rsidP="00FB4D6C" w14:paraId="1808DBA9" w14:textId="755C0F1B">
      <w:pPr>
        <w:ind w:right="-504"/>
        <w:rPr>
          <w:rFonts w:eastAsia="Calibri"/>
          <w:bCs/>
        </w:rPr>
      </w:pPr>
      <w:r>
        <w:rPr>
          <w:rFonts w:ascii="Calibri" w:eastAsia="Calibri" w:hAnsi="Calibri"/>
          <w:bCs/>
          <w:noProof/>
        </w:rPr>
        <mc:AlternateContent>
          <mc:Choice Requires="wps">
            <w:drawing>
              <wp:anchor distT="0" distB="0" distL="114300" distR="114300" simplePos="0" relativeHeight="251658240" behindDoc="0" locked="0" layoutInCell="1" allowOverlap="1">
                <wp:simplePos x="0" y="0"/>
                <wp:positionH relativeFrom="column">
                  <wp:posOffset>975360</wp:posOffset>
                </wp:positionH>
                <wp:positionV relativeFrom="paragraph">
                  <wp:posOffset>156210</wp:posOffset>
                </wp:positionV>
                <wp:extent cx="2738064" cy="0"/>
                <wp:effectExtent l="0" t="0" r="0" b="0"/>
                <wp:wrapNone/>
                <wp:docPr id="11" name="Straight Connector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7380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34" alt="&quot;&quot;" style="mso-height-percent:0;mso-height-relative:margin;mso-width-percent:0;mso-width-relative:margin;mso-wrap-distance-bottom:0;mso-wrap-distance-left:9pt;mso-wrap-distance-right:9pt;mso-wrap-distance-top:0;mso-wrap-style:square;position:absolute;visibility:visible;z-index:251659264" from="76.8pt,12.3pt" to="292.4pt,12.3pt" strokecolor="black"/>
            </w:pict>
          </mc:Fallback>
        </mc:AlternateContent>
      </w:r>
      <w:r w:rsidRPr="00E77263">
        <w:rPr>
          <w:rFonts w:eastAsia="Calibri"/>
          <w:bCs/>
        </w:rPr>
        <w:t>Phone Number</w:t>
      </w:r>
      <w:r>
        <w:rPr>
          <w:rFonts w:eastAsia="Calibri"/>
          <w:bCs/>
        </w:rPr>
        <w:t xml:space="preserve">:  </w:t>
      </w:r>
      <w:r w:rsidR="00454EC4">
        <w:rPr>
          <w:rFonts w:eastAsia="Calibri"/>
          <w:bCs/>
        </w:rPr>
        <w:tab/>
      </w:r>
    </w:p>
    <w:p w:rsidR="002229B5" w:rsidP="00DC0751" w14:paraId="331BE4ED" w14:textId="77777777">
      <w:pPr>
        <w:spacing w:after="80"/>
        <w:ind w:left="3600" w:right="-504"/>
        <w:rPr>
          <w:rFonts w:eastAsia="Calibri"/>
          <w:bCs/>
          <w:i/>
          <w:iCs/>
        </w:rPr>
        <w:sectPr w:rsidSect="00DC0751">
          <w:type w:val="continuous"/>
          <w:pgSz w:w="12240" w:h="15840" w:code="1"/>
          <w:pgMar w:top="864" w:right="864" w:bottom="1170" w:left="864" w:header="720" w:footer="720" w:gutter="0"/>
          <w:cols w:num="2" w:space="188" w:equalWidth="0">
            <w:col w:w="4464" w:space="188"/>
            <w:col w:w="5860"/>
          </w:cols>
          <w:titlePg/>
          <w:docGrid w:linePitch="360"/>
        </w:sectPr>
      </w:pPr>
    </w:p>
    <w:p w:rsidR="00FB1141" w:rsidRPr="00EA14FC" w:rsidP="00DC0751" w14:paraId="26DFB2DF" w14:textId="419B1406">
      <w:pPr>
        <w:ind w:left="3600" w:right="-504" w:hanging="720"/>
        <w:rPr>
          <w:rFonts w:eastAsia="Calibri"/>
          <w:bCs/>
          <w:i/>
          <w:iCs/>
        </w:rPr>
      </w:pPr>
      <w:r w:rsidRPr="00EA14FC">
        <w:rPr>
          <w:rFonts w:eastAsia="Calibri"/>
          <w:bCs/>
          <w:i/>
          <w:iCs/>
        </w:rPr>
        <w:t xml:space="preserve">Is it okay to leave a voicemail? </w:t>
      </w:r>
      <w:r w:rsidRPr="00EA14FC">
        <w:rPr>
          <w:rFonts w:ascii="Calibri" w:eastAsia="Calibri" w:hAnsi="Calibri"/>
          <w:bCs/>
          <w:i/>
          <w:iCs/>
          <w:sz w:val="22"/>
          <w:szCs w:val="22"/>
        </w:rPr>
        <w:fldChar w:fldCharType="begin">
          <w:ffData>
            <w:name w:val="Check"/>
            <w:enabled/>
            <w:calcOnExit w:val="0"/>
            <w:checkBox>
              <w:sizeAuto/>
              <w:default w:val="0"/>
            </w:checkBox>
          </w:ffData>
        </w:fldChar>
      </w:r>
      <w:r w:rsidRPr="00EA14FC">
        <w:rPr>
          <w:rFonts w:ascii="Calibri" w:eastAsia="Calibri" w:hAnsi="Calibri"/>
          <w:bCs/>
          <w:i/>
          <w:iCs/>
          <w:sz w:val="22"/>
          <w:szCs w:val="22"/>
        </w:rPr>
        <w:instrText xml:space="preserve"> FORMCHECKBOX </w:instrText>
      </w:r>
      <w:r w:rsidR="00000000">
        <w:rPr>
          <w:rFonts w:ascii="Calibri" w:eastAsia="Calibri" w:hAnsi="Calibri"/>
          <w:bCs/>
          <w:i/>
          <w:iCs/>
          <w:sz w:val="22"/>
          <w:szCs w:val="22"/>
        </w:rPr>
        <w:fldChar w:fldCharType="separate"/>
      </w:r>
      <w:r w:rsidRPr="00EA14FC">
        <w:rPr>
          <w:rFonts w:ascii="Calibri" w:eastAsia="Calibri" w:hAnsi="Calibri"/>
          <w:bCs/>
          <w:i/>
          <w:iCs/>
          <w:sz w:val="22"/>
          <w:szCs w:val="22"/>
        </w:rPr>
        <w:fldChar w:fldCharType="end"/>
      </w:r>
      <w:r w:rsidRPr="00EA14FC">
        <w:rPr>
          <w:rFonts w:ascii="Calibri" w:eastAsia="Calibri" w:hAnsi="Calibri"/>
          <w:bCs/>
          <w:i/>
          <w:iCs/>
        </w:rPr>
        <w:t xml:space="preserve"> </w:t>
      </w:r>
      <w:r w:rsidRPr="00EA14FC">
        <w:rPr>
          <w:rFonts w:eastAsia="Calibri"/>
          <w:bCs/>
          <w:i/>
          <w:iCs/>
        </w:rPr>
        <w:t>Yes</w:t>
      </w:r>
      <w:r w:rsidRPr="00EA14FC">
        <w:rPr>
          <w:rFonts w:ascii="Calibri" w:eastAsia="Calibri" w:hAnsi="Calibri"/>
          <w:bCs/>
          <w:i/>
          <w:iCs/>
        </w:rPr>
        <w:t xml:space="preserve">  </w:t>
      </w:r>
      <w:r w:rsidRPr="00EA14FC">
        <w:rPr>
          <w:rFonts w:ascii="Calibri" w:eastAsia="Calibri" w:hAnsi="Calibri"/>
          <w:bCs/>
          <w:i/>
          <w:iCs/>
          <w:sz w:val="22"/>
          <w:szCs w:val="22"/>
        </w:rPr>
        <w:t xml:space="preserve"> </w:t>
      </w:r>
      <w:r w:rsidRPr="00EA14FC">
        <w:rPr>
          <w:rFonts w:ascii="Calibri" w:eastAsia="Calibri" w:hAnsi="Calibri"/>
          <w:bCs/>
          <w:i/>
          <w:iCs/>
          <w:sz w:val="22"/>
          <w:szCs w:val="22"/>
        </w:rPr>
        <w:fldChar w:fldCharType="begin">
          <w:ffData>
            <w:name w:val="Check"/>
            <w:enabled/>
            <w:calcOnExit w:val="0"/>
            <w:checkBox>
              <w:sizeAuto/>
              <w:default w:val="0"/>
            </w:checkBox>
          </w:ffData>
        </w:fldChar>
      </w:r>
      <w:r w:rsidRPr="00EA14FC">
        <w:rPr>
          <w:rFonts w:ascii="Calibri" w:eastAsia="Calibri" w:hAnsi="Calibri"/>
          <w:bCs/>
          <w:i/>
          <w:iCs/>
          <w:sz w:val="22"/>
          <w:szCs w:val="22"/>
        </w:rPr>
        <w:instrText xml:space="preserve"> FORMCHECKBOX </w:instrText>
      </w:r>
      <w:r w:rsidR="00000000">
        <w:rPr>
          <w:rFonts w:ascii="Calibri" w:eastAsia="Calibri" w:hAnsi="Calibri"/>
          <w:bCs/>
          <w:i/>
          <w:iCs/>
          <w:sz w:val="22"/>
          <w:szCs w:val="22"/>
        </w:rPr>
        <w:fldChar w:fldCharType="separate"/>
      </w:r>
      <w:r w:rsidRPr="00EA14FC">
        <w:rPr>
          <w:rFonts w:ascii="Calibri" w:eastAsia="Calibri" w:hAnsi="Calibri"/>
          <w:bCs/>
          <w:i/>
          <w:iCs/>
          <w:sz w:val="22"/>
          <w:szCs w:val="22"/>
        </w:rPr>
        <w:fldChar w:fldCharType="end"/>
      </w:r>
      <w:r w:rsidRPr="00EA14FC">
        <w:rPr>
          <w:rFonts w:ascii="Calibri" w:eastAsia="Calibri" w:hAnsi="Calibri"/>
          <w:bCs/>
          <w:i/>
          <w:iCs/>
        </w:rPr>
        <w:t xml:space="preserve"> </w:t>
      </w:r>
      <w:r w:rsidRPr="00EA14FC">
        <w:rPr>
          <w:rFonts w:eastAsia="Calibri"/>
          <w:bCs/>
          <w:i/>
          <w:iCs/>
        </w:rPr>
        <w:t>No</w:t>
      </w:r>
    </w:p>
    <w:p w:rsidR="00454EC4" w:rsidP="00FB4D6C" w14:paraId="65AA43A0" w14:textId="4795D677">
      <w:pPr>
        <w:ind w:right="-504"/>
        <w:rPr>
          <w:rFonts w:ascii="Calibri" w:eastAsia="Calibri" w:hAnsi="Calibri"/>
          <w:bCs/>
          <w:sz w:val="22"/>
          <w:szCs w:val="22"/>
        </w:rPr>
        <w:sectPr w:rsidSect="003555BA">
          <w:type w:val="continuous"/>
          <w:pgSz w:w="12240" w:h="15840" w:code="1"/>
          <w:pgMar w:top="864" w:right="864" w:bottom="1170" w:left="864" w:header="576" w:footer="576" w:gutter="0"/>
          <w:cols w:space="720"/>
          <w:titlePg/>
          <w:docGrid w:linePitch="360"/>
        </w:sectPr>
      </w:pPr>
    </w:p>
    <w:p w:rsidR="002229B5" w:rsidP="00DC0751" w14:paraId="5F041107" w14:textId="77777777">
      <w:pPr>
        <w:ind w:left="3600" w:right="-504" w:hanging="720"/>
        <w:rPr>
          <w:rFonts w:eastAsia="Calibri"/>
          <w:bCs/>
        </w:rPr>
      </w:pPr>
      <w:r w:rsidRPr="00FF11E6">
        <w:rPr>
          <w:rFonts w:ascii="Calibri" w:eastAsia="Calibri" w:hAnsi="Calibri"/>
          <w:bCs/>
          <w:sz w:val="22"/>
          <w:szCs w:val="22"/>
        </w:rPr>
        <w:fldChar w:fldCharType="begin">
          <w:ffData>
            <w:name w:val="Check"/>
            <w:enabled/>
            <w:calcOnExit w:val="0"/>
            <w:checkBox>
              <w:sizeAuto/>
              <w:default w:val="0"/>
            </w:checkBox>
          </w:ffData>
        </w:fldChar>
      </w:r>
      <w:r w:rsidRPr="00FF11E6">
        <w:rPr>
          <w:rFonts w:ascii="Calibri" w:eastAsia="Calibri" w:hAnsi="Calibri"/>
          <w:bCs/>
          <w:sz w:val="22"/>
          <w:szCs w:val="22"/>
        </w:rPr>
        <w:instrText xml:space="preserve"> FORMCHECKBOX </w:instrText>
      </w:r>
      <w:r w:rsidR="00000000">
        <w:rPr>
          <w:rFonts w:ascii="Calibri" w:eastAsia="Calibri" w:hAnsi="Calibri"/>
          <w:bCs/>
          <w:sz w:val="22"/>
          <w:szCs w:val="22"/>
        </w:rPr>
        <w:fldChar w:fldCharType="separate"/>
      </w:r>
      <w:r w:rsidRPr="00FF11E6">
        <w:rPr>
          <w:rFonts w:ascii="Calibri" w:eastAsia="Calibri" w:hAnsi="Calibri"/>
          <w:bCs/>
          <w:sz w:val="22"/>
          <w:szCs w:val="22"/>
        </w:rPr>
        <w:fldChar w:fldCharType="end"/>
      </w:r>
      <w:r>
        <w:rPr>
          <w:rFonts w:ascii="Calibri" w:eastAsia="Calibri" w:hAnsi="Calibri"/>
          <w:bCs/>
        </w:rPr>
        <w:t xml:space="preserve"> </w:t>
      </w:r>
      <w:r w:rsidRPr="00E77263">
        <w:rPr>
          <w:rFonts w:eastAsia="Calibri"/>
          <w:bCs/>
        </w:rPr>
        <w:t xml:space="preserve">Email     </w:t>
      </w:r>
    </w:p>
    <w:p w:rsidR="002229B5" w:rsidP="001B632A" w14:paraId="73D322D6" w14:textId="262C0E37">
      <w:pPr>
        <w:ind w:right="550"/>
        <w:rPr>
          <w:rFonts w:ascii="Calibri" w:eastAsia="Calibri" w:hAnsi="Calibri"/>
          <w:bCs/>
          <w:sz w:val="22"/>
          <w:szCs w:val="22"/>
        </w:rPr>
        <w:sectPr w:rsidSect="00DC0751">
          <w:type w:val="continuous"/>
          <w:pgSz w:w="12240" w:h="15840" w:code="1"/>
          <w:pgMar w:top="864" w:right="864" w:bottom="1170" w:left="864" w:header="720" w:footer="720" w:gutter="0"/>
          <w:cols w:num="2" w:space="188" w:equalWidth="0">
            <w:col w:w="4464" w:space="188"/>
            <w:col w:w="5860"/>
          </w:cols>
          <w:titlePg/>
          <w:docGrid w:linePitch="360"/>
        </w:sectPr>
      </w:pPr>
      <w:r>
        <w:rPr>
          <w:rFonts w:ascii="Calibri" w:eastAsia="Calibri" w:hAnsi="Calibri"/>
          <w:bCs/>
          <w:noProof/>
        </w:rPr>
        <mc:AlternateContent>
          <mc:Choice Requires="wps">
            <w:drawing>
              <wp:anchor distT="0" distB="0" distL="114300" distR="114300" simplePos="0" relativeHeight="251666432" behindDoc="0" locked="0" layoutInCell="1" allowOverlap="1">
                <wp:simplePos x="0" y="0"/>
                <wp:positionH relativeFrom="margin">
                  <wp:posOffset>3887707</wp:posOffset>
                </wp:positionH>
                <wp:positionV relativeFrom="paragraph">
                  <wp:posOffset>173857</wp:posOffset>
                </wp:positionV>
                <wp:extent cx="2778258" cy="0"/>
                <wp:effectExtent l="0" t="0" r="0" b="0"/>
                <wp:wrapNone/>
                <wp:docPr id="13" name="Straight Connector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7782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35" alt="&quot;&quot;" style="mso-height-percent:0;mso-height-relative:margin;mso-position-horizontal-relative:margin;mso-width-percent:0;mso-width-relative:margin;mso-wrap-distance-bottom:0;mso-wrap-distance-left:9pt;mso-wrap-distance-right:9pt;mso-wrap-distance-top:0;mso-wrap-style:square;position:absolute;visibility:visible;z-index:251667456" from="306.1pt,13.7pt" to="524.85pt,13.7pt" strokecolor="black">
                <w10:wrap anchorx="margin"/>
              </v:line>
            </w:pict>
          </mc:Fallback>
        </mc:AlternateContent>
      </w:r>
      <w:r w:rsidRPr="00E77263" w:rsidR="00FB1141">
        <w:rPr>
          <w:rFonts w:eastAsia="Calibri"/>
          <w:bCs/>
        </w:rPr>
        <w:t xml:space="preserve">Email Address: </w:t>
      </w:r>
      <w:r w:rsidRPr="00E77263" w:rsidR="00FB1141">
        <w:rPr>
          <w:rFonts w:eastAsia="Calibri"/>
        </w:rPr>
        <w:t xml:space="preserve"> </w:t>
      </w:r>
      <w:r w:rsidR="00454EC4">
        <w:rPr>
          <w:rFonts w:eastAsia="Calibri"/>
        </w:rPr>
        <w:tab/>
      </w:r>
    </w:p>
    <w:p w:rsidR="002229B5" w:rsidP="00DC0751" w14:paraId="432EB6A0" w14:textId="088E502D">
      <w:pPr>
        <w:ind w:left="3600" w:right="-504" w:hanging="720"/>
        <w:rPr>
          <w:rFonts w:eastAsia="Calibri"/>
          <w:bCs/>
        </w:rPr>
      </w:pPr>
      <w:r w:rsidRPr="00FF11E6">
        <w:rPr>
          <w:rFonts w:ascii="Calibri" w:eastAsia="Calibri" w:hAnsi="Calibri"/>
          <w:bCs/>
          <w:sz w:val="22"/>
          <w:szCs w:val="22"/>
        </w:rPr>
        <w:fldChar w:fldCharType="begin">
          <w:ffData>
            <w:name w:val="Check"/>
            <w:enabled/>
            <w:calcOnExit w:val="0"/>
            <w:checkBox>
              <w:sizeAuto/>
              <w:default w:val="0"/>
            </w:checkBox>
          </w:ffData>
        </w:fldChar>
      </w:r>
      <w:r w:rsidRPr="00FF11E6">
        <w:rPr>
          <w:rFonts w:ascii="Calibri" w:eastAsia="Calibri" w:hAnsi="Calibri"/>
          <w:bCs/>
          <w:sz w:val="22"/>
          <w:szCs w:val="22"/>
        </w:rPr>
        <w:instrText xml:space="preserve"> FORMCHECKBOX </w:instrText>
      </w:r>
      <w:r w:rsidR="00000000">
        <w:rPr>
          <w:rFonts w:ascii="Calibri" w:eastAsia="Calibri" w:hAnsi="Calibri"/>
          <w:bCs/>
          <w:sz w:val="22"/>
          <w:szCs w:val="22"/>
        </w:rPr>
        <w:fldChar w:fldCharType="separate"/>
      </w:r>
      <w:r w:rsidRPr="00FF11E6">
        <w:rPr>
          <w:rFonts w:ascii="Calibri" w:eastAsia="Calibri" w:hAnsi="Calibri"/>
          <w:bCs/>
          <w:sz w:val="22"/>
          <w:szCs w:val="22"/>
        </w:rPr>
        <w:fldChar w:fldCharType="end"/>
      </w:r>
      <w:r>
        <w:rPr>
          <w:rFonts w:ascii="Calibri" w:eastAsia="Calibri" w:hAnsi="Calibri"/>
          <w:bCs/>
        </w:rPr>
        <w:t xml:space="preserve"> </w:t>
      </w:r>
      <w:r>
        <w:rPr>
          <w:rFonts w:eastAsia="Calibri"/>
          <w:bCs/>
        </w:rPr>
        <w:t xml:space="preserve">Mail       </w:t>
      </w:r>
    </w:p>
    <w:p w:rsidR="002229B5" w:rsidP="00FB4D6C" w14:paraId="6FF6B57E" w14:textId="4B30A19E">
      <w:pPr>
        <w:ind w:right="-504"/>
        <w:rPr>
          <w:rFonts w:eastAsia="Calibri"/>
          <w:bCs/>
        </w:rPr>
        <w:sectPr w:rsidSect="00DC0751">
          <w:type w:val="continuous"/>
          <w:pgSz w:w="12240" w:h="15840" w:code="1"/>
          <w:pgMar w:top="864" w:right="990" w:bottom="1170" w:left="864" w:header="720" w:footer="720" w:gutter="0"/>
          <w:cols w:num="2" w:space="188" w:equalWidth="0">
            <w:col w:w="4464" w:space="188"/>
            <w:col w:w="5734"/>
          </w:cols>
          <w:titlePg/>
          <w:docGrid w:linePitch="360"/>
        </w:sectPr>
      </w:pPr>
      <w:r>
        <w:rPr>
          <w:rFonts w:ascii="Calibri" w:eastAsia="Calibri" w:hAnsi="Calibri"/>
          <w:bCs/>
          <w:noProof/>
        </w:rPr>
        <mc:AlternateContent>
          <mc:Choice Requires="wps">
            <w:drawing>
              <wp:anchor distT="0" distB="0" distL="114300" distR="114300" simplePos="0" relativeHeight="251660288" behindDoc="0" locked="0" layoutInCell="1" allowOverlap="1">
                <wp:simplePos x="0" y="0"/>
                <wp:positionH relativeFrom="margin">
                  <wp:posOffset>4013200</wp:posOffset>
                </wp:positionH>
                <wp:positionV relativeFrom="paragraph">
                  <wp:posOffset>176530</wp:posOffset>
                </wp:positionV>
                <wp:extent cx="2651125" cy="0"/>
                <wp:effectExtent l="0" t="0" r="0" b="0"/>
                <wp:wrapNone/>
                <wp:docPr id="12"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65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36" alt="&quot;&quot;" style="mso-height-percent:0;mso-height-relative:margin;mso-position-horizontal-relative:margin;mso-width-percent:0;mso-width-relative:margin;mso-wrap-distance-bottom:0;mso-wrap-distance-left:9pt;mso-wrap-distance-right:9pt;mso-wrap-distance-top:0;mso-wrap-style:square;position:absolute;visibility:visible;z-index:251661312" from="316pt,13.9pt" to="524.75pt,13.9pt" strokecolor="black">
                <w10:wrap anchorx="margin"/>
              </v:line>
            </w:pict>
          </mc:Fallback>
        </mc:AlternateContent>
      </w:r>
      <w:r w:rsidR="00FB1141">
        <w:rPr>
          <w:rFonts w:eastAsia="Calibri"/>
          <w:bCs/>
        </w:rPr>
        <w:t xml:space="preserve">Mailing Address:  </w:t>
      </w:r>
      <w:r w:rsidR="00454EC4">
        <w:rPr>
          <w:rFonts w:eastAsia="Calibri"/>
          <w:bCs/>
        </w:rPr>
        <w:t xml:space="preserve">  </w:t>
      </w:r>
    </w:p>
    <w:bookmarkStart w:id="4" w:name="_Hlk49760149"/>
    <w:p w:rsidR="00454EC4" w:rsidP="00DC0751" w14:paraId="68CC08AC" w14:textId="1F06E968">
      <w:pPr>
        <w:spacing w:after="160"/>
        <w:ind w:left="3600" w:right="-504" w:hanging="720"/>
        <w:rPr>
          <w:rFonts w:eastAsia="Calibri"/>
          <w:bCs/>
        </w:rPr>
      </w:pPr>
      <w:r w:rsidRPr="00FF11E6">
        <w:rPr>
          <w:rFonts w:ascii="Calibri" w:eastAsia="Calibri" w:hAnsi="Calibri"/>
          <w:bCs/>
          <w:sz w:val="22"/>
          <w:szCs w:val="22"/>
        </w:rPr>
        <w:fldChar w:fldCharType="begin">
          <w:ffData>
            <w:name w:val="Check"/>
            <w:enabled/>
            <w:calcOnExit w:val="0"/>
            <w:checkBox>
              <w:sizeAuto/>
              <w:default w:val="0"/>
            </w:checkBox>
          </w:ffData>
        </w:fldChar>
      </w:r>
      <w:r w:rsidRPr="00FF11E6">
        <w:rPr>
          <w:rFonts w:ascii="Calibri" w:eastAsia="Calibri" w:hAnsi="Calibri"/>
          <w:bCs/>
          <w:sz w:val="22"/>
          <w:szCs w:val="22"/>
        </w:rPr>
        <w:instrText xml:space="preserve"> FORMCHECKBOX </w:instrText>
      </w:r>
      <w:r w:rsidR="00000000">
        <w:rPr>
          <w:rFonts w:ascii="Calibri" w:eastAsia="Calibri" w:hAnsi="Calibri"/>
          <w:bCs/>
          <w:sz w:val="22"/>
          <w:szCs w:val="22"/>
        </w:rPr>
        <w:fldChar w:fldCharType="separate"/>
      </w:r>
      <w:r w:rsidRPr="00FF11E6">
        <w:rPr>
          <w:rFonts w:ascii="Calibri" w:eastAsia="Calibri" w:hAnsi="Calibri"/>
          <w:bCs/>
          <w:sz w:val="22"/>
          <w:szCs w:val="22"/>
        </w:rPr>
        <w:fldChar w:fldCharType="end"/>
      </w:r>
      <w:bookmarkEnd w:id="4"/>
      <w:r>
        <w:rPr>
          <w:rFonts w:ascii="Calibri" w:eastAsia="Calibri" w:hAnsi="Calibri"/>
          <w:bCs/>
        </w:rPr>
        <w:t xml:space="preserve"> </w:t>
      </w:r>
      <w:r>
        <w:rPr>
          <w:rFonts w:eastAsia="Calibri"/>
          <w:bCs/>
        </w:rPr>
        <w:t xml:space="preserve">Other      </w:t>
      </w:r>
    </w:p>
    <w:p w:rsidR="00FB1141" w:rsidP="00DC0751" w14:paraId="3CCB9F6D" w14:textId="70280ABB">
      <w:pPr>
        <w:ind w:right="-504" w:hanging="180"/>
        <w:rPr>
          <w:rFonts w:eastAsia="Calibri"/>
          <w:bCs/>
        </w:rPr>
      </w:pPr>
      <w:r>
        <w:rPr>
          <w:rFonts w:ascii="Calibri" w:eastAsia="Calibri" w:hAnsi="Calibri"/>
          <w:bCs/>
          <w:noProof/>
        </w:rPr>
        <mc:AlternateContent>
          <mc:Choice Requires="wps">
            <w:drawing>
              <wp:anchor distT="0" distB="0" distL="114300" distR="114300" simplePos="0" relativeHeight="251676672" behindDoc="0" locked="0" layoutInCell="1" allowOverlap="1">
                <wp:simplePos x="0" y="0"/>
                <wp:positionH relativeFrom="margin">
                  <wp:posOffset>3607331</wp:posOffset>
                </wp:positionH>
                <wp:positionV relativeFrom="paragraph">
                  <wp:posOffset>164552</wp:posOffset>
                </wp:positionV>
                <wp:extent cx="3058428" cy="0"/>
                <wp:effectExtent l="0" t="0" r="0" b="0"/>
                <wp:wrapNone/>
                <wp:docPr id="15" name="Straight Connector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058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7" alt="&quot;&quot;" style="mso-height-percent:0;mso-height-relative:margin;mso-position-horizontal-relative:margin;mso-width-percent:0;mso-width-relative:margin;mso-wrap-distance-bottom:0;mso-wrap-distance-left:9pt;mso-wrap-distance-right:9pt;mso-wrap-distance-top:0;mso-wrap-style:square;position:absolute;visibility:visible;z-index:251677696" from="284.05pt,12.95pt" to="524.85pt,12.95pt" strokecolor="black">
                <w10:wrap anchorx="margin"/>
              </v:line>
            </w:pict>
          </mc:Fallback>
        </mc:AlternateContent>
      </w:r>
      <w:r>
        <w:rPr>
          <w:rFonts w:eastAsia="Calibri"/>
          <w:bCs/>
        </w:rPr>
        <w:t xml:space="preserve">Please list:  </w:t>
      </w:r>
      <w:r w:rsidR="00454EC4">
        <w:rPr>
          <w:rFonts w:eastAsia="Calibri"/>
          <w:bCs/>
        </w:rPr>
        <w:tab/>
      </w:r>
      <w:r w:rsidR="00454EC4">
        <w:rPr>
          <w:rFonts w:eastAsia="Calibri"/>
          <w:bCs/>
        </w:rPr>
        <w:tab/>
      </w:r>
      <w:r w:rsidR="00454EC4">
        <w:rPr>
          <w:rFonts w:eastAsia="Calibri"/>
          <w:bCs/>
        </w:rPr>
        <w:tab/>
      </w:r>
      <w:r w:rsidR="00454EC4">
        <w:rPr>
          <w:rFonts w:eastAsia="Calibri"/>
          <w:bCs/>
        </w:rPr>
        <w:tab/>
      </w:r>
      <w:r w:rsidR="00454EC4">
        <w:rPr>
          <w:rFonts w:eastAsia="Calibri"/>
          <w:bCs/>
        </w:rPr>
        <w:tab/>
      </w:r>
      <w:r w:rsidR="00454EC4">
        <w:rPr>
          <w:rFonts w:eastAsia="Calibri"/>
          <w:bCs/>
        </w:rPr>
        <w:tab/>
      </w:r>
    </w:p>
    <w:p w:rsidR="00454EC4" w:rsidP="004842C3" w14:paraId="3FC2971F" w14:textId="709A89A8">
      <w:pPr>
        <w:pStyle w:val="ListParagraph"/>
        <w:numPr>
          <w:ilvl w:val="0"/>
          <w:numId w:val="46"/>
        </w:numPr>
        <w:spacing w:after="120" w:line="240" w:lineRule="auto"/>
        <w:contextualSpacing w:val="0"/>
        <w:rPr>
          <w:rFonts w:ascii="Times New Roman" w:hAnsi="Times New Roman"/>
          <w:b/>
        </w:rPr>
        <w:sectPr w:rsidSect="00DC0751">
          <w:type w:val="continuous"/>
          <w:pgSz w:w="12240" w:h="15840" w:code="1"/>
          <w:pgMar w:top="864" w:right="864" w:bottom="1170" w:left="864" w:header="720" w:footer="720" w:gutter="0"/>
          <w:cols w:num="2" w:space="360" w:equalWidth="0">
            <w:col w:w="4464" w:space="360"/>
            <w:col w:w="5688"/>
          </w:cols>
          <w:titlePg/>
          <w:docGrid w:linePitch="360"/>
        </w:sectPr>
      </w:pPr>
    </w:p>
    <w:p w:rsidR="00FB1141" w:rsidRPr="000325B2" w:rsidP="003F5A10" w14:paraId="6AAFF68E" w14:textId="7F685272">
      <w:pPr>
        <w:pStyle w:val="ListParagraph"/>
        <w:numPr>
          <w:ilvl w:val="0"/>
          <w:numId w:val="46"/>
        </w:numPr>
        <w:spacing w:after="120" w:line="240" w:lineRule="auto"/>
        <w:ind w:left="360"/>
        <w:contextualSpacing w:val="0"/>
        <w:rPr>
          <w:rFonts w:ascii="Times New Roman" w:hAnsi="Times New Roman"/>
          <w:b/>
        </w:rPr>
      </w:pPr>
      <w:r>
        <w:rPr>
          <w:rFonts w:ascii="Times New Roman" w:hAnsi="Times New Roman"/>
          <w:bCs/>
          <w:noProof/>
        </w:rPr>
        <mc:AlternateContent>
          <mc:Choice Requires="wps">
            <w:drawing>
              <wp:anchor distT="0" distB="0" distL="114300" distR="114300" simplePos="0" relativeHeight="251678720" behindDoc="0" locked="0" layoutInCell="1" allowOverlap="1">
                <wp:simplePos x="0" y="0"/>
                <wp:positionH relativeFrom="margin">
                  <wp:posOffset>3636010</wp:posOffset>
                </wp:positionH>
                <wp:positionV relativeFrom="paragraph">
                  <wp:posOffset>142875</wp:posOffset>
                </wp:positionV>
                <wp:extent cx="3017520" cy="0"/>
                <wp:effectExtent l="0" t="0" r="0" b="0"/>
                <wp:wrapNone/>
                <wp:docPr id="16" name="Straight Connector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017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38" alt="&quot;&quot;" style="mso-height-percent:0;mso-height-relative:margin;mso-position-horizontal-relative:margin;mso-width-percent:0;mso-width-relative:margin;mso-wrap-distance-bottom:0;mso-wrap-distance-left:9pt;mso-wrap-distance-right:9pt;mso-wrap-distance-top:0;mso-wrap-style:square;position:absolute;visibility:visible;z-index:251679744" from="286.3pt,11.25pt" to="523.9pt,11.25pt" strokecolor="black">
                <w10:wrap anchorx="margin"/>
              </v:line>
            </w:pict>
          </mc:Fallback>
        </mc:AlternateContent>
      </w:r>
      <w:r>
        <w:rPr>
          <w:rFonts w:ascii="Times New Roman" w:hAnsi="Times New Roman"/>
          <w:b/>
        </w:rPr>
        <w:t xml:space="preserve">Name of the </w:t>
      </w:r>
      <w:r w:rsidR="00224239">
        <w:rPr>
          <w:rFonts w:ascii="Times New Roman" w:hAnsi="Times New Roman"/>
          <w:b/>
        </w:rPr>
        <w:t xml:space="preserve">abuser </w:t>
      </w:r>
      <w:r>
        <w:rPr>
          <w:rFonts w:ascii="Times New Roman" w:hAnsi="Times New Roman"/>
          <w:bCs/>
        </w:rPr>
        <w:t>(</w:t>
      </w:r>
      <w:r w:rsidRPr="000325B2">
        <w:rPr>
          <w:rFonts w:ascii="Times New Roman" w:hAnsi="Times New Roman"/>
          <w:bCs/>
          <w:i/>
          <w:iCs/>
        </w:rPr>
        <w:t>if known and can be safely disclosed</w:t>
      </w:r>
      <w:r>
        <w:rPr>
          <w:rFonts w:ascii="Times New Roman" w:hAnsi="Times New Roman"/>
          <w:bCs/>
        </w:rPr>
        <w:t>):</w:t>
      </w:r>
      <w:r>
        <w:rPr>
          <w:rFonts w:ascii="Times New Roman" w:hAnsi="Times New Roman"/>
          <w:bCs/>
        </w:rPr>
        <w:t xml:space="preserve"> </w:t>
      </w:r>
    </w:p>
    <w:p w:rsidR="00FB1141" w:rsidRPr="009145F8" w:rsidP="003F5A10" w14:paraId="42A756CC" w14:textId="297FACAE">
      <w:pPr>
        <w:pStyle w:val="ListParagraph"/>
        <w:numPr>
          <w:ilvl w:val="0"/>
          <w:numId w:val="46"/>
        </w:numPr>
        <w:spacing w:after="0" w:line="240" w:lineRule="auto"/>
        <w:ind w:left="360"/>
        <w:contextualSpacing w:val="0"/>
        <w:rPr>
          <w:rFonts w:ascii="Times New Roman" w:hAnsi="Times New Roman"/>
          <w:b/>
        </w:rPr>
      </w:pPr>
      <w:r>
        <w:rPr>
          <w:rFonts w:ascii="Times New Roman" w:hAnsi="Times New Roman"/>
          <w:b/>
        </w:rPr>
        <w:t xml:space="preserve">Relationship of the </w:t>
      </w:r>
      <w:r w:rsidR="00224239">
        <w:rPr>
          <w:rFonts w:ascii="Times New Roman" w:hAnsi="Times New Roman"/>
          <w:b/>
        </w:rPr>
        <w:t>abuser</w:t>
      </w:r>
      <w:r>
        <w:rPr>
          <w:rFonts w:ascii="Times New Roman" w:hAnsi="Times New Roman"/>
          <w:b/>
        </w:rPr>
        <w:t xml:space="preserve"> to the victim </w:t>
      </w:r>
      <w:r>
        <w:rPr>
          <w:rFonts w:ascii="Times New Roman" w:hAnsi="Times New Roman"/>
          <w:bCs/>
        </w:rPr>
        <w:t>(</w:t>
      </w:r>
      <w:r w:rsidRPr="009145F8">
        <w:rPr>
          <w:rFonts w:ascii="Times New Roman" w:hAnsi="Times New Roman"/>
          <w:bCs/>
          <w:i/>
          <w:iCs/>
        </w:rPr>
        <w:t>if known and can be safely disclosed</w:t>
      </w:r>
      <w:r>
        <w:rPr>
          <w:rFonts w:ascii="Times New Roman" w:hAnsi="Times New Roman"/>
          <w:bCs/>
        </w:rPr>
        <w:t>):</w:t>
      </w:r>
    </w:p>
    <w:p w:rsidR="00FB1141" w:rsidRPr="009145F8" w:rsidP="0010259C" w14:paraId="7712916D" w14:textId="77777777">
      <w:pPr>
        <w:pStyle w:val="ListParagraph"/>
        <w:spacing w:line="240" w:lineRule="auto"/>
        <w:contextualSpacing w:val="0"/>
        <w:rPr>
          <w:rFonts w:ascii="Times New Roman" w:hAnsi="Times New Roman"/>
          <w:bCs/>
        </w:rPr>
      </w:pPr>
      <w:r>
        <w:rPr>
          <w:rFonts w:ascii="Times New Roman" w:hAnsi="Times New Roman"/>
          <w:b/>
          <w:noProof/>
        </w:rPr>
        <mc:AlternateContent>
          <mc:Choice Requires="wps">
            <w:drawing>
              <wp:anchor distT="0" distB="0" distL="114300" distR="114300" simplePos="0" relativeHeight="251680768" behindDoc="0" locked="0" layoutInCell="1" allowOverlap="1">
                <wp:simplePos x="0" y="0"/>
                <wp:positionH relativeFrom="margin">
                  <wp:posOffset>251460</wp:posOffset>
                </wp:positionH>
                <wp:positionV relativeFrom="paragraph">
                  <wp:posOffset>177165</wp:posOffset>
                </wp:positionV>
                <wp:extent cx="6426200" cy="0"/>
                <wp:effectExtent l="0" t="0" r="0" b="0"/>
                <wp:wrapNone/>
                <wp:docPr id="18" name="Straight Connector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2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39" alt="&quot;&quot;" style="mso-height-percent:0;mso-height-relative:margin;mso-position-horizontal-relative:margin;mso-width-percent:0;mso-width-relative:margin;mso-wrap-distance-bottom:0;mso-wrap-distance-left:9pt;mso-wrap-distance-right:9pt;mso-wrap-distance-top:0;mso-wrap-style:square;position:absolute;visibility:visible;z-index:251681792" from="19.8pt,13.95pt" to="525.8pt,13.95pt" strokecolor="black">
                <w10:wrap anchorx="margin"/>
              </v:line>
            </w:pict>
          </mc:Fallback>
        </mc:AlternateContent>
      </w:r>
    </w:p>
    <w:p w:rsidR="00B94D95" w:rsidRPr="00B94D95" w:rsidP="003F5A10" w14:paraId="081793BA" w14:textId="77777777">
      <w:pPr>
        <w:pStyle w:val="ListParagraph"/>
        <w:numPr>
          <w:ilvl w:val="0"/>
          <w:numId w:val="46"/>
        </w:numPr>
        <w:spacing w:after="0" w:line="240" w:lineRule="auto"/>
        <w:ind w:left="360"/>
        <w:contextualSpacing w:val="0"/>
        <w:rPr>
          <w:rFonts w:ascii="Times New Roman" w:hAnsi="Times New Roman"/>
          <w:b/>
        </w:rPr>
      </w:pPr>
      <w:r>
        <w:rPr>
          <w:rFonts w:ascii="Times New Roman" w:hAnsi="Times New Roman"/>
          <w:b/>
        </w:rPr>
        <w:t xml:space="preserve">What features are requested for a safe unit? </w:t>
      </w:r>
      <w:r>
        <w:rPr>
          <w:rFonts w:ascii="Times New Roman" w:hAnsi="Times New Roman"/>
          <w:bCs/>
        </w:rPr>
        <w:t xml:space="preserve">You may also list here any information that would facilitate a suitable transfer, such as accessibility needs, and a description of where it is safe/unsafe for you to live </w:t>
      </w:r>
    </w:p>
    <w:p w:rsidR="00FB1141" w:rsidRPr="00490245" w:rsidP="00B94D95" w14:paraId="1C1DAE93" w14:textId="2B521C62">
      <w:pPr>
        <w:pStyle w:val="ListParagraph"/>
        <w:spacing w:after="0" w:line="240" w:lineRule="auto"/>
        <w:ind w:left="360"/>
        <w:contextualSpacing w:val="0"/>
        <w:rPr>
          <w:rFonts w:ascii="Times New Roman" w:hAnsi="Times New Roman"/>
          <w:b/>
        </w:rPr>
      </w:pPr>
      <w:r>
        <w:rPr>
          <w:rFonts w:ascii="Times New Roman" w:hAnsi="Times New Roman"/>
          <w:bCs/>
        </w:rPr>
        <w:t>(</w:t>
      </w:r>
      <w:r w:rsidRPr="00490245">
        <w:rPr>
          <w:rFonts w:ascii="Times New Roman" w:hAnsi="Times New Roman"/>
          <w:bCs/>
          <w:i/>
          <w:iCs/>
        </w:rPr>
        <w:t>Please note, ability to provide is based on availability</w:t>
      </w:r>
      <w:r>
        <w:rPr>
          <w:rFonts w:ascii="Times New Roman" w:hAnsi="Times New Roman"/>
          <w:bCs/>
        </w:rPr>
        <w:t>.)</w:t>
      </w:r>
    </w:p>
    <w:p w:rsidR="0026068A" w:rsidP="003F5A10" w14:paraId="431E7963" w14:textId="77777777">
      <w:pPr>
        <w:pStyle w:val="ListParagraph"/>
        <w:spacing w:line="240" w:lineRule="auto"/>
        <w:ind w:left="360"/>
        <w:rPr>
          <w:bCs/>
        </w:rPr>
        <w:sectPr w:rsidSect="002229B5">
          <w:type w:val="continuous"/>
          <w:pgSz w:w="12240" w:h="15840" w:code="1"/>
          <w:pgMar w:top="864" w:right="864" w:bottom="1170" w:left="864" w:header="720" w:footer="720" w:gutter="0"/>
          <w:cols w:space="720"/>
          <w:titlePg/>
          <w:docGrid w:linePitch="360"/>
        </w:sectPr>
      </w:pPr>
    </w:p>
    <w:p w:rsidR="00524574" w:rsidRPr="00620D13" w:rsidP="003F5A10" w14:paraId="370BEC92" w14:textId="77777777">
      <w:pPr>
        <w:pStyle w:val="ListParagraph"/>
        <w:spacing w:line="240" w:lineRule="auto"/>
        <w:ind w:left="360"/>
        <w:rPr>
          <w:rFonts w:ascii="Times New Roman" w:hAnsi="Times New Roman"/>
          <w:bCs/>
        </w:rPr>
      </w:pPr>
      <w:r w:rsidRPr="00620D13">
        <w:rPr>
          <w:rFonts w:ascii="Times New Roman" w:hAnsi="Times New Roman"/>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rFonts w:ascii="Times New Roman" w:hAnsi="Times New Roman"/>
          <w:bCs/>
        </w:rPr>
        <w:fldChar w:fldCharType="separate"/>
      </w:r>
      <w:r w:rsidRPr="00620D13">
        <w:rPr>
          <w:rFonts w:ascii="Times New Roman" w:hAnsi="Times New Roman"/>
          <w:bCs/>
        </w:rPr>
        <w:fldChar w:fldCharType="end"/>
      </w:r>
      <w:r w:rsidRPr="00620D13">
        <w:rPr>
          <w:rFonts w:ascii="Times New Roman" w:hAnsi="Times New Roman"/>
          <w:bCs/>
        </w:rPr>
        <w:t xml:space="preserve"> New Neighborhood</w:t>
      </w:r>
    </w:p>
    <w:p w:rsidR="00524574" w:rsidRPr="00620D13" w:rsidP="00620D13" w14:paraId="09BD8271" w14:textId="77777777">
      <w:pPr>
        <w:pStyle w:val="ListParagraph"/>
        <w:spacing w:after="0" w:line="240" w:lineRule="auto"/>
        <w:ind w:left="0" w:firstLine="360"/>
        <w:contextualSpacing w:val="0"/>
        <w:rPr>
          <w:rFonts w:ascii="Times New Roman" w:hAnsi="Times New Roman"/>
          <w:bCs/>
        </w:rPr>
      </w:pPr>
      <w:r w:rsidRPr="00620D13">
        <w:rPr>
          <w:rFonts w:ascii="Times New Roman" w:hAnsi="Times New Roman"/>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rFonts w:ascii="Times New Roman" w:hAnsi="Times New Roman"/>
          <w:bCs/>
        </w:rPr>
        <w:fldChar w:fldCharType="separate"/>
      </w:r>
      <w:r w:rsidRPr="00620D13">
        <w:rPr>
          <w:rFonts w:ascii="Times New Roman" w:hAnsi="Times New Roman"/>
          <w:bCs/>
        </w:rPr>
        <w:fldChar w:fldCharType="end"/>
      </w:r>
      <w:r w:rsidRPr="00620D13">
        <w:rPr>
          <w:rFonts w:ascii="Times New Roman" w:hAnsi="Times New Roman"/>
          <w:bCs/>
        </w:rPr>
        <w:t xml:space="preserve"> New Building</w:t>
      </w:r>
    </w:p>
    <w:p w:rsidR="00524574" w:rsidRPr="00620D13" w:rsidP="00620D13" w14:paraId="16126200" w14:textId="5FE7DF12">
      <w:pPr>
        <w:pStyle w:val="ListParagraph"/>
        <w:spacing w:line="240" w:lineRule="auto"/>
        <w:ind w:left="360"/>
      </w:pPr>
      <w:r w:rsidRPr="00620D13">
        <w:rPr>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bCs/>
        </w:rPr>
        <w:fldChar w:fldCharType="separate"/>
      </w:r>
      <w:r w:rsidRPr="00620D13">
        <w:rPr>
          <w:bCs/>
        </w:rPr>
        <w:fldChar w:fldCharType="end"/>
      </w:r>
      <w:r w:rsidRPr="00620D13">
        <w:rPr>
          <w:rFonts w:ascii="Times New Roman" w:hAnsi="Times New Roman"/>
          <w:bCs/>
        </w:rPr>
        <w:t xml:space="preserve"> First Floor unit</w:t>
      </w:r>
      <w:r w:rsidRPr="00182955">
        <w:rPr>
          <w:rFonts w:ascii="Times New Roman" w:hAnsi="Times New Roman"/>
          <w:bCs/>
        </w:rPr>
        <w:tab/>
      </w:r>
    </w:p>
    <w:p w:rsidR="00454EC4" w:rsidRPr="00620D13" w:rsidP="00620D13" w14:paraId="73D31EF0" w14:textId="7B5309D5">
      <w:pPr>
        <w:rPr>
          <w:bCs/>
          <w:sz w:val="22"/>
          <w:szCs w:val="22"/>
        </w:rPr>
      </w:pPr>
      <w:r w:rsidRPr="00620D13">
        <w:rPr>
          <w:bCs/>
          <w:sz w:val="22"/>
          <w:szCs w:val="22"/>
        </w:rPr>
        <w:fldChar w:fldCharType="begin">
          <w:ffData>
            <w:name w:val=""/>
            <w:enabled/>
            <w:calcOnExit w:val="0"/>
            <w:checkBox>
              <w:sizeAuto/>
              <w:default w:val="0"/>
            </w:checkBox>
          </w:ffData>
        </w:fldChar>
      </w:r>
      <w:r w:rsidRPr="00620D13">
        <w:rPr>
          <w:bCs/>
          <w:sz w:val="22"/>
          <w:szCs w:val="22"/>
        </w:rPr>
        <w:instrText xml:space="preserve"> FORMCHECKBOX </w:instrText>
      </w:r>
      <w:r w:rsidR="00000000">
        <w:rPr>
          <w:bCs/>
          <w:sz w:val="22"/>
          <w:szCs w:val="22"/>
        </w:rPr>
        <w:fldChar w:fldCharType="separate"/>
      </w:r>
      <w:r w:rsidRPr="00620D13">
        <w:rPr>
          <w:bCs/>
          <w:sz w:val="22"/>
          <w:szCs w:val="22"/>
        </w:rPr>
        <w:fldChar w:fldCharType="end"/>
      </w:r>
      <w:r w:rsidRPr="00620D13">
        <w:rPr>
          <w:bCs/>
          <w:sz w:val="22"/>
          <w:szCs w:val="22"/>
        </w:rPr>
        <w:t xml:space="preserve"> Second Floor unit (and abov</w:t>
      </w:r>
      <w:r w:rsidR="00620D13">
        <w:rPr>
          <w:bCs/>
          <w:sz w:val="22"/>
          <w:szCs w:val="22"/>
        </w:rPr>
        <w:t>e)</w:t>
      </w:r>
      <w:r w:rsidRPr="00620D13">
        <w:rPr>
          <w:bCs/>
          <w:sz w:val="22"/>
          <w:szCs w:val="22"/>
        </w:rPr>
        <w:fldChar w:fldCharType="begin">
          <w:ffData>
            <w:name w:val="Check"/>
            <w:enabled/>
            <w:calcOnExit w:val="0"/>
            <w:checkBox>
              <w:sizeAuto/>
              <w:default w:val="0"/>
            </w:checkBox>
          </w:ffData>
        </w:fldChar>
      </w:r>
      <w:r w:rsidRPr="00182955">
        <w:rPr>
          <w:bCs/>
          <w:sz w:val="22"/>
          <w:szCs w:val="22"/>
        </w:rPr>
        <w:instrText xml:space="preserve"> FORMCHECKBOX </w:instrText>
      </w:r>
      <w:r w:rsidR="00000000">
        <w:rPr>
          <w:bCs/>
          <w:sz w:val="22"/>
          <w:szCs w:val="22"/>
        </w:rPr>
        <w:fldChar w:fldCharType="separate"/>
      </w:r>
      <w:r w:rsidRPr="00620D13">
        <w:rPr>
          <w:bCs/>
          <w:sz w:val="22"/>
          <w:szCs w:val="22"/>
        </w:rPr>
        <w:fldChar w:fldCharType="end"/>
      </w:r>
      <w:r w:rsidRPr="00620D13">
        <w:rPr>
          <w:bCs/>
          <w:sz w:val="22"/>
          <w:szCs w:val="22"/>
        </w:rPr>
        <w:t xml:space="preserve"> Near an Exit</w:t>
      </w:r>
      <w:r w:rsidRPr="00620D13">
        <w:rPr>
          <w:bCs/>
          <w:sz w:val="22"/>
          <w:szCs w:val="22"/>
        </w:rPr>
        <w:tab/>
      </w:r>
    </w:p>
    <w:p w:rsidR="00454EC4" w:rsidRPr="00620D13" w:rsidP="001A484C" w14:paraId="719EBF76" w14:textId="7CA0E7B8">
      <w:pPr>
        <w:pStyle w:val="ListParagraph"/>
        <w:spacing w:line="240" w:lineRule="auto"/>
        <w:ind w:left="0"/>
        <w:rPr>
          <w:rFonts w:ascii="Times New Roman" w:hAnsi="Times New Roman"/>
          <w:bCs/>
        </w:rPr>
      </w:pPr>
      <w:r w:rsidRPr="00620D13">
        <w:rPr>
          <w:rFonts w:ascii="Times New Roman" w:hAnsi="Times New Roman"/>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rFonts w:ascii="Times New Roman" w:hAnsi="Times New Roman"/>
          <w:bCs/>
        </w:rPr>
        <w:fldChar w:fldCharType="separate"/>
      </w:r>
      <w:r w:rsidRPr="00620D13">
        <w:rPr>
          <w:rFonts w:ascii="Times New Roman" w:hAnsi="Times New Roman"/>
          <w:bCs/>
        </w:rPr>
        <w:fldChar w:fldCharType="end"/>
      </w:r>
      <w:r w:rsidRPr="00620D13">
        <w:rPr>
          <w:rFonts w:ascii="Times New Roman" w:hAnsi="Times New Roman"/>
          <w:bCs/>
        </w:rPr>
        <w:t xml:space="preserve"> Well-lit</w:t>
      </w:r>
      <w:r w:rsidRPr="00620D13" w:rsidR="001A484C">
        <w:rPr>
          <w:rFonts w:ascii="Times New Roman" w:hAnsi="Times New Roman"/>
          <w:bCs/>
        </w:rPr>
        <w:t xml:space="preserve"> </w:t>
      </w:r>
      <w:r w:rsidRPr="00620D13">
        <w:rPr>
          <w:rFonts w:ascii="Times New Roman" w:hAnsi="Times New Roman"/>
          <w:bCs/>
        </w:rPr>
        <w:t>hallways/walkways</w:t>
      </w:r>
    </w:p>
    <w:p w:rsidR="00FB1141" w:rsidRPr="00620D13" w:rsidP="001A484C" w14:paraId="6CE6BC83" w14:textId="3FC131C2">
      <w:pPr>
        <w:pStyle w:val="ListParagraph"/>
        <w:spacing w:after="120" w:line="240" w:lineRule="auto"/>
        <w:ind w:left="0"/>
        <w:contextualSpacing w:val="0"/>
        <w:rPr>
          <w:rFonts w:ascii="Times New Roman" w:hAnsi="Times New Roman"/>
          <w:bCs/>
        </w:rPr>
      </w:pPr>
      <w:r w:rsidRPr="00620D13">
        <w:rPr>
          <w:rFonts w:ascii="Times New Roman" w:hAnsi="Times New Roman"/>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rFonts w:ascii="Times New Roman" w:hAnsi="Times New Roman"/>
          <w:bCs/>
        </w:rPr>
        <w:fldChar w:fldCharType="separate"/>
      </w:r>
      <w:r w:rsidRPr="00620D13">
        <w:rPr>
          <w:rFonts w:ascii="Times New Roman" w:hAnsi="Times New Roman"/>
          <w:bCs/>
        </w:rPr>
        <w:fldChar w:fldCharType="end"/>
      </w:r>
      <w:r w:rsidRPr="00620D13">
        <w:rPr>
          <w:rFonts w:ascii="Times New Roman" w:hAnsi="Times New Roman"/>
          <w:bCs/>
        </w:rPr>
        <w:t xml:space="preserve"> 24 Hour Security </w:t>
      </w:r>
    </w:p>
    <w:p w:rsidR="00080CF0" w:rsidRPr="00620D13" w:rsidP="001A484C" w14:paraId="700D70F8" w14:textId="574B69C9">
      <w:pPr>
        <w:pStyle w:val="ListParagraph"/>
        <w:spacing w:after="0" w:line="240" w:lineRule="auto"/>
        <w:ind w:left="0"/>
        <w:contextualSpacing w:val="0"/>
        <w:rPr>
          <w:rFonts w:ascii="Times New Roman" w:hAnsi="Times New Roman"/>
          <w:bCs/>
        </w:rPr>
      </w:pPr>
      <w:r w:rsidRPr="00620D13">
        <w:rPr>
          <w:rFonts w:ascii="Times New Roman" w:hAnsi="Times New Roman"/>
          <w:bCs/>
        </w:rPr>
        <w:fldChar w:fldCharType="begin">
          <w:ffData>
            <w:name w:val="Check"/>
            <w:enabled/>
            <w:calcOnExit w:val="0"/>
            <w:checkBox>
              <w:sizeAuto/>
              <w:default w:val="0"/>
            </w:checkBox>
          </w:ffData>
        </w:fldChar>
      </w:r>
      <w:r w:rsidRPr="00182955">
        <w:rPr>
          <w:rFonts w:ascii="Times New Roman" w:hAnsi="Times New Roman"/>
          <w:bCs/>
        </w:rPr>
        <w:instrText xml:space="preserve"> FORMCHECKBOX </w:instrText>
      </w:r>
      <w:r w:rsidR="00000000">
        <w:rPr>
          <w:rFonts w:ascii="Times New Roman" w:hAnsi="Times New Roman"/>
          <w:bCs/>
        </w:rPr>
        <w:fldChar w:fldCharType="separate"/>
      </w:r>
      <w:r w:rsidRPr="00620D13">
        <w:rPr>
          <w:rFonts w:ascii="Times New Roman" w:hAnsi="Times New Roman"/>
          <w:bCs/>
        </w:rPr>
        <w:fldChar w:fldCharType="end"/>
      </w:r>
      <w:r w:rsidRPr="00620D13">
        <w:rPr>
          <w:rFonts w:ascii="Times New Roman" w:hAnsi="Times New Roman"/>
          <w:bCs/>
        </w:rPr>
        <w:t xml:space="preserve"> Other:</w:t>
      </w:r>
    </w:p>
    <w:p w:rsidR="001A484C" w:rsidP="003F5A10" w14:paraId="09ACE20E" w14:textId="231ECF8F">
      <w:pPr>
        <w:pStyle w:val="ListParagraph"/>
        <w:spacing w:after="160" w:line="240" w:lineRule="auto"/>
        <w:ind w:left="360"/>
        <w:contextualSpacing w:val="0"/>
        <w:rPr>
          <w:bCs/>
        </w:rPr>
        <w:sectPr w:rsidSect="0026068A">
          <w:type w:val="continuous"/>
          <w:pgSz w:w="12240" w:h="15840" w:code="1"/>
          <w:pgMar w:top="864" w:right="864" w:bottom="1170" w:left="864" w:header="720" w:footer="720" w:gutter="0"/>
          <w:cols w:num="3" w:space="0" w:equalWidth="0">
            <w:col w:w="3744"/>
            <w:col w:w="3059"/>
            <w:col w:w="3709"/>
          </w:cols>
          <w:titlePg/>
          <w:docGrid w:linePitch="360"/>
        </w:sectPr>
      </w:pPr>
    </w:p>
    <w:p w:rsidR="00FB1141" w:rsidP="003F5A10" w14:paraId="69633333" w14:textId="51D09444">
      <w:pPr>
        <w:pStyle w:val="ListParagraph"/>
        <w:numPr>
          <w:ilvl w:val="0"/>
          <w:numId w:val="46"/>
        </w:numPr>
        <w:spacing w:after="0" w:line="240" w:lineRule="auto"/>
        <w:ind w:left="360"/>
        <w:contextualSpacing w:val="0"/>
        <w:rPr>
          <w:rFonts w:ascii="Times New Roman" w:hAnsi="Times New Roman"/>
          <w:b/>
        </w:rPr>
      </w:pPr>
      <w:r>
        <w:rPr>
          <w:rFonts w:ascii="Times New Roman" w:hAnsi="Times New Roman"/>
          <w:b/>
        </w:rPr>
        <w:t>NOTE:</w:t>
      </w:r>
      <w:r w:rsidR="00F47781">
        <w:rPr>
          <w:rFonts w:ascii="Times New Roman" w:hAnsi="Times New Roman"/>
          <w:bCs/>
        </w:rPr>
        <w:t xml:space="preserve"> </w:t>
      </w:r>
      <w:bookmarkStart w:id="5" w:name="_Hlk100742755"/>
      <w:r w:rsidR="00F47781">
        <w:rPr>
          <w:rFonts w:ascii="Times New Roman" w:hAnsi="Times New Roman"/>
          <w:bCs/>
        </w:rPr>
        <w:t>Your housing provider might, in certain circumstances, request written documentation that you are a victim of VAWA violence</w:t>
      </w:r>
      <w:r w:rsidR="002F2289">
        <w:rPr>
          <w:rFonts w:ascii="Times New Roman" w:hAnsi="Times New Roman"/>
          <w:bCs/>
        </w:rPr>
        <w:t>/abuse</w:t>
      </w:r>
      <w:r w:rsidR="00F47781">
        <w:rPr>
          <w:rFonts w:ascii="Times New Roman" w:hAnsi="Times New Roman"/>
          <w:bCs/>
        </w:rPr>
        <w:t xml:space="preserve">. </w:t>
      </w:r>
      <w:bookmarkEnd w:id="5"/>
      <w:r w:rsidR="00F47781">
        <w:rPr>
          <w:rFonts w:ascii="Times New Roman" w:hAnsi="Times New Roman"/>
          <w:bCs/>
        </w:rPr>
        <w:t>This information can be documented as follows:</w:t>
      </w:r>
      <w:r w:rsidR="003E04AD">
        <w:rPr>
          <w:rFonts w:ascii="Times New Roman" w:hAnsi="Times New Roman"/>
          <w:bCs/>
        </w:rPr>
        <w:t xml:space="preserve"> </w:t>
      </w:r>
      <w:r w:rsidR="00FD7CF1">
        <w:rPr>
          <w:rFonts w:ascii="Times New Roman" w:hAnsi="Times New Roman"/>
          <w:bCs/>
        </w:rPr>
        <w:t xml:space="preserve">You </w:t>
      </w:r>
      <w:r w:rsidR="00625AA7">
        <w:rPr>
          <w:rFonts w:ascii="Times New Roman" w:hAnsi="Times New Roman"/>
          <w:bCs/>
        </w:rPr>
        <w:t xml:space="preserve">can </w:t>
      </w:r>
      <w:r w:rsidR="004512D1">
        <w:rPr>
          <w:rFonts w:ascii="Times New Roman" w:hAnsi="Times New Roman"/>
          <w:bCs/>
        </w:rPr>
        <w:t xml:space="preserve">decide which </w:t>
      </w:r>
      <w:r w:rsidR="00E24ED5">
        <w:rPr>
          <w:rFonts w:ascii="Times New Roman" w:hAnsi="Times New Roman"/>
          <w:bCs/>
        </w:rPr>
        <w:t xml:space="preserve">form to submit. </w:t>
      </w:r>
    </w:p>
    <w:p w:rsidR="002A2F98" w:rsidP="00AE4C68" w14:paraId="1D28C172" w14:textId="798D5371">
      <w:pPr>
        <w:pStyle w:val="ListParagraph"/>
        <w:spacing w:line="240" w:lineRule="auto"/>
        <w:ind w:hanging="360"/>
        <w:rPr>
          <w:rFonts w:ascii="Times New Roman" w:hAnsi="Times New Roman"/>
          <w:bCs/>
        </w:rPr>
      </w:pPr>
      <w:r w:rsidRPr="00FF11E6">
        <w:rPr>
          <w:bCs/>
        </w:rPr>
        <w:fldChar w:fldCharType="begin">
          <w:ffData>
            <w:name w:val="Check"/>
            <w:enabled/>
            <w:calcOnExit w:val="0"/>
            <w:checkBox>
              <w:sizeAuto/>
              <w:default w:val="0"/>
            </w:checkBox>
          </w:ffData>
        </w:fldChar>
      </w:r>
      <w:r w:rsidRPr="00FF11E6">
        <w:rPr>
          <w:bCs/>
        </w:rPr>
        <w:instrText xml:space="preserve"> FORMCHECKBOX </w:instrText>
      </w:r>
      <w:r w:rsidR="00000000">
        <w:rPr>
          <w:bCs/>
        </w:rPr>
        <w:fldChar w:fldCharType="separate"/>
      </w:r>
      <w:r w:rsidRPr="00FF11E6">
        <w:rPr>
          <w:bCs/>
        </w:rPr>
        <w:fldChar w:fldCharType="end"/>
      </w:r>
      <w:r>
        <w:rPr>
          <w:bCs/>
        </w:rPr>
        <w:t xml:space="preserve"> </w:t>
      </w:r>
      <w:r w:rsidR="00AE4C68">
        <w:rPr>
          <w:bCs/>
        </w:rPr>
        <w:t xml:space="preserve"> </w:t>
      </w:r>
      <w:r w:rsidRPr="00993D95">
        <w:rPr>
          <w:rFonts w:ascii="Times New Roman" w:hAnsi="Times New Roman"/>
          <w:bCs/>
        </w:rPr>
        <w:t xml:space="preserve">HUD Form 5382 </w:t>
      </w:r>
      <w:r w:rsidRPr="00993D95">
        <w:rPr>
          <w:rFonts w:ascii="Times New Roman" w:hAnsi="Times New Roman"/>
          <w:bCs/>
          <w:i/>
          <w:iCs/>
        </w:rPr>
        <w:t>Certification of Domestic Violence, Dating Violence, Sexual Assault, or Stalking, and Alternate Documentation</w:t>
      </w:r>
      <w:r>
        <w:rPr>
          <w:rFonts w:ascii="Times New Roman" w:hAnsi="Times New Roman"/>
          <w:bCs/>
        </w:rPr>
        <w:t xml:space="preserve">, which asks your name, the abuser’s name, if known and safe to provide, and a description of the incident(s). </w:t>
      </w:r>
    </w:p>
    <w:p w:rsidR="00FB1141" w:rsidRPr="002A2F98" w:rsidP="002A2F98" w14:paraId="0AA73551" w14:textId="7A46A228">
      <w:pPr>
        <w:pStyle w:val="ListParagraph"/>
        <w:spacing w:line="240" w:lineRule="auto"/>
        <w:ind w:hanging="360"/>
        <w:rPr>
          <w:rFonts w:ascii="Times New Roman" w:hAnsi="Times New Roman"/>
          <w:bCs/>
        </w:rPr>
      </w:pPr>
      <w:r w:rsidRPr="00FF11E6">
        <w:rPr>
          <w:bCs/>
        </w:rPr>
        <w:fldChar w:fldCharType="begin">
          <w:ffData>
            <w:name w:val="Check"/>
            <w:enabled/>
            <w:calcOnExit w:val="0"/>
            <w:checkBox>
              <w:sizeAuto/>
              <w:default w:val="0"/>
            </w:checkBox>
          </w:ffData>
        </w:fldChar>
      </w:r>
      <w:r w:rsidRPr="00FF11E6">
        <w:rPr>
          <w:bCs/>
        </w:rPr>
        <w:instrText xml:space="preserve"> FORMCHECKBOX </w:instrText>
      </w:r>
      <w:r w:rsidR="00000000">
        <w:rPr>
          <w:bCs/>
        </w:rPr>
        <w:fldChar w:fldCharType="separate"/>
      </w:r>
      <w:r w:rsidRPr="00FF11E6">
        <w:rPr>
          <w:bCs/>
        </w:rPr>
        <w:fldChar w:fldCharType="end"/>
      </w:r>
      <w:r>
        <w:rPr>
          <w:bCs/>
        </w:rPr>
        <w:t xml:space="preserve"> </w:t>
      </w:r>
      <w:r w:rsidR="00AE4C68">
        <w:rPr>
          <w:bCs/>
        </w:rPr>
        <w:t xml:space="preserve"> </w:t>
      </w:r>
      <w:r w:rsidR="002A2F98">
        <w:rPr>
          <w:rFonts w:ascii="Times New Roman" w:hAnsi="Times New Roman"/>
          <w:bCs/>
        </w:rPr>
        <w:t xml:space="preserve">A </w:t>
      </w:r>
      <w:r w:rsidR="00187EAA">
        <w:rPr>
          <w:rFonts w:ascii="Times New Roman" w:hAnsi="Times New Roman"/>
          <w:bCs/>
        </w:rPr>
        <w:t xml:space="preserve">document </w:t>
      </w:r>
      <w:r w:rsidR="002F76CC">
        <w:rPr>
          <w:rFonts w:ascii="Times New Roman" w:hAnsi="Times New Roman"/>
          <w:bCs/>
        </w:rPr>
        <w:t xml:space="preserve">signed </w:t>
      </w:r>
      <w:r w:rsidR="002F76CC">
        <w:rPr>
          <w:rFonts w:ascii="Times New Roman" w:hAnsi="Times New Roman"/>
          <w:bCs/>
        </w:rPr>
        <w:t xml:space="preserve">by </w:t>
      </w:r>
      <w:r w:rsidR="002A2F98">
        <w:rPr>
          <w:rFonts w:ascii="Times New Roman" w:hAnsi="Times New Roman"/>
          <w:bCs/>
        </w:rPr>
        <w:t xml:space="preserve"> a</w:t>
      </w:r>
      <w:r w:rsidR="002A2F98">
        <w:rPr>
          <w:rFonts w:ascii="Times New Roman" w:hAnsi="Times New Roman"/>
          <w:bCs/>
        </w:rPr>
        <w:t xml:space="preserve"> victim service</w:t>
      </w:r>
      <w:r w:rsidR="00E36C4B">
        <w:rPr>
          <w:rFonts w:ascii="Times New Roman" w:hAnsi="Times New Roman"/>
          <w:bCs/>
        </w:rPr>
        <w:t xml:space="preserve"> </w:t>
      </w:r>
      <w:r w:rsidR="002A2F98">
        <w:rPr>
          <w:rFonts w:ascii="Times New Roman" w:hAnsi="Times New Roman"/>
          <w:bCs/>
        </w:rPr>
        <w:t xml:space="preserve">provider, attorney, mental health professional, or medical professional who has helped you address </w:t>
      </w:r>
      <w:r w:rsidR="00A01D69">
        <w:rPr>
          <w:rFonts w:ascii="Times New Roman" w:hAnsi="Times New Roman"/>
          <w:bCs/>
        </w:rPr>
        <w:t xml:space="preserve">the </w:t>
      </w:r>
      <w:r w:rsidR="002A2F98">
        <w:rPr>
          <w:rFonts w:ascii="Times New Roman" w:hAnsi="Times New Roman"/>
          <w:bCs/>
        </w:rPr>
        <w:t xml:space="preserve">VAWA violence/abuse. The professional must state “under penalty of perjury” that he/she/they believe </w:t>
      </w:r>
      <w:r w:rsidR="0096103E">
        <w:rPr>
          <w:rFonts w:ascii="Times New Roman" w:hAnsi="Times New Roman"/>
          <w:bCs/>
        </w:rPr>
        <w:t xml:space="preserve">in the occurrence of </w:t>
      </w:r>
      <w:r w:rsidR="002A2F98">
        <w:rPr>
          <w:rFonts w:ascii="Times New Roman" w:hAnsi="Times New Roman"/>
          <w:bCs/>
        </w:rPr>
        <w:t>the incident of VAWA violence/</w:t>
      </w:r>
      <w:r w:rsidR="002A2F98">
        <w:rPr>
          <w:rFonts w:ascii="Times New Roman" w:hAnsi="Times New Roman"/>
          <w:bCs/>
        </w:rPr>
        <w:t>abuse  and</w:t>
      </w:r>
      <w:r w:rsidR="002A2F98">
        <w:rPr>
          <w:rFonts w:ascii="Times New Roman" w:hAnsi="Times New Roman"/>
          <w:bCs/>
        </w:rPr>
        <w:t xml:space="preserve"> </w:t>
      </w:r>
      <w:r w:rsidR="00015506">
        <w:rPr>
          <w:rFonts w:ascii="Times New Roman" w:hAnsi="Times New Roman"/>
          <w:bCs/>
        </w:rPr>
        <w:t>that it is</w:t>
      </w:r>
      <w:r w:rsidR="003164E2">
        <w:rPr>
          <w:rFonts w:ascii="Times New Roman" w:hAnsi="Times New Roman"/>
          <w:bCs/>
        </w:rPr>
        <w:t xml:space="preserve"> </w:t>
      </w:r>
      <w:r w:rsidR="002A2F98">
        <w:rPr>
          <w:rFonts w:ascii="Times New Roman" w:hAnsi="Times New Roman"/>
          <w:bCs/>
        </w:rPr>
        <w:t xml:space="preserve">covered by VAWA. </w:t>
      </w:r>
      <w:r w:rsidR="002A2F98">
        <w:rPr>
          <w:rFonts w:ascii="Times New Roman" w:hAnsi="Times New Roman"/>
          <w:bCs/>
        </w:rPr>
        <w:t>Both  you</w:t>
      </w:r>
      <w:r w:rsidR="002A2F98">
        <w:rPr>
          <w:rFonts w:ascii="Times New Roman" w:hAnsi="Times New Roman"/>
          <w:bCs/>
        </w:rPr>
        <w:t xml:space="preserve"> and the professional must sign the statement.</w:t>
      </w:r>
    </w:p>
    <w:p w:rsidR="007271EB" w:rsidP="00432BD5" w14:paraId="56025AD9" w14:textId="6B67B516">
      <w:pPr>
        <w:pStyle w:val="ListParagraph"/>
        <w:spacing w:line="240" w:lineRule="auto"/>
        <w:ind w:hanging="360"/>
        <w:rPr>
          <w:rFonts w:ascii="Times New Roman" w:hAnsi="Times New Roman"/>
          <w:bCs/>
        </w:rPr>
      </w:pPr>
      <w:r w:rsidRPr="00FF11E6">
        <w:rPr>
          <w:bCs/>
        </w:rPr>
        <w:fldChar w:fldCharType="begin">
          <w:ffData>
            <w:name w:val="Check"/>
            <w:enabled/>
            <w:calcOnExit w:val="0"/>
            <w:checkBox>
              <w:sizeAuto/>
              <w:default w:val="0"/>
            </w:checkBox>
          </w:ffData>
        </w:fldChar>
      </w:r>
      <w:r w:rsidRPr="00FF11E6">
        <w:rPr>
          <w:bCs/>
        </w:rPr>
        <w:instrText xml:space="preserve"> FORMCHECKBOX </w:instrText>
      </w:r>
      <w:r w:rsidR="00000000">
        <w:rPr>
          <w:bCs/>
        </w:rPr>
        <w:fldChar w:fldCharType="separate"/>
      </w:r>
      <w:r w:rsidRPr="00FF11E6">
        <w:rPr>
          <w:bCs/>
        </w:rPr>
        <w:fldChar w:fldCharType="end"/>
      </w:r>
      <w:r>
        <w:rPr>
          <w:bCs/>
        </w:rPr>
        <w:t xml:space="preserve"> </w:t>
      </w:r>
      <w:r w:rsidR="00AE4C68">
        <w:rPr>
          <w:bCs/>
        </w:rPr>
        <w:t xml:space="preserve"> </w:t>
      </w:r>
      <w:r>
        <w:rPr>
          <w:rFonts w:ascii="Times New Roman" w:hAnsi="Times New Roman"/>
          <w:bCs/>
        </w:rPr>
        <w:t xml:space="preserve">A </w:t>
      </w:r>
      <w:r w:rsidR="00223CC2">
        <w:rPr>
          <w:rFonts w:ascii="Times New Roman" w:hAnsi="Times New Roman"/>
          <w:bCs/>
        </w:rPr>
        <w:t>police</w:t>
      </w:r>
      <w:r w:rsidR="00223CC2">
        <w:rPr>
          <w:rFonts w:ascii="Times New Roman" w:hAnsi="Times New Roman"/>
          <w:bCs/>
        </w:rPr>
        <w:t>, administrative, or court record (such as a protective order) that shows you (or a member of your household) are a victim of VAWA violence</w:t>
      </w:r>
      <w:r w:rsidR="004B5999">
        <w:rPr>
          <w:rFonts w:ascii="Times New Roman" w:hAnsi="Times New Roman"/>
          <w:bCs/>
        </w:rPr>
        <w:t>/</w:t>
      </w:r>
      <w:r w:rsidR="00223CC2">
        <w:rPr>
          <w:rFonts w:ascii="Times New Roman" w:hAnsi="Times New Roman"/>
          <w:bCs/>
        </w:rPr>
        <w:t xml:space="preserve">abuse. </w:t>
      </w:r>
      <w:r w:rsidR="009E2431">
        <w:rPr>
          <w:rFonts w:ascii="Times New Roman" w:hAnsi="Times New Roman"/>
          <w:bCs/>
        </w:rPr>
        <w:tab/>
      </w:r>
    </w:p>
    <w:p w:rsidR="009E2431" w:rsidRPr="007271EB" w:rsidP="00432BD5" w14:paraId="4F72FD4F" w14:textId="35520859">
      <w:pPr>
        <w:pStyle w:val="ListParagraph"/>
        <w:spacing w:line="240" w:lineRule="auto"/>
        <w:ind w:hanging="360"/>
        <w:rPr>
          <w:rFonts w:ascii="Times New Roman" w:hAnsi="Times New Roman"/>
          <w:bCs/>
        </w:rPr>
      </w:pPr>
      <w:r w:rsidRPr="00FF11E6">
        <w:rPr>
          <w:bCs/>
        </w:rPr>
        <w:fldChar w:fldCharType="begin">
          <w:ffData>
            <w:name w:val="Check"/>
            <w:enabled/>
            <w:calcOnExit w:val="0"/>
            <w:checkBox>
              <w:sizeAuto/>
              <w:default w:val="0"/>
            </w:checkBox>
          </w:ffData>
        </w:fldChar>
      </w:r>
      <w:r w:rsidRPr="00FF11E6">
        <w:rPr>
          <w:bCs/>
        </w:rPr>
        <w:instrText xml:space="preserve"> FORMCHECKBOX </w:instrText>
      </w:r>
      <w:r w:rsidR="00000000">
        <w:rPr>
          <w:bCs/>
        </w:rPr>
        <w:fldChar w:fldCharType="separate"/>
      </w:r>
      <w:r w:rsidRPr="00FF11E6">
        <w:rPr>
          <w:bCs/>
        </w:rPr>
        <w:fldChar w:fldCharType="end"/>
      </w:r>
      <w:r>
        <w:rPr>
          <w:bCs/>
        </w:rPr>
        <w:t xml:space="preserve">  </w:t>
      </w:r>
      <w:r>
        <w:rPr>
          <w:rFonts w:ascii="Times New Roman" w:hAnsi="Times New Roman"/>
          <w:bCs/>
        </w:rPr>
        <w:t xml:space="preserve">At the discretion </w:t>
      </w:r>
      <w:r w:rsidR="003B735A">
        <w:rPr>
          <w:rFonts w:ascii="Times New Roman" w:hAnsi="Times New Roman"/>
          <w:bCs/>
        </w:rPr>
        <w:t xml:space="preserve">of your housing provider, a statement or other </w:t>
      </w:r>
      <w:r w:rsidR="003D1090">
        <w:rPr>
          <w:rFonts w:ascii="Times New Roman" w:hAnsi="Times New Roman"/>
          <w:bCs/>
        </w:rPr>
        <w:t>documentation</w:t>
      </w:r>
      <w:r w:rsidR="003B735A">
        <w:rPr>
          <w:rFonts w:ascii="Times New Roman" w:hAnsi="Times New Roman"/>
          <w:bCs/>
        </w:rPr>
        <w:t xml:space="preserve"> </w:t>
      </w:r>
      <w:r w:rsidRPr="007271EB" w:rsidR="003B735A">
        <w:rPr>
          <w:rFonts w:ascii="Times New Roman" w:hAnsi="Times New Roman"/>
          <w:bCs/>
        </w:rPr>
        <w:t xml:space="preserve">provided by you.  </w:t>
      </w:r>
    </w:p>
    <w:p w:rsidR="007271EB" w:rsidRPr="007271EB" w:rsidP="00432BD5" w14:paraId="271704FE" w14:textId="14FB10C4">
      <w:pPr>
        <w:pStyle w:val="ListParagraph"/>
        <w:spacing w:line="240" w:lineRule="auto"/>
        <w:ind w:hanging="360"/>
        <w:rPr>
          <w:rFonts w:ascii="Times New Roman" w:hAnsi="Times New Roman"/>
          <w:bCs/>
        </w:rPr>
      </w:pPr>
      <w:r w:rsidRPr="0091130D">
        <w:rPr>
          <w:rFonts w:ascii="Times New Roman" w:hAnsi="Times New Roman"/>
          <w:bCs/>
        </w:rPr>
        <w:fldChar w:fldCharType="begin">
          <w:ffData>
            <w:name w:val="Check"/>
            <w:enabled/>
            <w:calcOnExit w:val="0"/>
            <w:checkBox>
              <w:sizeAuto/>
              <w:default w:val="0"/>
            </w:checkBox>
          </w:ffData>
        </w:fldChar>
      </w:r>
      <w:r w:rsidRPr="0091130D">
        <w:rPr>
          <w:rFonts w:ascii="Times New Roman" w:hAnsi="Times New Roman"/>
          <w:bCs/>
        </w:rPr>
        <w:instrText xml:space="preserve"> FORMCHECKBOX </w:instrText>
      </w:r>
      <w:r w:rsidRPr="000A6A2A" w:rsidR="00000000">
        <w:rPr>
          <w:rFonts w:ascii="Times New Roman" w:hAnsi="Times New Roman"/>
          <w:bCs/>
        </w:rPr>
        <w:fldChar w:fldCharType="separate"/>
      </w:r>
      <w:r w:rsidRPr="0091130D">
        <w:rPr>
          <w:rFonts w:ascii="Times New Roman" w:hAnsi="Times New Roman"/>
          <w:bCs/>
        </w:rPr>
        <w:fldChar w:fldCharType="end"/>
      </w:r>
      <w:r w:rsidRPr="0091130D">
        <w:rPr>
          <w:rFonts w:ascii="Times New Roman" w:hAnsi="Times New Roman"/>
          <w:bCs/>
        </w:rPr>
        <w:t xml:space="preserve">  If permitted by your housing provider, a statement or other evidence provided by the tenant.</w:t>
      </w:r>
    </w:p>
    <w:p w:rsidR="00FB1141" w:rsidP="00432BD5" w14:paraId="7CE45047" w14:textId="6B170151">
      <w:pPr>
        <w:pStyle w:val="ListParagraph"/>
        <w:spacing w:line="240" w:lineRule="auto"/>
        <w:ind w:hanging="360"/>
        <w:rPr>
          <w:rFonts w:ascii="Times New Roman" w:hAnsi="Times New Roman"/>
          <w:bCs/>
        </w:rPr>
      </w:pPr>
    </w:p>
    <w:p w:rsidR="00387FAF" w:rsidRPr="00620D13" w:rsidP="00144D8F" w14:paraId="03A90A52" w14:textId="60D6C1EB">
      <w:pPr>
        <w:tabs>
          <w:tab w:val="left" w:pos="720"/>
          <w:tab w:val="left" w:pos="1440"/>
          <w:tab w:val="right" w:pos="10080"/>
        </w:tabs>
        <w:spacing w:after="120"/>
        <w:jc w:val="both"/>
        <w:rPr>
          <w:sz w:val="22"/>
          <w:szCs w:val="22"/>
        </w:rPr>
      </w:pPr>
      <w:bookmarkStart w:id="6" w:name="_Hlk58514005"/>
      <w:r w:rsidRPr="00DE4171">
        <w:rPr>
          <w:b/>
          <w:bCs/>
          <w:sz w:val="22"/>
          <w:szCs w:val="22"/>
        </w:rPr>
        <w:t>Certification</w:t>
      </w:r>
      <w:r w:rsidRPr="00DE4171" w:rsidR="00AE4C68">
        <w:rPr>
          <w:b/>
          <w:bCs/>
          <w:sz w:val="22"/>
          <w:szCs w:val="22"/>
        </w:rPr>
        <w:t xml:space="preserve"> of Tenant</w:t>
      </w:r>
      <w:r w:rsidRPr="00DE4171">
        <w:rPr>
          <w:sz w:val="22"/>
          <w:szCs w:val="22"/>
        </w:rPr>
        <w:t xml:space="preserve">: By signing below, I </w:t>
      </w:r>
      <w:r w:rsidRPr="00620D13" w:rsidR="00D87E26">
        <w:rPr>
          <w:sz w:val="22"/>
          <w:szCs w:val="22"/>
        </w:rPr>
        <w:t xml:space="preserve"> certify that the </w:t>
      </w:r>
      <w:r w:rsidRPr="00620D13">
        <w:rPr>
          <w:sz w:val="22"/>
          <w:szCs w:val="22"/>
        </w:rPr>
        <w:t>following apply to me and my household:</w:t>
      </w:r>
    </w:p>
    <w:p w:rsidR="00387FAF" w:rsidRPr="00DE4171" w:rsidP="00387FAF" w14:paraId="6028D485" w14:textId="77777777">
      <w:pPr>
        <w:pStyle w:val="ListParagraph"/>
        <w:numPr>
          <w:ilvl w:val="0"/>
          <w:numId w:val="48"/>
        </w:numPr>
        <w:tabs>
          <w:tab w:val="left" w:pos="720"/>
          <w:tab w:val="left" w:pos="1440"/>
          <w:tab w:val="right" w:pos="10080"/>
        </w:tabs>
        <w:spacing w:after="120"/>
        <w:jc w:val="both"/>
        <w:rPr>
          <w:rFonts w:ascii="Times New Roman" w:hAnsi="Times New Roman"/>
          <w:b/>
        </w:rPr>
      </w:pPr>
      <w:r w:rsidRPr="00DE4171">
        <w:rPr>
          <w:rFonts w:ascii="Times New Roman" w:hAnsi="Times New Roman"/>
        </w:rPr>
        <w:t>I am requesting an emergency transfer.</w:t>
      </w:r>
    </w:p>
    <w:p w:rsidR="00387FAF" w:rsidRPr="00DE4171" w:rsidP="00DE4171" w14:paraId="26829215" w14:textId="54E4B6FF">
      <w:pPr>
        <w:pStyle w:val="ListParagraph"/>
        <w:tabs>
          <w:tab w:val="left" w:pos="720"/>
          <w:tab w:val="left" w:pos="1440"/>
          <w:tab w:val="right" w:pos="10080"/>
        </w:tabs>
        <w:spacing w:after="120"/>
        <w:jc w:val="both"/>
        <w:rPr>
          <w:rFonts w:ascii="Times New Roman" w:hAnsi="Times New Roman"/>
          <w:b/>
        </w:rPr>
      </w:pPr>
      <w:r w:rsidRPr="00DE4171">
        <w:rPr>
          <w:rFonts w:ascii="Times New Roman" w:hAnsi="Times New Roman"/>
          <w:b/>
        </w:rPr>
        <w:t>AND</w:t>
      </w:r>
    </w:p>
    <w:p w:rsidR="00B46C97" w:rsidRPr="00DE4171" w:rsidP="00387FAF" w14:paraId="1753AA7C" w14:textId="3098F69A">
      <w:pPr>
        <w:pStyle w:val="ListParagraph"/>
        <w:numPr>
          <w:ilvl w:val="0"/>
          <w:numId w:val="48"/>
        </w:numPr>
        <w:tabs>
          <w:tab w:val="left" w:pos="720"/>
          <w:tab w:val="left" w:pos="1440"/>
          <w:tab w:val="right" w:pos="10080"/>
        </w:tabs>
        <w:spacing w:after="120"/>
        <w:jc w:val="both"/>
        <w:rPr>
          <w:rFonts w:ascii="Times New Roman" w:hAnsi="Times New Roman"/>
          <w:b/>
        </w:rPr>
      </w:pPr>
      <w:r w:rsidRPr="00DE4171">
        <w:rPr>
          <w:rFonts w:ascii="Times New Roman" w:hAnsi="Times New Roman"/>
        </w:rPr>
        <w:t xml:space="preserve">I believe there is a </w:t>
      </w:r>
      <w:r w:rsidRPr="00DE4171">
        <w:rPr>
          <w:rFonts w:ascii="Times New Roman" w:hAnsi="Times New Roman"/>
        </w:rPr>
        <w:t>threat of imminent harm to myself or someone in my household if we stay in the same housing unit, AND/OR</w:t>
      </w:r>
    </w:p>
    <w:p w:rsidR="00B46C97" w:rsidRPr="00DE4171" w:rsidP="00DE4171" w14:paraId="77394C9B" w14:textId="6F68AE82">
      <w:pPr>
        <w:pStyle w:val="ListParagraph"/>
        <w:tabs>
          <w:tab w:val="left" w:pos="720"/>
          <w:tab w:val="left" w:pos="1440"/>
          <w:tab w:val="right" w:pos="10080"/>
        </w:tabs>
        <w:spacing w:after="120"/>
        <w:jc w:val="both"/>
        <w:rPr>
          <w:rFonts w:ascii="Times New Roman" w:hAnsi="Times New Roman"/>
          <w:b/>
        </w:rPr>
      </w:pPr>
      <w:r w:rsidRPr="00DE4171">
        <w:rPr>
          <w:rFonts w:ascii="Times New Roman" w:hAnsi="Times New Roman"/>
        </w:rPr>
        <w:t>I or a member of my household was sexually assaulted on the premises of my housing in the last 90 days.</w:t>
      </w:r>
    </w:p>
    <w:p w:rsidR="003F5217" w:rsidRPr="00620D13" w:rsidP="00DE4171" w14:paraId="18EFA547" w14:textId="222DCAC8">
      <w:pPr>
        <w:pStyle w:val="ListParagraph"/>
        <w:tabs>
          <w:tab w:val="left" w:pos="720"/>
          <w:tab w:val="left" w:pos="1440"/>
          <w:tab w:val="right" w:pos="10080"/>
        </w:tabs>
        <w:spacing w:after="120"/>
        <w:jc w:val="both"/>
        <w:rPr>
          <w:b/>
        </w:rPr>
        <w:sectPr w:rsidSect="003555BA">
          <w:type w:val="continuous"/>
          <w:pgSz w:w="12240" w:h="15840" w:code="1"/>
          <w:pgMar w:top="864" w:right="864" w:bottom="864" w:left="864" w:header="720" w:footer="720" w:gutter="0"/>
          <w:cols w:space="720"/>
          <w:titlePg/>
          <w:docGrid w:linePitch="360"/>
        </w:sectPr>
      </w:pPr>
      <w:r w:rsidRPr="00387FAF">
        <w:t xml:space="preserve"> </w:t>
      </w:r>
      <w:r w:rsidRPr="00387FAF" w:rsidR="00093324">
        <w:t xml:space="preserve"> </w:t>
      </w:r>
    </w:p>
    <w:bookmarkEnd w:id="6"/>
    <w:p w:rsidR="003F5217" w:rsidP="00867B5A" w14:paraId="75F289B3" w14:textId="73E8380C">
      <w:pPr>
        <w:tabs>
          <w:tab w:val="right" w:leader="underscore" w:pos="9450"/>
          <w:tab w:val="right" w:leader="underscore" w:pos="10080"/>
        </w:tabs>
        <w:rPr>
          <w:sz w:val="22"/>
          <w:szCs w:val="22"/>
        </w:rPr>
      </w:pPr>
      <w:r>
        <w:rPr>
          <w:rFonts w:ascii="Calibri" w:eastAsia="Calibri" w:hAnsi="Calibri"/>
          <w:bCs/>
          <w:noProof/>
        </w:rPr>
        <mc:AlternateContent>
          <mc:Choice Requires="wps">
            <w:drawing>
              <wp:anchor distT="0" distB="0" distL="114300" distR="114300" simplePos="0" relativeHeight="251682816" behindDoc="0" locked="0" layoutInCell="1" allowOverlap="1">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40"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83840" from="46.5pt,11.5pt" to="254.5pt,11.5pt" strokecolor="black">
                <w10:wrap anchorx="margin"/>
              </v:line>
            </w:pict>
          </mc:Fallback>
        </mc:AlternateContent>
      </w:r>
      <w:r w:rsidRPr="00453FEC" w:rsidR="00D87E26">
        <w:rPr>
          <w:b/>
          <w:sz w:val="22"/>
          <w:szCs w:val="22"/>
        </w:rPr>
        <w:t>Signature</w:t>
      </w:r>
      <w:r w:rsidRPr="004E4CCE" w:rsidR="00D87E26">
        <w:rPr>
          <w:sz w:val="22"/>
          <w:szCs w:val="22"/>
        </w:rPr>
        <w:t xml:space="preserve"> </w:t>
      </w:r>
      <w:r w:rsidR="00DC471C">
        <w:rPr>
          <w:sz w:val="22"/>
          <w:szCs w:val="22"/>
        </w:rPr>
        <w:t xml:space="preserve">  </w:t>
      </w:r>
    </w:p>
    <w:p w:rsidR="003C2426" w:rsidP="00867B5A" w14:paraId="08932153" w14:textId="1C480061">
      <w:pPr>
        <w:tabs>
          <w:tab w:val="right" w:leader="underscore" w:pos="9450"/>
          <w:tab w:val="right" w:leader="underscore" w:pos="10080"/>
        </w:tabs>
        <w:rPr>
          <w:sz w:val="22"/>
          <w:szCs w:val="22"/>
        </w:rPr>
      </w:pPr>
      <w:r w:rsidRPr="00453FEC">
        <w:rPr>
          <w:b/>
          <w:sz w:val="22"/>
          <w:szCs w:val="22"/>
        </w:rPr>
        <w:t>Signed on (Date)</w:t>
      </w:r>
    </w:p>
    <w:p w:rsidR="003F5217" w:rsidP="006858EA" w14:paraId="054752D0" w14:textId="77777777">
      <w:pPr>
        <w:rPr>
          <w:b/>
          <w:bCs/>
          <w:sz w:val="18"/>
          <w:szCs w:val="18"/>
        </w:rPr>
        <w:sectPr w:rsidSect="003F5217">
          <w:type w:val="continuous"/>
          <w:pgSz w:w="12240" w:h="15840" w:code="1"/>
          <w:pgMar w:top="864" w:right="864" w:bottom="1170" w:left="864" w:header="720" w:footer="720" w:gutter="0"/>
          <w:cols w:num="2" w:space="720"/>
          <w:titlePg/>
          <w:docGrid w:linePitch="360"/>
        </w:sectPr>
      </w:pPr>
    </w:p>
    <w:p w:rsidR="004842C3" w:rsidP="006858EA" w14:paraId="49C8B7B6" w14:textId="11434137">
      <w:pPr>
        <w:rPr>
          <w:b/>
          <w:bCs/>
          <w:sz w:val="18"/>
          <w:szCs w:val="18"/>
        </w:rPr>
      </w:pPr>
      <w:r>
        <w:rPr>
          <w:rFonts w:ascii="Calibri" w:eastAsia="Calibri" w:hAnsi="Calibri"/>
          <w:bCs/>
          <w:noProof/>
        </w:rPr>
        <mc:AlternateContent>
          <mc:Choice Requires="wps">
            <w:drawing>
              <wp:anchor distT="0" distB="0" distL="114300" distR="114300" simplePos="0" relativeHeight="251684864"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14" name="Straight Connector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41"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85888" from="402pt,0.3pt" to="566.5pt,0.3pt" strokecolor="black"/>
            </w:pict>
          </mc:Fallback>
        </mc:AlternateContent>
      </w:r>
    </w:p>
    <w:p w:rsidR="00BB231D" w:rsidRPr="00FE6250" w:rsidP="006858EA" w14:paraId="5F7488FD" w14:textId="35A5F254">
      <w:pPr>
        <w:rPr>
          <w:sz w:val="16"/>
          <w:szCs w:val="16"/>
        </w:rPr>
      </w:pPr>
      <w:r w:rsidRPr="00FE6250">
        <w:rPr>
          <w:b/>
          <w:bCs/>
          <w:sz w:val="16"/>
          <w:szCs w:val="16"/>
        </w:rPr>
        <w:t>Public reporting burden</w:t>
      </w:r>
      <w:r w:rsidRPr="00FE6250">
        <w:rPr>
          <w:bCs/>
          <w:sz w:val="16"/>
          <w:szCs w:val="16"/>
        </w:rPr>
        <w:t xml:space="preserve"> for this collection of information is estimated to average 30 minutes per response.  This includes the time for collecting, reviewing, and reporting.  </w:t>
      </w:r>
      <w:r w:rsidRPr="00FE6250" w:rsidR="00FF5E31">
        <w:rPr>
          <w:bCs/>
          <w:sz w:val="16"/>
          <w:szCs w:val="16"/>
        </w:rPr>
        <w:t xml:space="preserve">Comments concerning the accuracy of this burden estimate and any suggestions for reducing this burden can be sent to the Reports Management Officer, QDAM, Department of Housing and Urban Development, 451 7th Street, SW, Washington, DC 20410.  </w:t>
      </w:r>
      <w:r w:rsidRPr="00FE6250">
        <w:rPr>
          <w:bCs/>
          <w:sz w:val="16"/>
          <w:szCs w:val="16"/>
        </w:rPr>
        <w:t xml:space="preserve">Housing providers in </w:t>
      </w:r>
      <w:r w:rsidRPr="00FE6250" w:rsidR="00856181">
        <w:rPr>
          <w:bCs/>
          <w:sz w:val="16"/>
          <w:szCs w:val="16"/>
        </w:rPr>
        <w:t>programs covered by VAWA</w:t>
      </w:r>
      <w:r w:rsidRPr="00FE6250">
        <w:rPr>
          <w:bCs/>
          <w:sz w:val="16"/>
          <w:szCs w:val="16"/>
        </w:rPr>
        <w:t xml:space="preserve"> may ask for a written request for an emergency transfer for a tenant who is a victim of domestic violence, dating violence, sexual assault, or stalking. Housing providers may distribute this form to tenants and tenants may use it to request an emergency transfer.  The information is subject to the confidentiality</w:t>
      </w:r>
      <w:r w:rsidRPr="00FE6250" w:rsidR="003555BA">
        <w:rPr>
          <w:bCs/>
          <w:sz w:val="16"/>
          <w:szCs w:val="16"/>
        </w:rPr>
        <w:t xml:space="preserve"> </w:t>
      </w:r>
      <w:r w:rsidRPr="00FE6250">
        <w:rPr>
          <w:bCs/>
          <w:sz w:val="16"/>
          <w:szCs w:val="16"/>
        </w:rPr>
        <w:t xml:space="preserve">requirements of VAWA.  </w:t>
      </w:r>
      <w:r w:rsidRPr="00FE6250" w:rsidR="00856181">
        <w:rPr>
          <w:bCs/>
          <w:sz w:val="16"/>
          <w:szCs w:val="16"/>
        </w:rPr>
        <w:t xml:space="preserve">A Federal </w:t>
      </w:r>
      <w:r w:rsidRPr="00FE6250">
        <w:rPr>
          <w:bCs/>
          <w:sz w:val="16"/>
          <w:szCs w:val="16"/>
        </w:rPr>
        <w:t>agency may not collect this information, and you are not required to complete this form, unless it displays a currently valid Office of Management and Budget control number.</w:t>
      </w:r>
      <w:r w:rsidRPr="00FE6250">
        <w:rPr>
          <w:b/>
          <w:sz w:val="16"/>
          <w:szCs w:val="16"/>
        </w:rPr>
        <w:t xml:space="preserve"> </w:t>
      </w:r>
    </w:p>
    <w:sectPr w:rsidSect="003555BA">
      <w:type w:val="continuous"/>
      <w:pgSz w:w="12240" w:h="15840" w:code="1"/>
      <w:pgMar w:top="864" w:right="864" w:bottom="900" w:left="864" w:header="720" w:footer="5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1E9" w:rsidP="008431E9" w14:paraId="7984A361" w14:textId="6C5BC1E6">
    <w:pPr>
      <w:pStyle w:val="Footer"/>
    </w:pPr>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sdtContent>
    </w:sdt>
    <w:r>
      <w:t xml:space="preserve"> </w:t>
    </w:r>
    <w:r>
      <w:ptab w:relativeTo="margin" w:alignment="right" w:leader="none"/>
    </w:r>
    <w:r>
      <w:t xml:space="preserve">Form HUD-5383 </w:t>
    </w:r>
  </w:p>
  <w:p w:rsidR="008431E9" w:rsidP="008431E9" w14:paraId="707CAB15" w14:textId="77777777">
    <w:pPr>
      <w:pStyle w:val="Footer"/>
      <w:jc w:val="right"/>
    </w:pPr>
    <w:r>
      <w:t>XXXX</w:t>
    </w:r>
  </w:p>
  <w:p w:rsidR="004E0E4D" w:rsidRPr="00F84A4B" w:rsidP="00F84A4B" w14:paraId="6499973B" w14:textId="1F752A5C">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D6C" w:rsidP="00FB4D6C" w14:paraId="745851F0" w14:textId="77EEEF63">
    <w:pPr>
      <w:pStyle w:val="Footer"/>
    </w:pPr>
    <w:sdt>
      <w:sdtPr>
        <w:id w:val="62351463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t xml:space="preserve"> </w:t>
    </w:r>
    <w:r>
      <w:ptab w:relativeTo="margin" w:alignment="center" w:leader="none"/>
    </w:r>
    <w:r>
      <w:ptab w:relativeTo="margin" w:alignment="right" w:leader="none"/>
    </w:r>
    <w:r>
      <w:t>Form HUD-5383</w:t>
    </w:r>
  </w:p>
  <w:p w:rsidR="004E0E4D" w:rsidRPr="00FB4D6C" w:rsidP="00F84A4B" w14:paraId="19416530" w14:textId="7C214BD0">
    <w:pPr>
      <w:pStyle w:val="Footer"/>
      <w:jc w:val="right"/>
    </w:pPr>
    <w:r w:rsidRPr="00FB4D6C">
      <w:t>XXXX</w:t>
    </w:r>
  </w:p>
  <w:p w:rsidR="004E0E4D" w:rsidRPr="000E4207" w:rsidP="000E4207" w14:paraId="7CD3B0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E4D" w:rsidP="00A767E1" w14:paraId="7DDB1BBF" w14:textId="57E3A4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4590"/>
    </w:tblGrid>
    <w:tr w14:paraId="5F32F343" w14:textId="77777777" w:rsidTr="00270321">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3"/>
      </w:trPr>
      <w:tc>
        <w:tcPr>
          <w:tcW w:w="6030" w:type="dxa"/>
        </w:tcPr>
        <w:p w:rsidR="000B051E" w:rsidP="007A28A9" w14:paraId="32F55026" w14:textId="77777777">
          <w:pPr>
            <w:pStyle w:val="Header"/>
            <w:ind w:left="-110" w:right="-352"/>
            <w:rPr>
              <w:sz w:val="22"/>
              <w:szCs w:val="22"/>
            </w:rPr>
          </w:pPr>
          <w:r w:rsidRPr="000B051E">
            <w:rPr>
              <w:sz w:val="22"/>
              <w:szCs w:val="22"/>
            </w:rPr>
            <w:t xml:space="preserve">EMERGENCY TRANSFER REQUEST FOR CERTAIN </w:t>
          </w:r>
        </w:p>
        <w:p w:rsidR="000B051E" w:rsidP="007A28A9" w14:paraId="7FA300F2" w14:textId="77777777">
          <w:pPr>
            <w:pStyle w:val="Header"/>
            <w:ind w:left="-110" w:right="-352"/>
            <w:rPr>
              <w:sz w:val="22"/>
              <w:szCs w:val="22"/>
            </w:rPr>
          </w:pPr>
          <w:r w:rsidRPr="000B051E">
            <w:rPr>
              <w:sz w:val="22"/>
              <w:szCs w:val="22"/>
            </w:rPr>
            <w:t xml:space="preserve">VICTIMS OF DOMESTIC VIOLENCE, DATING </w:t>
          </w:r>
        </w:p>
        <w:p w:rsidR="00D71ECE" w:rsidRPr="000B051E" w:rsidP="007A28A9" w14:paraId="5E559D74" w14:textId="081097FA">
          <w:pPr>
            <w:pStyle w:val="Header"/>
            <w:ind w:left="-110" w:right="-352"/>
            <w:rPr>
              <w:sz w:val="22"/>
              <w:szCs w:val="22"/>
            </w:rPr>
          </w:pPr>
          <w:r w:rsidRPr="000B051E">
            <w:rPr>
              <w:sz w:val="22"/>
              <w:szCs w:val="22"/>
            </w:rPr>
            <w:t>VIOLENCE, SEXUAL ASSAULT, OR STALKING</w:t>
          </w:r>
        </w:p>
      </w:tc>
      <w:tc>
        <w:tcPr>
          <w:tcW w:w="4590" w:type="dxa"/>
        </w:tcPr>
        <w:p w:rsidR="00D71ECE" w:rsidRPr="008503AF" w:rsidP="00270321" w14:paraId="01CCD1FB" w14:textId="078CD5A1">
          <w:pPr>
            <w:pStyle w:val="Header"/>
            <w:tabs>
              <w:tab w:val="center" w:pos="4210"/>
              <w:tab w:val="clear" w:pos="4320"/>
            </w:tabs>
            <w:rPr>
              <w:sz w:val="20"/>
              <w:szCs w:val="20"/>
            </w:rPr>
          </w:pPr>
          <w:r>
            <w:rPr>
              <w:sz w:val="20"/>
              <w:szCs w:val="20"/>
            </w:rPr>
            <w:t xml:space="preserve"> </w:t>
          </w:r>
          <w:r w:rsidRPr="008503AF" w:rsidR="00C13C0D">
            <w:rPr>
              <w:sz w:val="20"/>
              <w:szCs w:val="20"/>
            </w:rPr>
            <w:t xml:space="preserve">U.S. Department </w:t>
          </w:r>
          <w:r w:rsidR="00C13C0D">
            <w:rPr>
              <w:sz w:val="20"/>
              <w:szCs w:val="20"/>
            </w:rPr>
            <w:t>o</w:t>
          </w:r>
          <w:r w:rsidRPr="008503AF" w:rsidR="00C13C0D">
            <w:rPr>
              <w:sz w:val="20"/>
              <w:szCs w:val="20"/>
            </w:rPr>
            <w:t>f Housing</w:t>
          </w:r>
          <w:r w:rsidR="00C13C0D">
            <w:rPr>
              <w:sz w:val="20"/>
              <w:szCs w:val="20"/>
            </w:rPr>
            <w:t xml:space="preserve"> a</w:t>
          </w:r>
          <w:r w:rsidRPr="008503AF" w:rsidR="00C13C0D">
            <w:rPr>
              <w:sz w:val="20"/>
              <w:szCs w:val="20"/>
            </w:rPr>
            <w:t>nd Urba</w:t>
          </w:r>
          <w:r>
            <w:rPr>
              <w:sz w:val="20"/>
              <w:szCs w:val="20"/>
            </w:rPr>
            <w:t xml:space="preserve">n </w:t>
          </w:r>
          <w:r w:rsidRPr="008503AF" w:rsidR="00C13C0D">
            <w:rPr>
              <w:sz w:val="20"/>
              <w:szCs w:val="20"/>
            </w:rPr>
            <w:t>Development</w:t>
          </w:r>
        </w:p>
        <w:p w:rsidR="008503AF" w:rsidRPr="008503AF" w:rsidP="00270321" w14:paraId="56AEAF02" w14:textId="6CE6D659">
          <w:pPr>
            <w:pStyle w:val="Header"/>
            <w:tabs>
              <w:tab w:val="center" w:pos="4210"/>
              <w:tab w:val="clear" w:pos="432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rsidR="008503AF" w:rsidRPr="008503AF" w:rsidP="00270321" w14:paraId="1586608E" w14:textId="6EBD9A6F">
          <w:pPr>
            <w:pStyle w:val="Header"/>
            <w:tabs>
              <w:tab w:val="center" w:pos="4210"/>
              <w:tab w:val="clear" w:pos="4320"/>
            </w:tabs>
            <w:jc w:val="right"/>
            <w:rPr>
              <w:sz w:val="20"/>
              <w:szCs w:val="20"/>
            </w:rPr>
          </w:pPr>
          <w:r w:rsidRPr="008503AF">
            <w:rPr>
              <w:sz w:val="20"/>
              <w:szCs w:val="20"/>
            </w:rPr>
            <w:t>Exp</w:t>
          </w:r>
          <w:r w:rsidRPr="008503AF">
            <w:rPr>
              <w:sz w:val="20"/>
              <w:szCs w:val="20"/>
            </w:rPr>
            <w:t>. XXXX</w:t>
          </w:r>
        </w:p>
      </w:tc>
    </w:tr>
  </w:tbl>
  <w:p w:rsidR="00D71ECE" w:rsidP="003555BA" w14:paraId="486081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B263C"/>
    <w:multiLevelType w:val="hybridMultilevel"/>
    <w:tmpl w:val="0F825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52F93"/>
    <w:multiLevelType w:val="hybridMultilevel"/>
    <w:tmpl w:val="A9CC6BE6"/>
    <w:lvl w:ilvl="0">
      <w:start w:val="1"/>
      <w:numFmt w:val="bullet"/>
      <w:lvlText w:val=""/>
      <w:lvlJc w:val="left"/>
      <w:pPr>
        <w:tabs>
          <w:tab w:val="num" w:pos="504"/>
        </w:tabs>
        <w:ind w:left="50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D6495F"/>
    <w:multiLevelType w:val="hybridMultilevel"/>
    <w:tmpl w:val="11B6C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C4A2E3B"/>
    <w:multiLevelType w:val="hybridMultilevel"/>
    <w:tmpl w:val="6F082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87256E"/>
    <w:multiLevelType w:val="hybridMultilevel"/>
    <w:tmpl w:val="827664C6"/>
    <w:lvl w:ilvl="0">
      <w:start w:val="30"/>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141A5634"/>
    <w:multiLevelType w:val="hybridMultilevel"/>
    <w:tmpl w:val="EA7C1AB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3A7545"/>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D82679"/>
    <w:multiLevelType w:val="hybridMultilevel"/>
    <w:tmpl w:val="77EAB14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9">
    <w:nsid w:val="186342FF"/>
    <w:multiLevelType w:val="hybridMultilevel"/>
    <w:tmpl w:val="89CE2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2D543C"/>
    <w:multiLevelType w:val="hybridMultilevel"/>
    <w:tmpl w:val="9B9C38C2"/>
    <w:lvl w:ilvl="0">
      <w:start w:val="1"/>
      <w:numFmt w:val="bullet"/>
      <w:lvlText w:val=""/>
      <w:lvlJc w:val="left"/>
      <w:pPr>
        <w:tabs>
          <w:tab w:val="num" w:pos="1368"/>
        </w:tabs>
        <w:ind w:left="1368"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68A34C7"/>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E1366"/>
    <w:multiLevelType w:val="hybridMultilevel"/>
    <w:tmpl w:val="4872B42C"/>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357A43"/>
    <w:multiLevelType w:val="hybridMultilevel"/>
    <w:tmpl w:val="E272E8E6"/>
    <w:lvl w:ilvl="0">
      <w:start w:val="1"/>
      <w:numFmt w:val="decimal"/>
      <w:lvlText w:val="(%1)"/>
      <w:lvlJc w:val="left"/>
      <w:pPr>
        <w:ind w:left="1440" w:hanging="360"/>
      </w:pPr>
      <w:rPr>
        <w:rFonts w:ascii="Times New Roman" w:eastAsia="Times New Roman" w:hAnsi="Times New Roman" w:cs="Times New Roman"/>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A3F7C7E"/>
    <w:multiLevelType w:val="hybridMultilevel"/>
    <w:tmpl w:val="6FC0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6114AF"/>
    <w:multiLevelType w:val="hybridMultilevel"/>
    <w:tmpl w:val="526EC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164E92"/>
    <w:multiLevelType w:val="hybridMultilevel"/>
    <w:tmpl w:val="0B984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E6755C0"/>
    <w:multiLevelType w:val="hybridMultilevel"/>
    <w:tmpl w:val="3EC0BEFA"/>
    <w:lvl w:ilvl="0">
      <w:start w:val="11"/>
      <w:numFmt w:val="decimal"/>
      <w:lvlText w:val="%1."/>
      <w:lvlJc w:val="left"/>
      <w:pPr>
        <w:tabs>
          <w:tab w:val="num" w:pos="960"/>
        </w:tabs>
        <w:ind w:left="960" w:hanging="42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8">
    <w:nsid w:val="325D5D7D"/>
    <w:multiLevelType w:val="hybridMultilevel"/>
    <w:tmpl w:val="73DC6242"/>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8F01561"/>
    <w:multiLevelType w:val="hybridMultilevel"/>
    <w:tmpl w:val="C7524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D60637"/>
    <w:multiLevelType w:val="hybridMultilevel"/>
    <w:tmpl w:val="1C040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243F73"/>
    <w:multiLevelType w:val="hybridMultilevel"/>
    <w:tmpl w:val="19DA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E354480"/>
    <w:multiLevelType w:val="hybridMultilevel"/>
    <w:tmpl w:val="A7A62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8467F"/>
    <w:multiLevelType w:val="hybridMultilevel"/>
    <w:tmpl w:val="60E0F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0E6F5C"/>
    <w:multiLevelType w:val="hybridMultilevel"/>
    <w:tmpl w:val="C2364C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3526921"/>
    <w:multiLevelType w:val="hybridMultilevel"/>
    <w:tmpl w:val="B83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5842752"/>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76654B"/>
    <w:multiLevelType w:val="hybridMultilevel"/>
    <w:tmpl w:val="441E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51AB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A76625"/>
    <w:multiLevelType w:val="hybridMultilevel"/>
    <w:tmpl w:val="76C26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9F6EF8"/>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52820DA9"/>
    <w:multiLevelType w:val="hybridMultilevel"/>
    <w:tmpl w:val="7E947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397078"/>
    <w:multiLevelType w:val="hybridMultilevel"/>
    <w:tmpl w:val="9708A4D0"/>
    <w:lvl w:ilvl="0">
      <w:start w:val="19"/>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4186B4F"/>
    <w:multiLevelType w:val="hybridMultilevel"/>
    <w:tmpl w:val="762E4C1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7E2EB0"/>
    <w:multiLevelType w:val="hybrid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nsid w:val="5A425878"/>
    <w:multiLevelType w:val="hybridMultilevel"/>
    <w:tmpl w:val="C9F44C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B1B7360"/>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635DE7"/>
    <w:multiLevelType w:val="hybridMultilevel"/>
    <w:tmpl w:val="FE7EE4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0B25E53"/>
    <w:multiLevelType w:val="hybridMultilevel"/>
    <w:tmpl w:val="EAEAA7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54002A5"/>
    <w:multiLevelType w:val="hybridMultilevel"/>
    <w:tmpl w:val="210C1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41">
    <w:nsid w:val="66202EA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1495DAF"/>
    <w:multiLevelType w:val="hybridMultilevel"/>
    <w:tmpl w:val="B06A4F10"/>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E954BF"/>
    <w:multiLevelType w:val="hybridMultilevel"/>
    <w:tmpl w:val="1F02F91A"/>
    <w:lvl w:ilvl="0">
      <w:start w:val="19"/>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3EC72BC"/>
    <w:multiLevelType w:val="hybridMultilevel"/>
    <w:tmpl w:val="0812D3DC"/>
    <w:lvl w:ilvl="0">
      <w:start w:val="22"/>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7822757E"/>
    <w:multiLevelType w:val="hybridMultilevel"/>
    <w:tmpl w:val="EC62EB6C"/>
    <w:lvl w:ilvl="0">
      <w:start w:val="1"/>
      <w:numFmt w:val="decimal"/>
      <w:lvlText w:val="%1."/>
      <w:lvlJc w:val="left"/>
      <w:pPr>
        <w:ind w:left="72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84242D4"/>
    <w:multiLevelType w:val="hybridMultilevel"/>
    <w:tmpl w:val="A2F654E0"/>
    <w:lvl w:ilvl="0">
      <w:start w:val="30"/>
      <w:numFmt w:val="decimal"/>
      <w:lvlText w:val="%1."/>
      <w:lvlJc w:val="left"/>
      <w:pPr>
        <w:tabs>
          <w:tab w:val="num" w:pos="960"/>
        </w:tabs>
        <w:ind w:left="960" w:hanging="420"/>
      </w:pPr>
      <w:rPr>
        <w:rFonts w:hint="default"/>
        <w:b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7">
    <w:nsid w:val="78A3527C"/>
    <w:multiLevelType w:val="hybridMultilevel"/>
    <w:tmpl w:val="37CC0BD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8">
    <w:nsid w:val="7E9C0A52"/>
    <w:multiLevelType w:val="hybridMultilevel"/>
    <w:tmpl w:val="45A41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854143">
    <w:abstractNumId w:val="40"/>
  </w:num>
  <w:num w:numId="2" w16cid:durableId="1387610030">
    <w:abstractNumId w:val="10"/>
  </w:num>
  <w:num w:numId="3" w16cid:durableId="1182358754">
    <w:abstractNumId w:val="1"/>
  </w:num>
  <w:num w:numId="4" w16cid:durableId="1477063657">
    <w:abstractNumId w:val="8"/>
  </w:num>
  <w:num w:numId="5" w16cid:durableId="182980501">
    <w:abstractNumId w:val="12"/>
  </w:num>
  <w:num w:numId="6" w16cid:durableId="708340727">
    <w:abstractNumId w:val="31"/>
  </w:num>
  <w:num w:numId="7" w16cid:durableId="610165875">
    <w:abstractNumId w:val="2"/>
  </w:num>
  <w:num w:numId="8" w16cid:durableId="360515647">
    <w:abstractNumId w:val="17"/>
  </w:num>
  <w:num w:numId="9" w16cid:durableId="1796749350">
    <w:abstractNumId w:val="44"/>
  </w:num>
  <w:num w:numId="10" w16cid:durableId="936912712">
    <w:abstractNumId w:val="18"/>
  </w:num>
  <w:num w:numId="11" w16cid:durableId="1405108841">
    <w:abstractNumId w:val="43"/>
  </w:num>
  <w:num w:numId="12" w16cid:durableId="836311209">
    <w:abstractNumId w:val="46"/>
  </w:num>
  <w:num w:numId="13" w16cid:durableId="1747067081">
    <w:abstractNumId w:val="33"/>
  </w:num>
  <w:num w:numId="14" w16cid:durableId="491290517">
    <w:abstractNumId w:val="5"/>
  </w:num>
  <w:num w:numId="15" w16cid:durableId="1008559891">
    <w:abstractNumId w:val="35"/>
  </w:num>
  <w:num w:numId="16" w16cid:durableId="420685108">
    <w:abstractNumId w:val="24"/>
  </w:num>
  <w:num w:numId="17" w16cid:durableId="1734691059">
    <w:abstractNumId w:val="3"/>
  </w:num>
  <w:num w:numId="18" w16cid:durableId="2145540088">
    <w:abstractNumId w:val="27"/>
  </w:num>
  <w:num w:numId="19" w16cid:durableId="2059745969">
    <w:abstractNumId w:val="9"/>
  </w:num>
  <w:num w:numId="20" w16cid:durableId="1893152788">
    <w:abstractNumId w:val="36"/>
  </w:num>
  <w:num w:numId="21" w16cid:durableId="1716924933">
    <w:abstractNumId w:val="0"/>
  </w:num>
  <w:num w:numId="22" w16cid:durableId="1861506196">
    <w:abstractNumId w:val="41"/>
  </w:num>
  <w:num w:numId="23" w16cid:durableId="1626503710">
    <w:abstractNumId w:val="11"/>
  </w:num>
  <w:num w:numId="24" w16cid:durableId="883444480">
    <w:abstractNumId w:val="26"/>
  </w:num>
  <w:num w:numId="25" w16cid:durableId="244874665">
    <w:abstractNumId w:val="30"/>
  </w:num>
  <w:num w:numId="26" w16cid:durableId="1724451044">
    <w:abstractNumId w:val="37"/>
  </w:num>
  <w:num w:numId="27" w16cid:durableId="1194420231">
    <w:abstractNumId w:val="7"/>
  </w:num>
  <w:num w:numId="28" w16cid:durableId="269747836">
    <w:abstractNumId w:val="28"/>
  </w:num>
  <w:num w:numId="29" w16cid:durableId="2139103742">
    <w:abstractNumId w:val="6"/>
  </w:num>
  <w:num w:numId="30" w16cid:durableId="761343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48"/>
  </w:num>
  <w:num w:numId="32" w16cid:durableId="1534079084">
    <w:abstractNumId w:val="45"/>
  </w:num>
  <w:num w:numId="33" w16cid:durableId="1443299641">
    <w:abstractNumId w:val="42"/>
  </w:num>
  <w:num w:numId="34" w16cid:durableId="1758556994">
    <w:abstractNumId w:val="29"/>
  </w:num>
  <w:num w:numId="35" w16cid:durableId="1542941924">
    <w:abstractNumId w:val="25"/>
  </w:num>
  <w:num w:numId="36" w16cid:durableId="1095592788">
    <w:abstractNumId w:val="15"/>
  </w:num>
  <w:num w:numId="37" w16cid:durableId="254368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2"/>
  </w:num>
  <w:num w:numId="39" w16cid:durableId="1666130309">
    <w:abstractNumId w:val="32"/>
  </w:num>
  <w:num w:numId="40" w16cid:durableId="1158156142">
    <w:abstractNumId w:val="20"/>
  </w:num>
  <w:num w:numId="41" w16cid:durableId="757209853">
    <w:abstractNumId w:val="39"/>
  </w:num>
  <w:num w:numId="42" w16cid:durableId="1566531839">
    <w:abstractNumId w:val="16"/>
  </w:num>
  <w:num w:numId="43" w16cid:durableId="557857344">
    <w:abstractNumId w:val="19"/>
  </w:num>
  <w:num w:numId="44" w16cid:durableId="42292217">
    <w:abstractNumId w:val="38"/>
  </w:num>
  <w:num w:numId="45" w16cid:durableId="789780243">
    <w:abstractNumId w:val="13"/>
  </w:num>
  <w:num w:numId="46" w16cid:durableId="589847884">
    <w:abstractNumId w:val="23"/>
  </w:num>
  <w:num w:numId="47" w16cid:durableId="2111772095">
    <w:abstractNumId w:val="4"/>
  </w:num>
  <w:num w:numId="48" w16cid:durableId="1075476571">
    <w:abstractNumId w:val="34"/>
  </w:num>
  <w:num w:numId="49" w16cid:durableId="203954756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92B"/>
    <w:rsid w:val="00001BA1"/>
    <w:rsid w:val="00002203"/>
    <w:rsid w:val="000031DB"/>
    <w:rsid w:val="0000397D"/>
    <w:rsid w:val="000039E0"/>
    <w:rsid w:val="00004D15"/>
    <w:rsid w:val="000051A2"/>
    <w:rsid w:val="00005438"/>
    <w:rsid w:val="000058C4"/>
    <w:rsid w:val="00005AFE"/>
    <w:rsid w:val="00005F79"/>
    <w:rsid w:val="00005F82"/>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4077"/>
    <w:rsid w:val="00015258"/>
    <w:rsid w:val="00015506"/>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5B2"/>
    <w:rsid w:val="0003261E"/>
    <w:rsid w:val="000327F8"/>
    <w:rsid w:val="00032A66"/>
    <w:rsid w:val="00032F65"/>
    <w:rsid w:val="00033209"/>
    <w:rsid w:val="000338F1"/>
    <w:rsid w:val="000348A8"/>
    <w:rsid w:val="00034978"/>
    <w:rsid w:val="0003538C"/>
    <w:rsid w:val="000353D5"/>
    <w:rsid w:val="000353EB"/>
    <w:rsid w:val="00035B85"/>
    <w:rsid w:val="00035D13"/>
    <w:rsid w:val="00036D55"/>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635"/>
    <w:rsid w:val="00043734"/>
    <w:rsid w:val="0004513B"/>
    <w:rsid w:val="0004517F"/>
    <w:rsid w:val="000458AF"/>
    <w:rsid w:val="00045971"/>
    <w:rsid w:val="00046296"/>
    <w:rsid w:val="000462AC"/>
    <w:rsid w:val="0004744B"/>
    <w:rsid w:val="000475F1"/>
    <w:rsid w:val="00047844"/>
    <w:rsid w:val="00050927"/>
    <w:rsid w:val="000509FE"/>
    <w:rsid w:val="00051511"/>
    <w:rsid w:val="00051738"/>
    <w:rsid w:val="00051B70"/>
    <w:rsid w:val="00051C35"/>
    <w:rsid w:val="000520AA"/>
    <w:rsid w:val="00052467"/>
    <w:rsid w:val="00052867"/>
    <w:rsid w:val="00053D3A"/>
    <w:rsid w:val="00054368"/>
    <w:rsid w:val="00054FD8"/>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B2"/>
    <w:rsid w:val="00084C7B"/>
    <w:rsid w:val="00084D04"/>
    <w:rsid w:val="00085766"/>
    <w:rsid w:val="000859AF"/>
    <w:rsid w:val="00085AC4"/>
    <w:rsid w:val="000861C9"/>
    <w:rsid w:val="00086518"/>
    <w:rsid w:val="000866EC"/>
    <w:rsid w:val="00086727"/>
    <w:rsid w:val="00086895"/>
    <w:rsid w:val="00086A7E"/>
    <w:rsid w:val="00086E4A"/>
    <w:rsid w:val="00086ED7"/>
    <w:rsid w:val="000870E8"/>
    <w:rsid w:val="00087207"/>
    <w:rsid w:val="00087DB5"/>
    <w:rsid w:val="00090043"/>
    <w:rsid w:val="0009048B"/>
    <w:rsid w:val="00090639"/>
    <w:rsid w:val="00090FD7"/>
    <w:rsid w:val="00091097"/>
    <w:rsid w:val="00091846"/>
    <w:rsid w:val="0009201F"/>
    <w:rsid w:val="000922AA"/>
    <w:rsid w:val="00092611"/>
    <w:rsid w:val="00093209"/>
    <w:rsid w:val="00093324"/>
    <w:rsid w:val="00093915"/>
    <w:rsid w:val="00093D9B"/>
    <w:rsid w:val="0009412B"/>
    <w:rsid w:val="0009493C"/>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84A"/>
    <w:rsid w:val="000A7A1F"/>
    <w:rsid w:val="000A7B4F"/>
    <w:rsid w:val="000A7D0D"/>
    <w:rsid w:val="000B016C"/>
    <w:rsid w:val="000B0189"/>
    <w:rsid w:val="000B051E"/>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C00"/>
    <w:rsid w:val="000D7D73"/>
    <w:rsid w:val="000E0188"/>
    <w:rsid w:val="000E088C"/>
    <w:rsid w:val="000E0AC8"/>
    <w:rsid w:val="000E0EEC"/>
    <w:rsid w:val="000E1FAC"/>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4E5"/>
    <w:rsid w:val="000E5A47"/>
    <w:rsid w:val="000E5F16"/>
    <w:rsid w:val="000E62F4"/>
    <w:rsid w:val="000E6EED"/>
    <w:rsid w:val="000E73E3"/>
    <w:rsid w:val="000E746C"/>
    <w:rsid w:val="000E79F9"/>
    <w:rsid w:val="000E7DF3"/>
    <w:rsid w:val="000F040E"/>
    <w:rsid w:val="000F0802"/>
    <w:rsid w:val="000F0B54"/>
    <w:rsid w:val="000F0E0E"/>
    <w:rsid w:val="000F0E6A"/>
    <w:rsid w:val="000F0F1E"/>
    <w:rsid w:val="000F0FD1"/>
    <w:rsid w:val="000F206C"/>
    <w:rsid w:val="000F32A8"/>
    <w:rsid w:val="000F34DB"/>
    <w:rsid w:val="000F3569"/>
    <w:rsid w:val="000F3798"/>
    <w:rsid w:val="000F43B5"/>
    <w:rsid w:val="000F476B"/>
    <w:rsid w:val="000F4A51"/>
    <w:rsid w:val="000F4F12"/>
    <w:rsid w:val="000F50D4"/>
    <w:rsid w:val="000F529A"/>
    <w:rsid w:val="000F52FD"/>
    <w:rsid w:val="000F5F92"/>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BC"/>
    <w:rsid w:val="001030DF"/>
    <w:rsid w:val="00103244"/>
    <w:rsid w:val="001032BE"/>
    <w:rsid w:val="0010387A"/>
    <w:rsid w:val="00103CDD"/>
    <w:rsid w:val="00103D16"/>
    <w:rsid w:val="00103D64"/>
    <w:rsid w:val="001044A8"/>
    <w:rsid w:val="0010499A"/>
    <w:rsid w:val="001054EE"/>
    <w:rsid w:val="00105504"/>
    <w:rsid w:val="00105E40"/>
    <w:rsid w:val="00105FCD"/>
    <w:rsid w:val="0010667D"/>
    <w:rsid w:val="00106AB2"/>
    <w:rsid w:val="00107247"/>
    <w:rsid w:val="0010774D"/>
    <w:rsid w:val="00107DF0"/>
    <w:rsid w:val="0011055E"/>
    <w:rsid w:val="0011064B"/>
    <w:rsid w:val="00110AF0"/>
    <w:rsid w:val="00111256"/>
    <w:rsid w:val="001117E5"/>
    <w:rsid w:val="00112AEC"/>
    <w:rsid w:val="00112C62"/>
    <w:rsid w:val="001130EF"/>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638"/>
    <w:rsid w:val="001229D6"/>
    <w:rsid w:val="00122CB3"/>
    <w:rsid w:val="00123107"/>
    <w:rsid w:val="001234C3"/>
    <w:rsid w:val="00123A3E"/>
    <w:rsid w:val="00123C99"/>
    <w:rsid w:val="00123D03"/>
    <w:rsid w:val="001244F7"/>
    <w:rsid w:val="0012463C"/>
    <w:rsid w:val="00125392"/>
    <w:rsid w:val="00125F92"/>
    <w:rsid w:val="00126628"/>
    <w:rsid w:val="00126B91"/>
    <w:rsid w:val="00126FF6"/>
    <w:rsid w:val="0012739E"/>
    <w:rsid w:val="001279F6"/>
    <w:rsid w:val="001304D3"/>
    <w:rsid w:val="00130B19"/>
    <w:rsid w:val="00130E4A"/>
    <w:rsid w:val="00131482"/>
    <w:rsid w:val="001316C6"/>
    <w:rsid w:val="00131D2F"/>
    <w:rsid w:val="00131E21"/>
    <w:rsid w:val="001320C7"/>
    <w:rsid w:val="00132381"/>
    <w:rsid w:val="00132716"/>
    <w:rsid w:val="0013292E"/>
    <w:rsid w:val="00133523"/>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4D8F"/>
    <w:rsid w:val="00145023"/>
    <w:rsid w:val="001455A8"/>
    <w:rsid w:val="0014562C"/>
    <w:rsid w:val="001459D2"/>
    <w:rsid w:val="00145BA9"/>
    <w:rsid w:val="00145DCC"/>
    <w:rsid w:val="001461DD"/>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540A"/>
    <w:rsid w:val="00155B77"/>
    <w:rsid w:val="00155BB6"/>
    <w:rsid w:val="00155BBD"/>
    <w:rsid w:val="00155BDE"/>
    <w:rsid w:val="001565A0"/>
    <w:rsid w:val="00156C44"/>
    <w:rsid w:val="00157DB8"/>
    <w:rsid w:val="00160F69"/>
    <w:rsid w:val="001612E3"/>
    <w:rsid w:val="00161AD7"/>
    <w:rsid w:val="00161BCE"/>
    <w:rsid w:val="00161CAC"/>
    <w:rsid w:val="001622D1"/>
    <w:rsid w:val="001628D5"/>
    <w:rsid w:val="001644BA"/>
    <w:rsid w:val="001645D4"/>
    <w:rsid w:val="001649E2"/>
    <w:rsid w:val="00164B64"/>
    <w:rsid w:val="00165171"/>
    <w:rsid w:val="0016539C"/>
    <w:rsid w:val="001653E6"/>
    <w:rsid w:val="00165E14"/>
    <w:rsid w:val="00166CE6"/>
    <w:rsid w:val="00166E5E"/>
    <w:rsid w:val="00166FDE"/>
    <w:rsid w:val="00167DA7"/>
    <w:rsid w:val="00170DBD"/>
    <w:rsid w:val="00170EA5"/>
    <w:rsid w:val="00170FCF"/>
    <w:rsid w:val="00171200"/>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71B"/>
    <w:rsid w:val="00177742"/>
    <w:rsid w:val="00177B0C"/>
    <w:rsid w:val="00177F6C"/>
    <w:rsid w:val="001810ED"/>
    <w:rsid w:val="0018166F"/>
    <w:rsid w:val="001817D2"/>
    <w:rsid w:val="00181F37"/>
    <w:rsid w:val="0018238B"/>
    <w:rsid w:val="001823E3"/>
    <w:rsid w:val="0018285B"/>
    <w:rsid w:val="00182864"/>
    <w:rsid w:val="00182955"/>
    <w:rsid w:val="00182C00"/>
    <w:rsid w:val="00182C79"/>
    <w:rsid w:val="00182CC4"/>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84C"/>
    <w:rsid w:val="001A4A06"/>
    <w:rsid w:val="001A54BF"/>
    <w:rsid w:val="001A5646"/>
    <w:rsid w:val="001A5A8D"/>
    <w:rsid w:val="001A6414"/>
    <w:rsid w:val="001A68DD"/>
    <w:rsid w:val="001A6B51"/>
    <w:rsid w:val="001A6CC2"/>
    <w:rsid w:val="001A74A6"/>
    <w:rsid w:val="001B028C"/>
    <w:rsid w:val="001B0364"/>
    <w:rsid w:val="001B0410"/>
    <w:rsid w:val="001B0D5A"/>
    <w:rsid w:val="001B1117"/>
    <w:rsid w:val="001B184A"/>
    <w:rsid w:val="001B1A17"/>
    <w:rsid w:val="001B1D91"/>
    <w:rsid w:val="001B1DFC"/>
    <w:rsid w:val="001B3229"/>
    <w:rsid w:val="001B357A"/>
    <w:rsid w:val="001B38A5"/>
    <w:rsid w:val="001B39EC"/>
    <w:rsid w:val="001B3D0C"/>
    <w:rsid w:val="001B3FD1"/>
    <w:rsid w:val="001B400F"/>
    <w:rsid w:val="001B4833"/>
    <w:rsid w:val="001B4A86"/>
    <w:rsid w:val="001B5280"/>
    <w:rsid w:val="001B547F"/>
    <w:rsid w:val="001B56A6"/>
    <w:rsid w:val="001B5821"/>
    <w:rsid w:val="001B596C"/>
    <w:rsid w:val="001B5B73"/>
    <w:rsid w:val="001B608C"/>
    <w:rsid w:val="001B61A7"/>
    <w:rsid w:val="001B632A"/>
    <w:rsid w:val="001B650E"/>
    <w:rsid w:val="001C0207"/>
    <w:rsid w:val="001C07B2"/>
    <w:rsid w:val="001C0A57"/>
    <w:rsid w:val="001C0E06"/>
    <w:rsid w:val="001C1075"/>
    <w:rsid w:val="001C1114"/>
    <w:rsid w:val="001C143A"/>
    <w:rsid w:val="001C210E"/>
    <w:rsid w:val="001C260E"/>
    <w:rsid w:val="001C2676"/>
    <w:rsid w:val="001C35D1"/>
    <w:rsid w:val="001C36DA"/>
    <w:rsid w:val="001C3B99"/>
    <w:rsid w:val="001C3F47"/>
    <w:rsid w:val="001C4077"/>
    <w:rsid w:val="001C4273"/>
    <w:rsid w:val="001C4509"/>
    <w:rsid w:val="001C4EE8"/>
    <w:rsid w:val="001C500C"/>
    <w:rsid w:val="001C5D1A"/>
    <w:rsid w:val="001C5F13"/>
    <w:rsid w:val="001C61D2"/>
    <w:rsid w:val="001C7188"/>
    <w:rsid w:val="001C7237"/>
    <w:rsid w:val="001C78B4"/>
    <w:rsid w:val="001C7A6F"/>
    <w:rsid w:val="001C7C51"/>
    <w:rsid w:val="001D0A3C"/>
    <w:rsid w:val="001D11DD"/>
    <w:rsid w:val="001D14D6"/>
    <w:rsid w:val="001D1853"/>
    <w:rsid w:val="001D1F26"/>
    <w:rsid w:val="001D1FEF"/>
    <w:rsid w:val="001D2AA8"/>
    <w:rsid w:val="001D2FD3"/>
    <w:rsid w:val="001D2FDD"/>
    <w:rsid w:val="001D30D0"/>
    <w:rsid w:val="001D3A85"/>
    <w:rsid w:val="001D4149"/>
    <w:rsid w:val="001D4352"/>
    <w:rsid w:val="001D43B2"/>
    <w:rsid w:val="001D48D7"/>
    <w:rsid w:val="001D4D62"/>
    <w:rsid w:val="001D56C2"/>
    <w:rsid w:val="001D58BE"/>
    <w:rsid w:val="001D5BA6"/>
    <w:rsid w:val="001D6857"/>
    <w:rsid w:val="001D796B"/>
    <w:rsid w:val="001D7974"/>
    <w:rsid w:val="001D7D34"/>
    <w:rsid w:val="001E0444"/>
    <w:rsid w:val="001E0576"/>
    <w:rsid w:val="001E0687"/>
    <w:rsid w:val="001E072A"/>
    <w:rsid w:val="001E1343"/>
    <w:rsid w:val="001E168E"/>
    <w:rsid w:val="001E1AA4"/>
    <w:rsid w:val="001E1CFF"/>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566"/>
    <w:rsid w:val="001E76C7"/>
    <w:rsid w:val="001E778D"/>
    <w:rsid w:val="001E7871"/>
    <w:rsid w:val="001E7DE3"/>
    <w:rsid w:val="001E7E73"/>
    <w:rsid w:val="001F0676"/>
    <w:rsid w:val="001F13EA"/>
    <w:rsid w:val="001F152E"/>
    <w:rsid w:val="001F2616"/>
    <w:rsid w:val="001F29A3"/>
    <w:rsid w:val="001F2F12"/>
    <w:rsid w:val="001F341B"/>
    <w:rsid w:val="001F4750"/>
    <w:rsid w:val="001F4887"/>
    <w:rsid w:val="001F50E1"/>
    <w:rsid w:val="001F54CF"/>
    <w:rsid w:val="001F5D4A"/>
    <w:rsid w:val="001F5E49"/>
    <w:rsid w:val="001F5E71"/>
    <w:rsid w:val="001F79ED"/>
    <w:rsid w:val="001F7E98"/>
    <w:rsid w:val="00200B79"/>
    <w:rsid w:val="00200C7A"/>
    <w:rsid w:val="00200C91"/>
    <w:rsid w:val="00200F29"/>
    <w:rsid w:val="002016BC"/>
    <w:rsid w:val="00202ADB"/>
    <w:rsid w:val="002032D8"/>
    <w:rsid w:val="00203E1A"/>
    <w:rsid w:val="00204154"/>
    <w:rsid w:val="00204194"/>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52C"/>
    <w:rsid w:val="00211643"/>
    <w:rsid w:val="00211992"/>
    <w:rsid w:val="0021223B"/>
    <w:rsid w:val="00212940"/>
    <w:rsid w:val="002133E3"/>
    <w:rsid w:val="002141C2"/>
    <w:rsid w:val="00214B01"/>
    <w:rsid w:val="002156EB"/>
    <w:rsid w:val="002159D4"/>
    <w:rsid w:val="00215D80"/>
    <w:rsid w:val="00215FCB"/>
    <w:rsid w:val="002160BA"/>
    <w:rsid w:val="0021661D"/>
    <w:rsid w:val="00216883"/>
    <w:rsid w:val="00216AA1"/>
    <w:rsid w:val="00216ACB"/>
    <w:rsid w:val="00216CA8"/>
    <w:rsid w:val="0022088D"/>
    <w:rsid w:val="00220BFC"/>
    <w:rsid w:val="002229B5"/>
    <w:rsid w:val="00223CC2"/>
    <w:rsid w:val="00223E1D"/>
    <w:rsid w:val="00224239"/>
    <w:rsid w:val="00224284"/>
    <w:rsid w:val="002244B9"/>
    <w:rsid w:val="0022478C"/>
    <w:rsid w:val="00224EB6"/>
    <w:rsid w:val="00225138"/>
    <w:rsid w:val="002254F6"/>
    <w:rsid w:val="00225A33"/>
    <w:rsid w:val="00225F8B"/>
    <w:rsid w:val="0022623C"/>
    <w:rsid w:val="002267DD"/>
    <w:rsid w:val="00226B94"/>
    <w:rsid w:val="00226E15"/>
    <w:rsid w:val="00226FD4"/>
    <w:rsid w:val="0022739D"/>
    <w:rsid w:val="0022753E"/>
    <w:rsid w:val="00227D23"/>
    <w:rsid w:val="00227D80"/>
    <w:rsid w:val="00230208"/>
    <w:rsid w:val="00230317"/>
    <w:rsid w:val="0023054F"/>
    <w:rsid w:val="0023066E"/>
    <w:rsid w:val="002308A0"/>
    <w:rsid w:val="00230CC9"/>
    <w:rsid w:val="00231759"/>
    <w:rsid w:val="002320C7"/>
    <w:rsid w:val="00232598"/>
    <w:rsid w:val="002328CE"/>
    <w:rsid w:val="00232DA0"/>
    <w:rsid w:val="002336F7"/>
    <w:rsid w:val="002338F0"/>
    <w:rsid w:val="0023399E"/>
    <w:rsid w:val="00234589"/>
    <w:rsid w:val="002355C7"/>
    <w:rsid w:val="0023569D"/>
    <w:rsid w:val="00235A3F"/>
    <w:rsid w:val="00236D70"/>
    <w:rsid w:val="00237A5D"/>
    <w:rsid w:val="00237B75"/>
    <w:rsid w:val="0024009E"/>
    <w:rsid w:val="002400D6"/>
    <w:rsid w:val="0024020D"/>
    <w:rsid w:val="002402AA"/>
    <w:rsid w:val="002403CC"/>
    <w:rsid w:val="00240576"/>
    <w:rsid w:val="00240744"/>
    <w:rsid w:val="0024141E"/>
    <w:rsid w:val="00241B2C"/>
    <w:rsid w:val="00241C20"/>
    <w:rsid w:val="00241F42"/>
    <w:rsid w:val="00242670"/>
    <w:rsid w:val="00242B06"/>
    <w:rsid w:val="00242F84"/>
    <w:rsid w:val="002434B1"/>
    <w:rsid w:val="00243606"/>
    <w:rsid w:val="00243970"/>
    <w:rsid w:val="002439B7"/>
    <w:rsid w:val="0024406A"/>
    <w:rsid w:val="002440A2"/>
    <w:rsid w:val="00244806"/>
    <w:rsid w:val="00244829"/>
    <w:rsid w:val="0024534A"/>
    <w:rsid w:val="0024618D"/>
    <w:rsid w:val="00246E48"/>
    <w:rsid w:val="002479EB"/>
    <w:rsid w:val="00250018"/>
    <w:rsid w:val="00250567"/>
    <w:rsid w:val="002507B8"/>
    <w:rsid w:val="002515E1"/>
    <w:rsid w:val="002517C5"/>
    <w:rsid w:val="00251A8A"/>
    <w:rsid w:val="00251CE1"/>
    <w:rsid w:val="00251E8A"/>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068A"/>
    <w:rsid w:val="00261417"/>
    <w:rsid w:val="00261486"/>
    <w:rsid w:val="00261880"/>
    <w:rsid w:val="00261F88"/>
    <w:rsid w:val="0026221B"/>
    <w:rsid w:val="0026259F"/>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321"/>
    <w:rsid w:val="0027045B"/>
    <w:rsid w:val="00270593"/>
    <w:rsid w:val="00270B1F"/>
    <w:rsid w:val="00270E83"/>
    <w:rsid w:val="00271A3F"/>
    <w:rsid w:val="00271E20"/>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728E"/>
    <w:rsid w:val="002775D4"/>
    <w:rsid w:val="0027768F"/>
    <w:rsid w:val="00277D3E"/>
    <w:rsid w:val="002806D3"/>
    <w:rsid w:val="002806E5"/>
    <w:rsid w:val="002812D0"/>
    <w:rsid w:val="0028160F"/>
    <w:rsid w:val="00281633"/>
    <w:rsid w:val="00281785"/>
    <w:rsid w:val="0028219C"/>
    <w:rsid w:val="00282544"/>
    <w:rsid w:val="002826E5"/>
    <w:rsid w:val="002827F0"/>
    <w:rsid w:val="00282994"/>
    <w:rsid w:val="00282AB5"/>
    <w:rsid w:val="00283266"/>
    <w:rsid w:val="00283A72"/>
    <w:rsid w:val="002846C2"/>
    <w:rsid w:val="002847CE"/>
    <w:rsid w:val="00284A7B"/>
    <w:rsid w:val="00284F21"/>
    <w:rsid w:val="00285056"/>
    <w:rsid w:val="00285725"/>
    <w:rsid w:val="00286144"/>
    <w:rsid w:val="00286D4F"/>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5B96"/>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5FF4"/>
    <w:rsid w:val="002C6308"/>
    <w:rsid w:val="002C6B3F"/>
    <w:rsid w:val="002C6E98"/>
    <w:rsid w:val="002C70EF"/>
    <w:rsid w:val="002C7389"/>
    <w:rsid w:val="002C75CD"/>
    <w:rsid w:val="002C7A94"/>
    <w:rsid w:val="002C7C0F"/>
    <w:rsid w:val="002D05F3"/>
    <w:rsid w:val="002D0F14"/>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5D5"/>
    <w:rsid w:val="002E06F3"/>
    <w:rsid w:val="002E08E7"/>
    <w:rsid w:val="002E0A32"/>
    <w:rsid w:val="002E0CA3"/>
    <w:rsid w:val="002E0F67"/>
    <w:rsid w:val="002E1B12"/>
    <w:rsid w:val="002E1B48"/>
    <w:rsid w:val="002E1C48"/>
    <w:rsid w:val="002E1FFD"/>
    <w:rsid w:val="002E2517"/>
    <w:rsid w:val="002E29BF"/>
    <w:rsid w:val="002E30DB"/>
    <w:rsid w:val="002E459D"/>
    <w:rsid w:val="002E5293"/>
    <w:rsid w:val="002E52DB"/>
    <w:rsid w:val="002E5E5A"/>
    <w:rsid w:val="002E5F95"/>
    <w:rsid w:val="002E6B22"/>
    <w:rsid w:val="002E6C90"/>
    <w:rsid w:val="002F090F"/>
    <w:rsid w:val="002F0A6C"/>
    <w:rsid w:val="002F11AE"/>
    <w:rsid w:val="002F1D1C"/>
    <w:rsid w:val="002F1DBC"/>
    <w:rsid w:val="002F2289"/>
    <w:rsid w:val="002F2B84"/>
    <w:rsid w:val="002F3D01"/>
    <w:rsid w:val="002F4BE8"/>
    <w:rsid w:val="002F604F"/>
    <w:rsid w:val="002F60E8"/>
    <w:rsid w:val="002F62D7"/>
    <w:rsid w:val="002F63E6"/>
    <w:rsid w:val="002F64C8"/>
    <w:rsid w:val="002F6503"/>
    <w:rsid w:val="002F7481"/>
    <w:rsid w:val="002F76CC"/>
    <w:rsid w:val="002F77F9"/>
    <w:rsid w:val="002F7C3E"/>
    <w:rsid w:val="003007AA"/>
    <w:rsid w:val="00300D89"/>
    <w:rsid w:val="003014C9"/>
    <w:rsid w:val="00302246"/>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10BB"/>
    <w:rsid w:val="0032118D"/>
    <w:rsid w:val="003216A3"/>
    <w:rsid w:val="00322710"/>
    <w:rsid w:val="00323413"/>
    <w:rsid w:val="00323490"/>
    <w:rsid w:val="0032552F"/>
    <w:rsid w:val="003266B2"/>
    <w:rsid w:val="00326F4F"/>
    <w:rsid w:val="00327081"/>
    <w:rsid w:val="00327141"/>
    <w:rsid w:val="00330170"/>
    <w:rsid w:val="0033028D"/>
    <w:rsid w:val="00330665"/>
    <w:rsid w:val="00331076"/>
    <w:rsid w:val="00331090"/>
    <w:rsid w:val="00331382"/>
    <w:rsid w:val="003317D9"/>
    <w:rsid w:val="00331C6B"/>
    <w:rsid w:val="0033205B"/>
    <w:rsid w:val="003333EB"/>
    <w:rsid w:val="00333AE3"/>
    <w:rsid w:val="00333BBA"/>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3092"/>
    <w:rsid w:val="003434A1"/>
    <w:rsid w:val="003448BD"/>
    <w:rsid w:val="0034506D"/>
    <w:rsid w:val="00345531"/>
    <w:rsid w:val="00345533"/>
    <w:rsid w:val="00346531"/>
    <w:rsid w:val="0034736C"/>
    <w:rsid w:val="003476ED"/>
    <w:rsid w:val="00347807"/>
    <w:rsid w:val="003505BF"/>
    <w:rsid w:val="003505F1"/>
    <w:rsid w:val="0035075A"/>
    <w:rsid w:val="00350B87"/>
    <w:rsid w:val="00350BB6"/>
    <w:rsid w:val="00351108"/>
    <w:rsid w:val="0035171E"/>
    <w:rsid w:val="00351EC9"/>
    <w:rsid w:val="003527B5"/>
    <w:rsid w:val="00352C8C"/>
    <w:rsid w:val="003534FB"/>
    <w:rsid w:val="00353514"/>
    <w:rsid w:val="00353968"/>
    <w:rsid w:val="0035446C"/>
    <w:rsid w:val="003545F8"/>
    <w:rsid w:val="00354B5F"/>
    <w:rsid w:val="003555BA"/>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E24"/>
    <w:rsid w:val="00362E3B"/>
    <w:rsid w:val="00364066"/>
    <w:rsid w:val="00364212"/>
    <w:rsid w:val="003649E4"/>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F12"/>
    <w:rsid w:val="00380E17"/>
    <w:rsid w:val="0038100D"/>
    <w:rsid w:val="003824AD"/>
    <w:rsid w:val="0038258D"/>
    <w:rsid w:val="00384543"/>
    <w:rsid w:val="00384A76"/>
    <w:rsid w:val="00384BE3"/>
    <w:rsid w:val="00384DD2"/>
    <w:rsid w:val="00385088"/>
    <w:rsid w:val="003855B8"/>
    <w:rsid w:val="00385778"/>
    <w:rsid w:val="00385985"/>
    <w:rsid w:val="00386A54"/>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E7A"/>
    <w:rsid w:val="00394F6A"/>
    <w:rsid w:val="003955D3"/>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8AB"/>
    <w:rsid w:val="003A4CBF"/>
    <w:rsid w:val="003A4D07"/>
    <w:rsid w:val="003A5165"/>
    <w:rsid w:val="003A612D"/>
    <w:rsid w:val="003A65E3"/>
    <w:rsid w:val="003A66FC"/>
    <w:rsid w:val="003A6800"/>
    <w:rsid w:val="003A6DF5"/>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C9F"/>
    <w:rsid w:val="003B3F0A"/>
    <w:rsid w:val="003B47BA"/>
    <w:rsid w:val="003B48EE"/>
    <w:rsid w:val="003B4A13"/>
    <w:rsid w:val="003B4E43"/>
    <w:rsid w:val="003B4F01"/>
    <w:rsid w:val="003B50A0"/>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117C"/>
    <w:rsid w:val="003C11D0"/>
    <w:rsid w:val="003C17A6"/>
    <w:rsid w:val="003C1827"/>
    <w:rsid w:val="003C1E91"/>
    <w:rsid w:val="003C2016"/>
    <w:rsid w:val="003C2426"/>
    <w:rsid w:val="003C2714"/>
    <w:rsid w:val="003C3154"/>
    <w:rsid w:val="003C38CC"/>
    <w:rsid w:val="003C3C57"/>
    <w:rsid w:val="003C4096"/>
    <w:rsid w:val="003C42F5"/>
    <w:rsid w:val="003C487E"/>
    <w:rsid w:val="003C5C05"/>
    <w:rsid w:val="003C5D31"/>
    <w:rsid w:val="003C631F"/>
    <w:rsid w:val="003C64CC"/>
    <w:rsid w:val="003C69FD"/>
    <w:rsid w:val="003C6D0E"/>
    <w:rsid w:val="003C6DEE"/>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7CB"/>
    <w:rsid w:val="003E481F"/>
    <w:rsid w:val="003E489C"/>
    <w:rsid w:val="003E4A51"/>
    <w:rsid w:val="003E4ABA"/>
    <w:rsid w:val="003E4AC3"/>
    <w:rsid w:val="003E4C07"/>
    <w:rsid w:val="003E560D"/>
    <w:rsid w:val="003E5D70"/>
    <w:rsid w:val="003E5DD8"/>
    <w:rsid w:val="003E61D0"/>
    <w:rsid w:val="003E7DA4"/>
    <w:rsid w:val="003E7E4C"/>
    <w:rsid w:val="003F06FC"/>
    <w:rsid w:val="003F0EC2"/>
    <w:rsid w:val="003F125C"/>
    <w:rsid w:val="003F1680"/>
    <w:rsid w:val="003F1BFF"/>
    <w:rsid w:val="003F2248"/>
    <w:rsid w:val="003F3415"/>
    <w:rsid w:val="003F4344"/>
    <w:rsid w:val="003F457A"/>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3474"/>
    <w:rsid w:val="004035D3"/>
    <w:rsid w:val="00403A05"/>
    <w:rsid w:val="00403A7F"/>
    <w:rsid w:val="00403D23"/>
    <w:rsid w:val="004051D7"/>
    <w:rsid w:val="00405554"/>
    <w:rsid w:val="0040565C"/>
    <w:rsid w:val="00405842"/>
    <w:rsid w:val="00405975"/>
    <w:rsid w:val="00405E41"/>
    <w:rsid w:val="00407FB3"/>
    <w:rsid w:val="00410751"/>
    <w:rsid w:val="0041114D"/>
    <w:rsid w:val="0041160E"/>
    <w:rsid w:val="00411718"/>
    <w:rsid w:val="0041182F"/>
    <w:rsid w:val="00411A18"/>
    <w:rsid w:val="00411EEE"/>
    <w:rsid w:val="004125B8"/>
    <w:rsid w:val="00412ACF"/>
    <w:rsid w:val="00412AE2"/>
    <w:rsid w:val="00412EFF"/>
    <w:rsid w:val="004133A2"/>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C1C"/>
    <w:rsid w:val="00426041"/>
    <w:rsid w:val="0042625D"/>
    <w:rsid w:val="004262F0"/>
    <w:rsid w:val="00426499"/>
    <w:rsid w:val="004267A3"/>
    <w:rsid w:val="00427006"/>
    <w:rsid w:val="00427217"/>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40A83"/>
    <w:rsid w:val="00440BD9"/>
    <w:rsid w:val="00440CBA"/>
    <w:rsid w:val="0044116D"/>
    <w:rsid w:val="00441AC9"/>
    <w:rsid w:val="00441B8C"/>
    <w:rsid w:val="00442130"/>
    <w:rsid w:val="00442FA7"/>
    <w:rsid w:val="00443141"/>
    <w:rsid w:val="004435F6"/>
    <w:rsid w:val="00444603"/>
    <w:rsid w:val="00444672"/>
    <w:rsid w:val="00445283"/>
    <w:rsid w:val="004453E2"/>
    <w:rsid w:val="004459C5"/>
    <w:rsid w:val="004464CA"/>
    <w:rsid w:val="004466B5"/>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278D"/>
    <w:rsid w:val="004627B2"/>
    <w:rsid w:val="00462969"/>
    <w:rsid w:val="00463174"/>
    <w:rsid w:val="004631AE"/>
    <w:rsid w:val="0046371A"/>
    <w:rsid w:val="00463DF6"/>
    <w:rsid w:val="004648EC"/>
    <w:rsid w:val="00464E51"/>
    <w:rsid w:val="0046504C"/>
    <w:rsid w:val="0046577E"/>
    <w:rsid w:val="00465ECC"/>
    <w:rsid w:val="004664FF"/>
    <w:rsid w:val="00466649"/>
    <w:rsid w:val="00467328"/>
    <w:rsid w:val="00467A7D"/>
    <w:rsid w:val="00467B62"/>
    <w:rsid w:val="004703D3"/>
    <w:rsid w:val="0047086C"/>
    <w:rsid w:val="00470960"/>
    <w:rsid w:val="00470A00"/>
    <w:rsid w:val="00470E80"/>
    <w:rsid w:val="004714A7"/>
    <w:rsid w:val="004715C9"/>
    <w:rsid w:val="004719F3"/>
    <w:rsid w:val="00471BCD"/>
    <w:rsid w:val="00471C40"/>
    <w:rsid w:val="00471FEF"/>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538"/>
    <w:rsid w:val="00477A83"/>
    <w:rsid w:val="00477CE6"/>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BEC"/>
    <w:rsid w:val="004871B3"/>
    <w:rsid w:val="00487228"/>
    <w:rsid w:val="004877CD"/>
    <w:rsid w:val="00487DD5"/>
    <w:rsid w:val="0049012F"/>
    <w:rsid w:val="00490163"/>
    <w:rsid w:val="004901AE"/>
    <w:rsid w:val="00490245"/>
    <w:rsid w:val="00490945"/>
    <w:rsid w:val="00491A2E"/>
    <w:rsid w:val="0049417E"/>
    <w:rsid w:val="00494A41"/>
    <w:rsid w:val="00494DB2"/>
    <w:rsid w:val="00494ED0"/>
    <w:rsid w:val="0049590B"/>
    <w:rsid w:val="00495F5D"/>
    <w:rsid w:val="00496532"/>
    <w:rsid w:val="00496E37"/>
    <w:rsid w:val="00496F57"/>
    <w:rsid w:val="004972E7"/>
    <w:rsid w:val="004973E1"/>
    <w:rsid w:val="00497583"/>
    <w:rsid w:val="004978C7"/>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ED9"/>
    <w:rsid w:val="004B5219"/>
    <w:rsid w:val="004B54A1"/>
    <w:rsid w:val="004B5670"/>
    <w:rsid w:val="004B56D5"/>
    <w:rsid w:val="004B5999"/>
    <w:rsid w:val="004B5D20"/>
    <w:rsid w:val="004B5E7E"/>
    <w:rsid w:val="004B6BCF"/>
    <w:rsid w:val="004C047B"/>
    <w:rsid w:val="004C0773"/>
    <w:rsid w:val="004C0D1F"/>
    <w:rsid w:val="004C0E5D"/>
    <w:rsid w:val="004C1842"/>
    <w:rsid w:val="004C1C85"/>
    <w:rsid w:val="004C26F5"/>
    <w:rsid w:val="004C274E"/>
    <w:rsid w:val="004C28A3"/>
    <w:rsid w:val="004C2BD5"/>
    <w:rsid w:val="004C2DA0"/>
    <w:rsid w:val="004C2EFE"/>
    <w:rsid w:val="004C464B"/>
    <w:rsid w:val="004C5ACB"/>
    <w:rsid w:val="004C5B23"/>
    <w:rsid w:val="004C675B"/>
    <w:rsid w:val="004C6933"/>
    <w:rsid w:val="004C6EE2"/>
    <w:rsid w:val="004C72D9"/>
    <w:rsid w:val="004D0E78"/>
    <w:rsid w:val="004D1BD5"/>
    <w:rsid w:val="004D1EA5"/>
    <w:rsid w:val="004D282D"/>
    <w:rsid w:val="004D2E88"/>
    <w:rsid w:val="004D3412"/>
    <w:rsid w:val="004D36C0"/>
    <w:rsid w:val="004D395A"/>
    <w:rsid w:val="004D3967"/>
    <w:rsid w:val="004D3E01"/>
    <w:rsid w:val="004D40FC"/>
    <w:rsid w:val="004D4DFC"/>
    <w:rsid w:val="004D5023"/>
    <w:rsid w:val="004D5234"/>
    <w:rsid w:val="004D582F"/>
    <w:rsid w:val="004D5A23"/>
    <w:rsid w:val="004D5E34"/>
    <w:rsid w:val="004D6573"/>
    <w:rsid w:val="004D6594"/>
    <w:rsid w:val="004D6639"/>
    <w:rsid w:val="004D674C"/>
    <w:rsid w:val="004D6D26"/>
    <w:rsid w:val="004D6F63"/>
    <w:rsid w:val="004D74FE"/>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AE8"/>
    <w:rsid w:val="004E4CCE"/>
    <w:rsid w:val="004E4DFB"/>
    <w:rsid w:val="004E571E"/>
    <w:rsid w:val="004E590B"/>
    <w:rsid w:val="004E5D23"/>
    <w:rsid w:val="004E5E59"/>
    <w:rsid w:val="004E65D3"/>
    <w:rsid w:val="004E68AB"/>
    <w:rsid w:val="004E68C1"/>
    <w:rsid w:val="004E6B07"/>
    <w:rsid w:val="004E72BA"/>
    <w:rsid w:val="004E739A"/>
    <w:rsid w:val="004E764D"/>
    <w:rsid w:val="004E79CA"/>
    <w:rsid w:val="004E7ED7"/>
    <w:rsid w:val="004F0AEB"/>
    <w:rsid w:val="004F0DE5"/>
    <w:rsid w:val="004F0E99"/>
    <w:rsid w:val="004F230E"/>
    <w:rsid w:val="004F3075"/>
    <w:rsid w:val="004F33E5"/>
    <w:rsid w:val="004F34B4"/>
    <w:rsid w:val="004F3DB5"/>
    <w:rsid w:val="004F4772"/>
    <w:rsid w:val="004F4AD9"/>
    <w:rsid w:val="004F4F89"/>
    <w:rsid w:val="004F539D"/>
    <w:rsid w:val="004F5AAC"/>
    <w:rsid w:val="004F6937"/>
    <w:rsid w:val="004F6BA7"/>
    <w:rsid w:val="004F7019"/>
    <w:rsid w:val="004F75CA"/>
    <w:rsid w:val="004F75EB"/>
    <w:rsid w:val="004F7BD4"/>
    <w:rsid w:val="004F7C92"/>
    <w:rsid w:val="004F7D8C"/>
    <w:rsid w:val="005004B5"/>
    <w:rsid w:val="00500B41"/>
    <w:rsid w:val="00500D48"/>
    <w:rsid w:val="00500E6B"/>
    <w:rsid w:val="00501198"/>
    <w:rsid w:val="005012BD"/>
    <w:rsid w:val="00501945"/>
    <w:rsid w:val="00501D30"/>
    <w:rsid w:val="00502249"/>
    <w:rsid w:val="005022DF"/>
    <w:rsid w:val="00502951"/>
    <w:rsid w:val="00502C78"/>
    <w:rsid w:val="00502CAB"/>
    <w:rsid w:val="00503138"/>
    <w:rsid w:val="00503C09"/>
    <w:rsid w:val="005042E7"/>
    <w:rsid w:val="005042FB"/>
    <w:rsid w:val="00505E30"/>
    <w:rsid w:val="00506395"/>
    <w:rsid w:val="0050641B"/>
    <w:rsid w:val="00506647"/>
    <w:rsid w:val="00506863"/>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F78"/>
    <w:rsid w:val="0052429E"/>
    <w:rsid w:val="00524574"/>
    <w:rsid w:val="005248CC"/>
    <w:rsid w:val="00524BA8"/>
    <w:rsid w:val="00524CFE"/>
    <w:rsid w:val="00524EE2"/>
    <w:rsid w:val="005264B5"/>
    <w:rsid w:val="0052659F"/>
    <w:rsid w:val="005268A9"/>
    <w:rsid w:val="00526E73"/>
    <w:rsid w:val="00527107"/>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04EC"/>
    <w:rsid w:val="00541071"/>
    <w:rsid w:val="005414FC"/>
    <w:rsid w:val="00541CDE"/>
    <w:rsid w:val="00542843"/>
    <w:rsid w:val="00542FB5"/>
    <w:rsid w:val="00543013"/>
    <w:rsid w:val="00543B5F"/>
    <w:rsid w:val="00543E90"/>
    <w:rsid w:val="005442B5"/>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B88"/>
    <w:rsid w:val="00556FE1"/>
    <w:rsid w:val="00557171"/>
    <w:rsid w:val="00557188"/>
    <w:rsid w:val="005577F9"/>
    <w:rsid w:val="00557B6F"/>
    <w:rsid w:val="00557D0A"/>
    <w:rsid w:val="00560867"/>
    <w:rsid w:val="0056133F"/>
    <w:rsid w:val="00561776"/>
    <w:rsid w:val="005617E6"/>
    <w:rsid w:val="00561898"/>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934"/>
    <w:rsid w:val="00586C82"/>
    <w:rsid w:val="005870C6"/>
    <w:rsid w:val="005875DC"/>
    <w:rsid w:val="00587F6E"/>
    <w:rsid w:val="005900F1"/>
    <w:rsid w:val="00590C18"/>
    <w:rsid w:val="00590FB7"/>
    <w:rsid w:val="00591021"/>
    <w:rsid w:val="00591C78"/>
    <w:rsid w:val="00591DDB"/>
    <w:rsid w:val="0059213D"/>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733"/>
    <w:rsid w:val="00596922"/>
    <w:rsid w:val="005974D7"/>
    <w:rsid w:val="005A00A4"/>
    <w:rsid w:val="005A0252"/>
    <w:rsid w:val="005A026E"/>
    <w:rsid w:val="005A0A67"/>
    <w:rsid w:val="005A151A"/>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72D"/>
    <w:rsid w:val="005B3A5D"/>
    <w:rsid w:val="005B3B02"/>
    <w:rsid w:val="005B4960"/>
    <w:rsid w:val="005B4C3C"/>
    <w:rsid w:val="005B4D9D"/>
    <w:rsid w:val="005B5043"/>
    <w:rsid w:val="005B5158"/>
    <w:rsid w:val="005B5277"/>
    <w:rsid w:val="005B5C8B"/>
    <w:rsid w:val="005B6EAC"/>
    <w:rsid w:val="005B7037"/>
    <w:rsid w:val="005B7391"/>
    <w:rsid w:val="005B74FE"/>
    <w:rsid w:val="005B779C"/>
    <w:rsid w:val="005B77DD"/>
    <w:rsid w:val="005B7959"/>
    <w:rsid w:val="005C0984"/>
    <w:rsid w:val="005C118D"/>
    <w:rsid w:val="005C1AED"/>
    <w:rsid w:val="005C236B"/>
    <w:rsid w:val="005C27D5"/>
    <w:rsid w:val="005C2A06"/>
    <w:rsid w:val="005C3006"/>
    <w:rsid w:val="005C31CD"/>
    <w:rsid w:val="005C36A0"/>
    <w:rsid w:val="005C4A46"/>
    <w:rsid w:val="005C52DF"/>
    <w:rsid w:val="005C5D71"/>
    <w:rsid w:val="005C5DA4"/>
    <w:rsid w:val="005C5E24"/>
    <w:rsid w:val="005C6778"/>
    <w:rsid w:val="005C7087"/>
    <w:rsid w:val="005C7C50"/>
    <w:rsid w:val="005C7C9C"/>
    <w:rsid w:val="005D0499"/>
    <w:rsid w:val="005D186F"/>
    <w:rsid w:val="005D1C08"/>
    <w:rsid w:val="005D1C65"/>
    <w:rsid w:val="005D22CC"/>
    <w:rsid w:val="005D2658"/>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9B"/>
    <w:rsid w:val="005E6EA2"/>
    <w:rsid w:val="005E786B"/>
    <w:rsid w:val="005E7980"/>
    <w:rsid w:val="005E7F21"/>
    <w:rsid w:val="005F0E46"/>
    <w:rsid w:val="005F0FF2"/>
    <w:rsid w:val="005F16C9"/>
    <w:rsid w:val="005F18FE"/>
    <w:rsid w:val="005F1CB8"/>
    <w:rsid w:val="005F202C"/>
    <w:rsid w:val="005F2B1A"/>
    <w:rsid w:val="005F304C"/>
    <w:rsid w:val="005F31AB"/>
    <w:rsid w:val="005F3BAB"/>
    <w:rsid w:val="005F3F8A"/>
    <w:rsid w:val="005F406A"/>
    <w:rsid w:val="005F44F4"/>
    <w:rsid w:val="005F5112"/>
    <w:rsid w:val="005F5522"/>
    <w:rsid w:val="005F5550"/>
    <w:rsid w:val="005F5B3D"/>
    <w:rsid w:val="005F6234"/>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0C18"/>
    <w:rsid w:val="00601505"/>
    <w:rsid w:val="00601B98"/>
    <w:rsid w:val="00602175"/>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411"/>
    <w:rsid w:val="006150F8"/>
    <w:rsid w:val="0061575C"/>
    <w:rsid w:val="00615AAC"/>
    <w:rsid w:val="00616711"/>
    <w:rsid w:val="00616B2A"/>
    <w:rsid w:val="00617A59"/>
    <w:rsid w:val="00617B53"/>
    <w:rsid w:val="00617D38"/>
    <w:rsid w:val="00617DBB"/>
    <w:rsid w:val="00617FA1"/>
    <w:rsid w:val="00620D13"/>
    <w:rsid w:val="00621741"/>
    <w:rsid w:val="00621819"/>
    <w:rsid w:val="00621A67"/>
    <w:rsid w:val="00621AB2"/>
    <w:rsid w:val="00621FD1"/>
    <w:rsid w:val="0062300C"/>
    <w:rsid w:val="006237BC"/>
    <w:rsid w:val="00623BB5"/>
    <w:rsid w:val="006243CD"/>
    <w:rsid w:val="0062485A"/>
    <w:rsid w:val="00624911"/>
    <w:rsid w:val="00624A92"/>
    <w:rsid w:val="00625111"/>
    <w:rsid w:val="006257B8"/>
    <w:rsid w:val="00625AA7"/>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422C"/>
    <w:rsid w:val="006543FA"/>
    <w:rsid w:val="006544AF"/>
    <w:rsid w:val="006546D8"/>
    <w:rsid w:val="00654D49"/>
    <w:rsid w:val="00654FF6"/>
    <w:rsid w:val="00655540"/>
    <w:rsid w:val="006556B2"/>
    <w:rsid w:val="00655819"/>
    <w:rsid w:val="00655930"/>
    <w:rsid w:val="00655AE4"/>
    <w:rsid w:val="00655E4F"/>
    <w:rsid w:val="00656026"/>
    <w:rsid w:val="0065636E"/>
    <w:rsid w:val="006569BB"/>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065"/>
    <w:rsid w:val="006635CE"/>
    <w:rsid w:val="006636E1"/>
    <w:rsid w:val="00663F55"/>
    <w:rsid w:val="006645AE"/>
    <w:rsid w:val="00664809"/>
    <w:rsid w:val="0066494D"/>
    <w:rsid w:val="00664F98"/>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0D5"/>
    <w:rsid w:val="00676E13"/>
    <w:rsid w:val="00676EDC"/>
    <w:rsid w:val="00677003"/>
    <w:rsid w:val="006775A9"/>
    <w:rsid w:val="00677989"/>
    <w:rsid w:val="006779EC"/>
    <w:rsid w:val="0068006F"/>
    <w:rsid w:val="00680797"/>
    <w:rsid w:val="00681530"/>
    <w:rsid w:val="00681680"/>
    <w:rsid w:val="00681E88"/>
    <w:rsid w:val="0068328A"/>
    <w:rsid w:val="0068360F"/>
    <w:rsid w:val="0068368D"/>
    <w:rsid w:val="00683B7F"/>
    <w:rsid w:val="00683F58"/>
    <w:rsid w:val="00684545"/>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466"/>
    <w:rsid w:val="006875ED"/>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35F"/>
    <w:rsid w:val="006A5D0A"/>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AFE"/>
    <w:rsid w:val="006B31F8"/>
    <w:rsid w:val="006B387C"/>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113D"/>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533A"/>
    <w:rsid w:val="006C5A3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7DB"/>
    <w:rsid w:val="006E0D7C"/>
    <w:rsid w:val="006E113C"/>
    <w:rsid w:val="006E13EC"/>
    <w:rsid w:val="006E22D6"/>
    <w:rsid w:val="006E2DFF"/>
    <w:rsid w:val="006E2FFF"/>
    <w:rsid w:val="006E378F"/>
    <w:rsid w:val="006E3E9D"/>
    <w:rsid w:val="006E4924"/>
    <w:rsid w:val="006E4F08"/>
    <w:rsid w:val="006E518A"/>
    <w:rsid w:val="006E6447"/>
    <w:rsid w:val="006E69EA"/>
    <w:rsid w:val="006E7331"/>
    <w:rsid w:val="006E776B"/>
    <w:rsid w:val="006E797A"/>
    <w:rsid w:val="006E7D77"/>
    <w:rsid w:val="006F003E"/>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517A"/>
    <w:rsid w:val="006F59A4"/>
    <w:rsid w:val="006F6F4F"/>
    <w:rsid w:val="006F78AA"/>
    <w:rsid w:val="006F78F7"/>
    <w:rsid w:val="006F7C1C"/>
    <w:rsid w:val="006F7FFB"/>
    <w:rsid w:val="00700427"/>
    <w:rsid w:val="0070048F"/>
    <w:rsid w:val="007005BA"/>
    <w:rsid w:val="0070097C"/>
    <w:rsid w:val="00700B04"/>
    <w:rsid w:val="00701293"/>
    <w:rsid w:val="00701AA8"/>
    <w:rsid w:val="00701DC6"/>
    <w:rsid w:val="0070272C"/>
    <w:rsid w:val="00702B34"/>
    <w:rsid w:val="00702C96"/>
    <w:rsid w:val="00702EC6"/>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415"/>
    <w:rsid w:val="00713459"/>
    <w:rsid w:val="007135FD"/>
    <w:rsid w:val="007136C8"/>
    <w:rsid w:val="00713894"/>
    <w:rsid w:val="0071394B"/>
    <w:rsid w:val="0071396D"/>
    <w:rsid w:val="00713AB2"/>
    <w:rsid w:val="00713FDE"/>
    <w:rsid w:val="0071435F"/>
    <w:rsid w:val="00715410"/>
    <w:rsid w:val="0071589A"/>
    <w:rsid w:val="00716E08"/>
    <w:rsid w:val="0071727A"/>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271EB"/>
    <w:rsid w:val="00730273"/>
    <w:rsid w:val="007304F5"/>
    <w:rsid w:val="00731716"/>
    <w:rsid w:val="007319A9"/>
    <w:rsid w:val="00731CF2"/>
    <w:rsid w:val="00731DA8"/>
    <w:rsid w:val="00731F1B"/>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C19"/>
    <w:rsid w:val="00752443"/>
    <w:rsid w:val="007529F2"/>
    <w:rsid w:val="007544C5"/>
    <w:rsid w:val="00755A6D"/>
    <w:rsid w:val="00755B8E"/>
    <w:rsid w:val="00756638"/>
    <w:rsid w:val="00756724"/>
    <w:rsid w:val="00756A7E"/>
    <w:rsid w:val="00756CBD"/>
    <w:rsid w:val="0075715D"/>
    <w:rsid w:val="00757A03"/>
    <w:rsid w:val="007603DC"/>
    <w:rsid w:val="0076057D"/>
    <w:rsid w:val="007608B5"/>
    <w:rsid w:val="007609E5"/>
    <w:rsid w:val="00761331"/>
    <w:rsid w:val="00762AB9"/>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CC2"/>
    <w:rsid w:val="00774D9C"/>
    <w:rsid w:val="00774E69"/>
    <w:rsid w:val="007752A7"/>
    <w:rsid w:val="0077570B"/>
    <w:rsid w:val="00775D4F"/>
    <w:rsid w:val="00775F79"/>
    <w:rsid w:val="007762CE"/>
    <w:rsid w:val="00776540"/>
    <w:rsid w:val="00776A2F"/>
    <w:rsid w:val="00776EA5"/>
    <w:rsid w:val="00776F48"/>
    <w:rsid w:val="0077757E"/>
    <w:rsid w:val="00780560"/>
    <w:rsid w:val="0078086A"/>
    <w:rsid w:val="00780E74"/>
    <w:rsid w:val="00780F50"/>
    <w:rsid w:val="0078131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4F5"/>
    <w:rsid w:val="0079487E"/>
    <w:rsid w:val="00794959"/>
    <w:rsid w:val="00794996"/>
    <w:rsid w:val="00795C43"/>
    <w:rsid w:val="00795C65"/>
    <w:rsid w:val="00795DAF"/>
    <w:rsid w:val="00796CD6"/>
    <w:rsid w:val="00797064"/>
    <w:rsid w:val="007972D7"/>
    <w:rsid w:val="00797320"/>
    <w:rsid w:val="00797771"/>
    <w:rsid w:val="007A0054"/>
    <w:rsid w:val="007A048B"/>
    <w:rsid w:val="007A0592"/>
    <w:rsid w:val="007A1613"/>
    <w:rsid w:val="007A1A49"/>
    <w:rsid w:val="007A1BC3"/>
    <w:rsid w:val="007A23F3"/>
    <w:rsid w:val="007A2715"/>
    <w:rsid w:val="007A28A9"/>
    <w:rsid w:val="007A28B6"/>
    <w:rsid w:val="007A3104"/>
    <w:rsid w:val="007A317F"/>
    <w:rsid w:val="007A36A7"/>
    <w:rsid w:val="007A3A51"/>
    <w:rsid w:val="007A404A"/>
    <w:rsid w:val="007A4114"/>
    <w:rsid w:val="007A425C"/>
    <w:rsid w:val="007A4469"/>
    <w:rsid w:val="007A4886"/>
    <w:rsid w:val="007A4AD4"/>
    <w:rsid w:val="007A5038"/>
    <w:rsid w:val="007A50A2"/>
    <w:rsid w:val="007A5223"/>
    <w:rsid w:val="007A54AA"/>
    <w:rsid w:val="007A54EE"/>
    <w:rsid w:val="007A5523"/>
    <w:rsid w:val="007A5C5C"/>
    <w:rsid w:val="007A5CB0"/>
    <w:rsid w:val="007A65A5"/>
    <w:rsid w:val="007A664B"/>
    <w:rsid w:val="007A7893"/>
    <w:rsid w:val="007A7D10"/>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0FDF"/>
    <w:rsid w:val="007D1754"/>
    <w:rsid w:val="007D20AA"/>
    <w:rsid w:val="007D2A41"/>
    <w:rsid w:val="007D2BBB"/>
    <w:rsid w:val="007D30BE"/>
    <w:rsid w:val="007D3885"/>
    <w:rsid w:val="007D3A7F"/>
    <w:rsid w:val="007D40DA"/>
    <w:rsid w:val="007D42A6"/>
    <w:rsid w:val="007D44F2"/>
    <w:rsid w:val="007D4E0E"/>
    <w:rsid w:val="007D4F83"/>
    <w:rsid w:val="007D5EE5"/>
    <w:rsid w:val="007D6AC5"/>
    <w:rsid w:val="007D6D14"/>
    <w:rsid w:val="007D70AF"/>
    <w:rsid w:val="007D7158"/>
    <w:rsid w:val="007E004C"/>
    <w:rsid w:val="007E0BA3"/>
    <w:rsid w:val="007E26FE"/>
    <w:rsid w:val="007E2F37"/>
    <w:rsid w:val="007E30F6"/>
    <w:rsid w:val="007E3497"/>
    <w:rsid w:val="007E35F9"/>
    <w:rsid w:val="007E37AA"/>
    <w:rsid w:val="007E37DA"/>
    <w:rsid w:val="007E3D50"/>
    <w:rsid w:val="007E3D5C"/>
    <w:rsid w:val="007E4928"/>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779"/>
    <w:rsid w:val="007F39B8"/>
    <w:rsid w:val="007F3CB8"/>
    <w:rsid w:val="007F4224"/>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3F5"/>
    <w:rsid w:val="00812AF8"/>
    <w:rsid w:val="00812C4F"/>
    <w:rsid w:val="00812DB3"/>
    <w:rsid w:val="00812F77"/>
    <w:rsid w:val="0081333E"/>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3F1C"/>
    <w:rsid w:val="008341CA"/>
    <w:rsid w:val="0083461B"/>
    <w:rsid w:val="00834D61"/>
    <w:rsid w:val="00834D92"/>
    <w:rsid w:val="00835183"/>
    <w:rsid w:val="0083549C"/>
    <w:rsid w:val="008359A6"/>
    <w:rsid w:val="0083610C"/>
    <w:rsid w:val="00836162"/>
    <w:rsid w:val="008363C2"/>
    <w:rsid w:val="0083738B"/>
    <w:rsid w:val="00837453"/>
    <w:rsid w:val="00837475"/>
    <w:rsid w:val="0083755F"/>
    <w:rsid w:val="008376B5"/>
    <w:rsid w:val="00837805"/>
    <w:rsid w:val="00837D3E"/>
    <w:rsid w:val="0084018F"/>
    <w:rsid w:val="00840C44"/>
    <w:rsid w:val="00842E90"/>
    <w:rsid w:val="008431E9"/>
    <w:rsid w:val="0084374C"/>
    <w:rsid w:val="00843BC9"/>
    <w:rsid w:val="00843E8B"/>
    <w:rsid w:val="0084432D"/>
    <w:rsid w:val="00844498"/>
    <w:rsid w:val="00845523"/>
    <w:rsid w:val="0084567D"/>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5001"/>
    <w:rsid w:val="00875899"/>
    <w:rsid w:val="00875A4E"/>
    <w:rsid w:val="00876103"/>
    <w:rsid w:val="00876E28"/>
    <w:rsid w:val="00876E68"/>
    <w:rsid w:val="00876F8A"/>
    <w:rsid w:val="00876FAD"/>
    <w:rsid w:val="00877012"/>
    <w:rsid w:val="00877745"/>
    <w:rsid w:val="008779A9"/>
    <w:rsid w:val="00877C1B"/>
    <w:rsid w:val="00880CD4"/>
    <w:rsid w:val="0088139E"/>
    <w:rsid w:val="008814F7"/>
    <w:rsid w:val="0088158A"/>
    <w:rsid w:val="008820BD"/>
    <w:rsid w:val="008827DA"/>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537"/>
    <w:rsid w:val="008935C6"/>
    <w:rsid w:val="008937B1"/>
    <w:rsid w:val="00893BAA"/>
    <w:rsid w:val="00893ECC"/>
    <w:rsid w:val="00894775"/>
    <w:rsid w:val="00894A3B"/>
    <w:rsid w:val="0089519F"/>
    <w:rsid w:val="008959E4"/>
    <w:rsid w:val="00895C48"/>
    <w:rsid w:val="008964E9"/>
    <w:rsid w:val="00896833"/>
    <w:rsid w:val="00896854"/>
    <w:rsid w:val="00897491"/>
    <w:rsid w:val="008975D7"/>
    <w:rsid w:val="00897644"/>
    <w:rsid w:val="0089793C"/>
    <w:rsid w:val="008979A8"/>
    <w:rsid w:val="008979C5"/>
    <w:rsid w:val="00897E3E"/>
    <w:rsid w:val="00897ECC"/>
    <w:rsid w:val="008A031E"/>
    <w:rsid w:val="008A253A"/>
    <w:rsid w:val="008A3155"/>
    <w:rsid w:val="008A3936"/>
    <w:rsid w:val="008A3ADC"/>
    <w:rsid w:val="008A3BB3"/>
    <w:rsid w:val="008A457A"/>
    <w:rsid w:val="008A467C"/>
    <w:rsid w:val="008A4C84"/>
    <w:rsid w:val="008A5024"/>
    <w:rsid w:val="008A5CDE"/>
    <w:rsid w:val="008A69EE"/>
    <w:rsid w:val="008A6C1E"/>
    <w:rsid w:val="008A6E7E"/>
    <w:rsid w:val="008A6ECD"/>
    <w:rsid w:val="008A7C30"/>
    <w:rsid w:val="008B0010"/>
    <w:rsid w:val="008B0127"/>
    <w:rsid w:val="008B0601"/>
    <w:rsid w:val="008B09C7"/>
    <w:rsid w:val="008B0B1E"/>
    <w:rsid w:val="008B15DC"/>
    <w:rsid w:val="008B1671"/>
    <w:rsid w:val="008B1A7F"/>
    <w:rsid w:val="008B1C18"/>
    <w:rsid w:val="008B25AA"/>
    <w:rsid w:val="008B2BE7"/>
    <w:rsid w:val="008B334D"/>
    <w:rsid w:val="008B3863"/>
    <w:rsid w:val="008B3A18"/>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13C3"/>
    <w:rsid w:val="008C16DC"/>
    <w:rsid w:val="008C2044"/>
    <w:rsid w:val="008C2116"/>
    <w:rsid w:val="008C2190"/>
    <w:rsid w:val="008C24D5"/>
    <w:rsid w:val="008C267B"/>
    <w:rsid w:val="008C383D"/>
    <w:rsid w:val="008C3A8F"/>
    <w:rsid w:val="008C3E37"/>
    <w:rsid w:val="008C3E89"/>
    <w:rsid w:val="008C49FD"/>
    <w:rsid w:val="008C4A2B"/>
    <w:rsid w:val="008C4F64"/>
    <w:rsid w:val="008C583F"/>
    <w:rsid w:val="008C59C7"/>
    <w:rsid w:val="008C5FBB"/>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AB9"/>
    <w:rsid w:val="008F1ADE"/>
    <w:rsid w:val="008F1DA9"/>
    <w:rsid w:val="008F1E61"/>
    <w:rsid w:val="008F248F"/>
    <w:rsid w:val="008F2613"/>
    <w:rsid w:val="008F29B6"/>
    <w:rsid w:val="008F3589"/>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0DA6"/>
    <w:rsid w:val="00901008"/>
    <w:rsid w:val="00901650"/>
    <w:rsid w:val="00901975"/>
    <w:rsid w:val="00901FE2"/>
    <w:rsid w:val="00902099"/>
    <w:rsid w:val="00902119"/>
    <w:rsid w:val="009023B1"/>
    <w:rsid w:val="0090264A"/>
    <w:rsid w:val="00903581"/>
    <w:rsid w:val="00904AD3"/>
    <w:rsid w:val="00904B2D"/>
    <w:rsid w:val="00905306"/>
    <w:rsid w:val="009054FD"/>
    <w:rsid w:val="00905539"/>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B65"/>
    <w:rsid w:val="00911CA9"/>
    <w:rsid w:val="0091213F"/>
    <w:rsid w:val="00912296"/>
    <w:rsid w:val="009127A2"/>
    <w:rsid w:val="00913295"/>
    <w:rsid w:val="00913423"/>
    <w:rsid w:val="0091353E"/>
    <w:rsid w:val="00913A95"/>
    <w:rsid w:val="009142F9"/>
    <w:rsid w:val="009145F8"/>
    <w:rsid w:val="0091522E"/>
    <w:rsid w:val="00915355"/>
    <w:rsid w:val="00915F92"/>
    <w:rsid w:val="00916366"/>
    <w:rsid w:val="00916C6F"/>
    <w:rsid w:val="009170A3"/>
    <w:rsid w:val="00917645"/>
    <w:rsid w:val="00917F35"/>
    <w:rsid w:val="009208A8"/>
    <w:rsid w:val="00922FE9"/>
    <w:rsid w:val="009235CB"/>
    <w:rsid w:val="00923987"/>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D45"/>
    <w:rsid w:val="00941F02"/>
    <w:rsid w:val="00943707"/>
    <w:rsid w:val="00943777"/>
    <w:rsid w:val="00943826"/>
    <w:rsid w:val="00943B50"/>
    <w:rsid w:val="00943C2C"/>
    <w:rsid w:val="00943E61"/>
    <w:rsid w:val="009441E4"/>
    <w:rsid w:val="00945057"/>
    <w:rsid w:val="0094517B"/>
    <w:rsid w:val="00945261"/>
    <w:rsid w:val="009456BF"/>
    <w:rsid w:val="00945B88"/>
    <w:rsid w:val="0094615B"/>
    <w:rsid w:val="00946450"/>
    <w:rsid w:val="0094694E"/>
    <w:rsid w:val="00946A98"/>
    <w:rsid w:val="00947F6B"/>
    <w:rsid w:val="009500C3"/>
    <w:rsid w:val="00950389"/>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631D"/>
    <w:rsid w:val="009570E0"/>
    <w:rsid w:val="00957220"/>
    <w:rsid w:val="009577DE"/>
    <w:rsid w:val="00957CE9"/>
    <w:rsid w:val="00960152"/>
    <w:rsid w:val="00960572"/>
    <w:rsid w:val="009609F9"/>
    <w:rsid w:val="00960A2E"/>
    <w:rsid w:val="0096103E"/>
    <w:rsid w:val="00961560"/>
    <w:rsid w:val="00961D62"/>
    <w:rsid w:val="00962CF6"/>
    <w:rsid w:val="0096306A"/>
    <w:rsid w:val="00963280"/>
    <w:rsid w:val="00963BC8"/>
    <w:rsid w:val="009643B9"/>
    <w:rsid w:val="00964732"/>
    <w:rsid w:val="009650FA"/>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0C49"/>
    <w:rsid w:val="009713AE"/>
    <w:rsid w:val="00971A6E"/>
    <w:rsid w:val="00971FC9"/>
    <w:rsid w:val="0097203F"/>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4F2"/>
    <w:rsid w:val="009776CE"/>
    <w:rsid w:val="00977BDE"/>
    <w:rsid w:val="00977DEC"/>
    <w:rsid w:val="009806BA"/>
    <w:rsid w:val="00980A26"/>
    <w:rsid w:val="00980CA9"/>
    <w:rsid w:val="00980CD3"/>
    <w:rsid w:val="00981386"/>
    <w:rsid w:val="0098184B"/>
    <w:rsid w:val="0098190E"/>
    <w:rsid w:val="0098270F"/>
    <w:rsid w:val="00982DE6"/>
    <w:rsid w:val="00983A48"/>
    <w:rsid w:val="00983C11"/>
    <w:rsid w:val="009841E3"/>
    <w:rsid w:val="009847C7"/>
    <w:rsid w:val="00985ADC"/>
    <w:rsid w:val="00985B65"/>
    <w:rsid w:val="00985C96"/>
    <w:rsid w:val="00985D18"/>
    <w:rsid w:val="009861E6"/>
    <w:rsid w:val="009864DC"/>
    <w:rsid w:val="0098695B"/>
    <w:rsid w:val="00986F74"/>
    <w:rsid w:val="00987548"/>
    <w:rsid w:val="0098766E"/>
    <w:rsid w:val="0099011C"/>
    <w:rsid w:val="0099042A"/>
    <w:rsid w:val="0099057A"/>
    <w:rsid w:val="00990977"/>
    <w:rsid w:val="00991230"/>
    <w:rsid w:val="00991297"/>
    <w:rsid w:val="0099162A"/>
    <w:rsid w:val="00993985"/>
    <w:rsid w:val="00993B91"/>
    <w:rsid w:val="00993CF4"/>
    <w:rsid w:val="00993D95"/>
    <w:rsid w:val="00994186"/>
    <w:rsid w:val="00994802"/>
    <w:rsid w:val="00994DE8"/>
    <w:rsid w:val="00994EA6"/>
    <w:rsid w:val="00995723"/>
    <w:rsid w:val="00995828"/>
    <w:rsid w:val="009969DF"/>
    <w:rsid w:val="00996AAF"/>
    <w:rsid w:val="0099721E"/>
    <w:rsid w:val="00997B29"/>
    <w:rsid w:val="00997DC9"/>
    <w:rsid w:val="009A01F3"/>
    <w:rsid w:val="009A0BDB"/>
    <w:rsid w:val="009A17A3"/>
    <w:rsid w:val="009A1A2C"/>
    <w:rsid w:val="009A1E06"/>
    <w:rsid w:val="009A22D1"/>
    <w:rsid w:val="009A256A"/>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A7FED"/>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6B4B"/>
    <w:rsid w:val="009B77A4"/>
    <w:rsid w:val="009B7E9C"/>
    <w:rsid w:val="009B7F42"/>
    <w:rsid w:val="009C078B"/>
    <w:rsid w:val="009C1226"/>
    <w:rsid w:val="009C1516"/>
    <w:rsid w:val="009C17D8"/>
    <w:rsid w:val="009C1804"/>
    <w:rsid w:val="009C26AC"/>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73B0"/>
    <w:rsid w:val="009C7422"/>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5F2D"/>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3EA0"/>
    <w:rsid w:val="009F4683"/>
    <w:rsid w:val="009F5015"/>
    <w:rsid w:val="009F536F"/>
    <w:rsid w:val="009F6406"/>
    <w:rsid w:val="009F6653"/>
    <w:rsid w:val="009F6B5B"/>
    <w:rsid w:val="009F6D34"/>
    <w:rsid w:val="009F7982"/>
    <w:rsid w:val="00A00195"/>
    <w:rsid w:val="00A0084B"/>
    <w:rsid w:val="00A0183D"/>
    <w:rsid w:val="00A01D48"/>
    <w:rsid w:val="00A01D69"/>
    <w:rsid w:val="00A024DD"/>
    <w:rsid w:val="00A02BC9"/>
    <w:rsid w:val="00A0344C"/>
    <w:rsid w:val="00A036B8"/>
    <w:rsid w:val="00A0424E"/>
    <w:rsid w:val="00A04976"/>
    <w:rsid w:val="00A04A80"/>
    <w:rsid w:val="00A05145"/>
    <w:rsid w:val="00A05856"/>
    <w:rsid w:val="00A05A07"/>
    <w:rsid w:val="00A05E37"/>
    <w:rsid w:val="00A0630C"/>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0EEE"/>
    <w:rsid w:val="00A210CF"/>
    <w:rsid w:val="00A21EAA"/>
    <w:rsid w:val="00A221B0"/>
    <w:rsid w:val="00A22658"/>
    <w:rsid w:val="00A22E0E"/>
    <w:rsid w:val="00A23856"/>
    <w:rsid w:val="00A244DC"/>
    <w:rsid w:val="00A248CE"/>
    <w:rsid w:val="00A24C0F"/>
    <w:rsid w:val="00A24DCC"/>
    <w:rsid w:val="00A25418"/>
    <w:rsid w:val="00A257B7"/>
    <w:rsid w:val="00A25881"/>
    <w:rsid w:val="00A25BEE"/>
    <w:rsid w:val="00A264E0"/>
    <w:rsid w:val="00A2678D"/>
    <w:rsid w:val="00A26B7B"/>
    <w:rsid w:val="00A27B40"/>
    <w:rsid w:val="00A3028C"/>
    <w:rsid w:val="00A312B6"/>
    <w:rsid w:val="00A31665"/>
    <w:rsid w:val="00A31B46"/>
    <w:rsid w:val="00A32543"/>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21C"/>
    <w:rsid w:val="00A4031E"/>
    <w:rsid w:val="00A4056E"/>
    <w:rsid w:val="00A416AB"/>
    <w:rsid w:val="00A41CB6"/>
    <w:rsid w:val="00A42154"/>
    <w:rsid w:val="00A43CA1"/>
    <w:rsid w:val="00A43D4B"/>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2D5E"/>
    <w:rsid w:val="00A53039"/>
    <w:rsid w:val="00A531D5"/>
    <w:rsid w:val="00A5370B"/>
    <w:rsid w:val="00A54307"/>
    <w:rsid w:val="00A54BC8"/>
    <w:rsid w:val="00A54D8A"/>
    <w:rsid w:val="00A55136"/>
    <w:rsid w:val="00A56AB5"/>
    <w:rsid w:val="00A570DD"/>
    <w:rsid w:val="00A5754E"/>
    <w:rsid w:val="00A60558"/>
    <w:rsid w:val="00A609BC"/>
    <w:rsid w:val="00A60CFA"/>
    <w:rsid w:val="00A6102A"/>
    <w:rsid w:val="00A61427"/>
    <w:rsid w:val="00A61AB2"/>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67FF0"/>
    <w:rsid w:val="00A706AB"/>
    <w:rsid w:val="00A7167C"/>
    <w:rsid w:val="00A7169C"/>
    <w:rsid w:val="00A718F4"/>
    <w:rsid w:val="00A719C9"/>
    <w:rsid w:val="00A71FD1"/>
    <w:rsid w:val="00A7252F"/>
    <w:rsid w:val="00A7333A"/>
    <w:rsid w:val="00A733E9"/>
    <w:rsid w:val="00A737E8"/>
    <w:rsid w:val="00A73A7F"/>
    <w:rsid w:val="00A73B55"/>
    <w:rsid w:val="00A73FDB"/>
    <w:rsid w:val="00A740F0"/>
    <w:rsid w:val="00A74383"/>
    <w:rsid w:val="00A748AA"/>
    <w:rsid w:val="00A74A77"/>
    <w:rsid w:val="00A74A97"/>
    <w:rsid w:val="00A74CE5"/>
    <w:rsid w:val="00A75010"/>
    <w:rsid w:val="00A75481"/>
    <w:rsid w:val="00A757FF"/>
    <w:rsid w:val="00A7582A"/>
    <w:rsid w:val="00A75FA5"/>
    <w:rsid w:val="00A767E1"/>
    <w:rsid w:val="00A7682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74"/>
    <w:rsid w:val="00A854E0"/>
    <w:rsid w:val="00A857EC"/>
    <w:rsid w:val="00A85894"/>
    <w:rsid w:val="00A864E7"/>
    <w:rsid w:val="00A86C3B"/>
    <w:rsid w:val="00A870DC"/>
    <w:rsid w:val="00A872DE"/>
    <w:rsid w:val="00A87DAA"/>
    <w:rsid w:val="00A906FC"/>
    <w:rsid w:val="00A90846"/>
    <w:rsid w:val="00A90CC3"/>
    <w:rsid w:val="00A90F1F"/>
    <w:rsid w:val="00A91128"/>
    <w:rsid w:val="00A912BD"/>
    <w:rsid w:val="00A912D1"/>
    <w:rsid w:val="00A9136A"/>
    <w:rsid w:val="00A91579"/>
    <w:rsid w:val="00A92369"/>
    <w:rsid w:val="00A929B9"/>
    <w:rsid w:val="00A92B8A"/>
    <w:rsid w:val="00A92C49"/>
    <w:rsid w:val="00A92FF4"/>
    <w:rsid w:val="00A93034"/>
    <w:rsid w:val="00A93316"/>
    <w:rsid w:val="00A9399D"/>
    <w:rsid w:val="00A93F73"/>
    <w:rsid w:val="00A944E0"/>
    <w:rsid w:val="00A94685"/>
    <w:rsid w:val="00A9536E"/>
    <w:rsid w:val="00A95602"/>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42DD"/>
    <w:rsid w:val="00AA45EA"/>
    <w:rsid w:val="00AA4840"/>
    <w:rsid w:val="00AA4970"/>
    <w:rsid w:val="00AA4DF6"/>
    <w:rsid w:val="00AA5B9D"/>
    <w:rsid w:val="00AA5EF4"/>
    <w:rsid w:val="00AA6137"/>
    <w:rsid w:val="00AA7170"/>
    <w:rsid w:val="00AA7517"/>
    <w:rsid w:val="00AA77D3"/>
    <w:rsid w:val="00AB07DD"/>
    <w:rsid w:val="00AB0B7A"/>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D9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3F79"/>
    <w:rsid w:val="00AD408E"/>
    <w:rsid w:val="00AD4582"/>
    <w:rsid w:val="00AD4694"/>
    <w:rsid w:val="00AD48B8"/>
    <w:rsid w:val="00AD5224"/>
    <w:rsid w:val="00AD5503"/>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45F"/>
    <w:rsid w:val="00AF00F6"/>
    <w:rsid w:val="00AF046E"/>
    <w:rsid w:val="00AF076A"/>
    <w:rsid w:val="00AF08C4"/>
    <w:rsid w:val="00AF0EBD"/>
    <w:rsid w:val="00AF1195"/>
    <w:rsid w:val="00AF11CA"/>
    <w:rsid w:val="00AF1ADF"/>
    <w:rsid w:val="00AF1C62"/>
    <w:rsid w:val="00AF1D96"/>
    <w:rsid w:val="00AF202D"/>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9F4"/>
    <w:rsid w:val="00B00EC6"/>
    <w:rsid w:val="00B01FAB"/>
    <w:rsid w:val="00B0203C"/>
    <w:rsid w:val="00B029BD"/>
    <w:rsid w:val="00B02D6E"/>
    <w:rsid w:val="00B02E88"/>
    <w:rsid w:val="00B03313"/>
    <w:rsid w:val="00B034B8"/>
    <w:rsid w:val="00B046EE"/>
    <w:rsid w:val="00B04B94"/>
    <w:rsid w:val="00B05292"/>
    <w:rsid w:val="00B0550A"/>
    <w:rsid w:val="00B05C8A"/>
    <w:rsid w:val="00B05F15"/>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662"/>
    <w:rsid w:val="00B13A55"/>
    <w:rsid w:val="00B13C7E"/>
    <w:rsid w:val="00B13E67"/>
    <w:rsid w:val="00B13F9F"/>
    <w:rsid w:val="00B146D3"/>
    <w:rsid w:val="00B14888"/>
    <w:rsid w:val="00B1536E"/>
    <w:rsid w:val="00B1623A"/>
    <w:rsid w:val="00B16D47"/>
    <w:rsid w:val="00B16D85"/>
    <w:rsid w:val="00B173DE"/>
    <w:rsid w:val="00B173E2"/>
    <w:rsid w:val="00B179C5"/>
    <w:rsid w:val="00B17DA2"/>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5165"/>
    <w:rsid w:val="00B55397"/>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D1F"/>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CC3"/>
    <w:rsid w:val="00B76D74"/>
    <w:rsid w:val="00B76E99"/>
    <w:rsid w:val="00B771F3"/>
    <w:rsid w:val="00B77BB9"/>
    <w:rsid w:val="00B80060"/>
    <w:rsid w:val="00B8011F"/>
    <w:rsid w:val="00B8015A"/>
    <w:rsid w:val="00B807E8"/>
    <w:rsid w:val="00B80994"/>
    <w:rsid w:val="00B812CA"/>
    <w:rsid w:val="00B81403"/>
    <w:rsid w:val="00B81569"/>
    <w:rsid w:val="00B817E7"/>
    <w:rsid w:val="00B821FD"/>
    <w:rsid w:val="00B8247E"/>
    <w:rsid w:val="00B82810"/>
    <w:rsid w:val="00B828A0"/>
    <w:rsid w:val="00B828FA"/>
    <w:rsid w:val="00B82AB8"/>
    <w:rsid w:val="00B82E53"/>
    <w:rsid w:val="00B83C21"/>
    <w:rsid w:val="00B83ECF"/>
    <w:rsid w:val="00B84B1C"/>
    <w:rsid w:val="00B8544C"/>
    <w:rsid w:val="00B8556D"/>
    <w:rsid w:val="00B861AD"/>
    <w:rsid w:val="00B869F7"/>
    <w:rsid w:val="00B87FE4"/>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4D95"/>
    <w:rsid w:val="00B9513F"/>
    <w:rsid w:val="00B955E9"/>
    <w:rsid w:val="00B95FA2"/>
    <w:rsid w:val="00B97B25"/>
    <w:rsid w:val="00B97E38"/>
    <w:rsid w:val="00BA01D1"/>
    <w:rsid w:val="00BA0EF4"/>
    <w:rsid w:val="00BA1980"/>
    <w:rsid w:val="00BA200F"/>
    <w:rsid w:val="00BA22F0"/>
    <w:rsid w:val="00BA24E0"/>
    <w:rsid w:val="00BA296F"/>
    <w:rsid w:val="00BA33A4"/>
    <w:rsid w:val="00BA3692"/>
    <w:rsid w:val="00BA36A9"/>
    <w:rsid w:val="00BA36F7"/>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1"/>
    <w:rsid w:val="00BB05ED"/>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995"/>
    <w:rsid w:val="00BC0A73"/>
    <w:rsid w:val="00BC1364"/>
    <w:rsid w:val="00BC28ED"/>
    <w:rsid w:val="00BC3242"/>
    <w:rsid w:val="00BC391E"/>
    <w:rsid w:val="00BC3C5D"/>
    <w:rsid w:val="00BC3FCE"/>
    <w:rsid w:val="00BC456E"/>
    <w:rsid w:val="00BC45F7"/>
    <w:rsid w:val="00BC4712"/>
    <w:rsid w:val="00BC4938"/>
    <w:rsid w:val="00BC4D42"/>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31D3"/>
    <w:rsid w:val="00BE4D25"/>
    <w:rsid w:val="00BE4DA4"/>
    <w:rsid w:val="00BE513F"/>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2BE1"/>
    <w:rsid w:val="00BF3437"/>
    <w:rsid w:val="00BF39E2"/>
    <w:rsid w:val="00BF3C06"/>
    <w:rsid w:val="00BF3EC1"/>
    <w:rsid w:val="00BF4D2C"/>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ED8"/>
    <w:rsid w:val="00C0116A"/>
    <w:rsid w:val="00C01517"/>
    <w:rsid w:val="00C02346"/>
    <w:rsid w:val="00C02358"/>
    <w:rsid w:val="00C02B4A"/>
    <w:rsid w:val="00C02D47"/>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0FAA"/>
    <w:rsid w:val="00C216CF"/>
    <w:rsid w:val="00C218CB"/>
    <w:rsid w:val="00C21B9A"/>
    <w:rsid w:val="00C21D02"/>
    <w:rsid w:val="00C228A7"/>
    <w:rsid w:val="00C22EC3"/>
    <w:rsid w:val="00C22FC8"/>
    <w:rsid w:val="00C24036"/>
    <w:rsid w:val="00C248CE"/>
    <w:rsid w:val="00C24DDC"/>
    <w:rsid w:val="00C2512E"/>
    <w:rsid w:val="00C25F77"/>
    <w:rsid w:val="00C263A0"/>
    <w:rsid w:val="00C26840"/>
    <w:rsid w:val="00C27171"/>
    <w:rsid w:val="00C27961"/>
    <w:rsid w:val="00C30030"/>
    <w:rsid w:val="00C30202"/>
    <w:rsid w:val="00C30313"/>
    <w:rsid w:val="00C30F1F"/>
    <w:rsid w:val="00C30F20"/>
    <w:rsid w:val="00C31A66"/>
    <w:rsid w:val="00C32110"/>
    <w:rsid w:val="00C32521"/>
    <w:rsid w:val="00C32E94"/>
    <w:rsid w:val="00C33195"/>
    <w:rsid w:val="00C33A23"/>
    <w:rsid w:val="00C344C1"/>
    <w:rsid w:val="00C3466F"/>
    <w:rsid w:val="00C34674"/>
    <w:rsid w:val="00C3490C"/>
    <w:rsid w:val="00C34916"/>
    <w:rsid w:val="00C3561A"/>
    <w:rsid w:val="00C356D2"/>
    <w:rsid w:val="00C3681A"/>
    <w:rsid w:val="00C3719A"/>
    <w:rsid w:val="00C376F1"/>
    <w:rsid w:val="00C37A47"/>
    <w:rsid w:val="00C40239"/>
    <w:rsid w:val="00C40702"/>
    <w:rsid w:val="00C419BC"/>
    <w:rsid w:val="00C42161"/>
    <w:rsid w:val="00C42924"/>
    <w:rsid w:val="00C439FC"/>
    <w:rsid w:val="00C43EC0"/>
    <w:rsid w:val="00C43F79"/>
    <w:rsid w:val="00C446D9"/>
    <w:rsid w:val="00C45512"/>
    <w:rsid w:val="00C4578D"/>
    <w:rsid w:val="00C45AFB"/>
    <w:rsid w:val="00C46693"/>
    <w:rsid w:val="00C46A11"/>
    <w:rsid w:val="00C47162"/>
    <w:rsid w:val="00C4729F"/>
    <w:rsid w:val="00C4784B"/>
    <w:rsid w:val="00C47F0B"/>
    <w:rsid w:val="00C50514"/>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4B0"/>
    <w:rsid w:val="00C5562B"/>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3B"/>
    <w:rsid w:val="00C64CC3"/>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F45"/>
    <w:rsid w:val="00C91F8E"/>
    <w:rsid w:val="00C92593"/>
    <w:rsid w:val="00C926E6"/>
    <w:rsid w:val="00C929BF"/>
    <w:rsid w:val="00C92AAC"/>
    <w:rsid w:val="00C93063"/>
    <w:rsid w:val="00C93B82"/>
    <w:rsid w:val="00C95070"/>
    <w:rsid w:val="00C957D4"/>
    <w:rsid w:val="00C95A19"/>
    <w:rsid w:val="00C95BAE"/>
    <w:rsid w:val="00C95E4D"/>
    <w:rsid w:val="00C95F30"/>
    <w:rsid w:val="00C95FDC"/>
    <w:rsid w:val="00C9606B"/>
    <w:rsid w:val="00C96180"/>
    <w:rsid w:val="00C96246"/>
    <w:rsid w:val="00C9629E"/>
    <w:rsid w:val="00C96B53"/>
    <w:rsid w:val="00C970D3"/>
    <w:rsid w:val="00C97339"/>
    <w:rsid w:val="00C97483"/>
    <w:rsid w:val="00C97B62"/>
    <w:rsid w:val="00C97E1D"/>
    <w:rsid w:val="00CA1C37"/>
    <w:rsid w:val="00CA1CCA"/>
    <w:rsid w:val="00CA204D"/>
    <w:rsid w:val="00CA2DAD"/>
    <w:rsid w:val="00CA2F88"/>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9EC"/>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B7DCE"/>
    <w:rsid w:val="00CC01F0"/>
    <w:rsid w:val="00CC05DA"/>
    <w:rsid w:val="00CC05E9"/>
    <w:rsid w:val="00CC07B2"/>
    <w:rsid w:val="00CC1590"/>
    <w:rsid w:val="00CC198A"/>
    <w:rsid w:val="00CC2260"/>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D9A"/>
    <w:rsid w:val="00CD0E03"/>
    <w:rsid w:val="00CD1243"/>
    <w:rsid w:val="00CD14AD"/>
    <w:rsid w:val="00CD16E2"/>
    <w:rsid w:val="00CD1DF0"/>
    <w:rsid w:val="00CD1EB5"/>
    <w:rsid w:val="00CD28F2"/>
    <w:rsid w:val="00CD2E43"/>
    <w:rsid w:val="00CD2F0D"/>
    <w:rsid w:val="00CD3692"/>
    <w:rsid w:val="00CD3BF5"/>
    <w:rsid w:val="00CD47DB"/>
    <w:rsid w:val="00CD4CA2"/>
    <w:rsid w:val="00CD4DEE"/>
    <w:rsid w:val="00CD502C"/>
    <w:rsid w:val="00CD52B7"/>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8C4"/>
    <w:rsid w:val="00CE5A2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A99"/>
    <w:rsid w:val="00D15FFD"/>
    <w:rsid w:val="00D1618E"/>
    <w:rsid w:val="00D16374"/>
    <w:rsid w:val="00D169BE"/>
    <w:rsid w:val="00D172F1"/>
    <w:rsid w:val="00D17964"/>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0E4"/>
    <w:rsid w:val="00D253D8"/>
    <w:rsid w:val="00D2592C"/>
    <w:rsid w:val="00D25E5A"/>
    <w:rsid w:val="00D26AC8"/>
    <w:rsid w:val="00D26FAE"/>
    <w:rsid w:val="00D27207"/>
    <w:rsid w:val="00D27827"/>
    <w:rsid w:val="00D30100"/>
    <w:rsid w:val="00D30FC4"/>
    <w:rsid w:val="00D3115A"/>
    <w:rsid w:val="00D31DCB"/>
    <w:rsid w:val="00D31DD8"/>
    <w:rsid w:val="00D3259F"/>
    <w:rsid w:val="00D329D0"/>
    <w:rsid w:val="00D32AB0"/>
    <w:rsid w:val="00D32B73"/>
    <w:rsid w:val="00D3345F"/>
    <w:rsid w:val="00D337A2"/>
    <w:rsid w:val="00D340C9"/>
    <w:rsid w:val="00D3520F"/>
    <w:rsid w:val="00D363C5"/>
    <w:rsid w:val="00D36BF2"/>
    <w:rsid w:val="00D36F03"/>
    <w:rsid w:val="00D37A7C"/>
    <w:rsid w:val="00D37BE7"/>
    <w:rsid w:val="00D37CF1"/>
    <w:rsid w:val="00D408A5"/>
    <w:rsid w:val="00D40931"/>
    <w:rsid w:val="00D40E6A"/>
    <w:rsid w:val="00D41555"/>
    <w:rsid w:val="00D420C1"/>
    <w:rsid w:val="00D42107"/>
    <w:rsid w:val="00D42964"/>
    <w:rsid w:val="00D42B05"/>
    <w:rsid w:val="00D4302B"/>
    <w:rsid w:val="00D434D6"/>
    <w:rsid w:val="00D4361A"/>
    <w:rsid w:val="00D438CD"/>
    <w:rsid w:val="00D44ACA"/>
    <w:rsid w:val="00D45384"/>
    <w:rsid w:val="00D455CF"/>
    <w:rsid w:val="00D4569A"/>
    <w:rsid w:val="00D45F1D"/>
    <w:rsid w:val="00D46243"/>
    <w:rsid w:val="00D46870"/>
    <w:rsid w:val="00D46EA1"/>
    <w:rsid w:val="00D47587"/>
    <w:rsid w:val="00D47CCB"/>
    <w:rsid w:val="00D47EEA"/>
    <w:rsid w:val="00D501F5"/>
    <w:rsid w:val="00D5036F"/>
    <w:rsid w:val="00D50471"/>
    <w:rsid w:val="00D511D0"/>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5B45"/>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3591"/>
    <w:rsid w:val="00DB3BB5"/>
    <w:rsid w:val="00DB4741"/>
    <w:rsid w:val="00DB47A4"/>
    <w:rsid w:val="00DB4820"/>
    <w:rsid w:val="00DB48F8"/>
    <w:rsid w:val="00DB4E99"/>
    <w:rsid w:val="00DB4FE0"/>
    <w:rsid w:val="00DB53D1"/>
    <w:rsid w:val="00DB5448"/>
    <w:rsid w:val="00DB5511"/>
    <w:rsid w:val="00DB565A"/>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F2D"/>
    <w:rsid w:val="00DC31E6"/>
    <w:rsid w:val="00DC404F"/>
    <w:rsid w:val="00DC43F3"/>
    <w:rsid w:val="00DC440E"/>
    <w:rsid w:val="00DC461E"/>
    <w:rsid w:val="00DC471C"/>
    <w:rsid w:val="00DC4F2D"/>
    <w:rsid w:val="00DC4F4C"/>
    <w:rsid w:val="00DC51A5"/>
    <w:rsid w:val="00DC5BDD"/>
    <w:rsid w:val="00DC5C8F"/>
    <w:rsid w:val="00DC6B73"/>
    <w:rsid w:val="00DC7BF9"/>
    <w:rsid w:val="00DC7E68"/>
    <w:rsid w:val="00DD0623"/>
    <w:rsid w:val="00DD1732"/>
    <w:rsid w:val="00DD1B8A"/>
    <w:rsid w:val="00DD1BBF"/>
    <w:rsid w:val="00DD1BFC"/>
    <w:rsid w:val="00DD1F7F"/>
    <w:rsid w:val="00DD24CB"/>
    <w:rsid w:val="00DD2826"/>
    <w:rsid w:val="00DD309F"/>
    <w:rsid w:val="00DD399C"/>
    <w:rsid w:val="00DD3D8B"/>
    <w:rsid w:val="00DD3D9C"/>
    <w:rsid w:val="00DD497E"/>
    <w:rsid w:val="00DD5852"/>
    <w:rsid w:val="00DD5AD0"/>
    <w:rsid w:val="00DD5AF0"/>
    <w:rsid w:val="00DD5BEB"/>
    <w:rsid w:val="00DD5BFD"/>
    <w:rsid w:val="00DD5D10"/>
    <w:rsid w:val="00DD60EB"/>
    <w:rsid w:val="00DD6769"/>
    <w:rsid w:val="00DD69DF"/>
    <w:rsid w:val="00DD6D36"/>
    <w:rsid w:val="00DD6D4A"/>
    <w:rsid w:val="00DD6E27"/>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F056A"/>
    <w:rsid w:val="00DF4808"/>
    <w:rsid w:val="00DF4BA8"/>
    <w:rsid w:val="00DF4C19"/>
    <w:rsid w:val="00DF534D"/>
    <w:rsid w:val="00DF62A4"/>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64E9"/>
    <w:rsid w:val="00E06652"/>
    <w:rsid w:val="00E070D7"/>
    <w:rsid w:val="00E07E60"/>
    <w:rsid w:val="00E101E5"/>
    <w:rsid w:val="00E10A9F"/>
    <w:rsid w:val="00E10AAB"/>
    <w:rsid w:val="00E10B23"/>
    <w:rsid w:val="00E110DB"/>
    <w:rsid w:val="00E11110"/>
    <w:rsid w:val="00E11BE1"/>
    <w:rsid w:val="00E11CC8"/>
    <w:rsid w:val="00E11D26"/>
    <w:rsid w:val="00E11D83"/>
    <w:rsid w:val="00E1256D"/>
    <w:rsid w:val="00E12AC7"/>
    <w:rsid w:val="00E13CB8"/>
    <w:rsid w:val="00E13FB0"/>
    <w:rsid w:val="00E1454A"/>
    <w:rsid w:val="00E14A54"/>
    <w:rsid w:val="00E14A6E"/>
    <w:rsid w:val="00E14A8D"/>
    <w:rsid w:val="00E15988"/>
    <w:rsid w:val="00E15AC8"/>
    <w:rsid w:val="00E15CAD"/>
    <w:rsid w:val="00E15E3A"/>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891"/>
    <w:rsid w:val="00E30D25"/>
    <w:rsid w:val="00E31028"/>
    <w:rsid w:val="00E31C01"/>
    <w:rsid w:val="00E31D30"/>
    <w:rsid w:val="00E32513"/>
    <w:rsid w:val="00E32ADE"/>
    <w:rsid w:val="00E32E7A"/>
    <w:rsid w:val="00E34284"/>
    <w:rsid w:val="00E34408"/>
    <w:rsid w:val="00E34D85"/>
    <w:rsid w:val="00E353AC"/>
    <w:rsid w:val="00E362B7"/>
    <w:rsid w:val="00E36754"/>
    <w:rsid w:val="00E36C4B"/>
    <w:rsid w:val="00E373BC"/>
    <w:rsid w:val="00E4034F"/>
    <w:rsid w:val="00E40738"/>
    <w:rsid w:val="00E40D33"/>
    <w:rsid w:val="00E41341"/>
    <w:rsid w:val="00E41514"/>
    <w:rsid w:val="00E41C19"/>
    <w:rsid w:val="00E42242"/>
    <w:rsid w:val="00E42D0B"/>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271"/>
    <w:rsid w:val="00E605E6"/>
    <w:rsid w:val="00E606E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0E"/>
    <w:rsid w:val="00E74C40"/>
    <w:rsid w:val="00E75412"/>
    <w:rsid w:val="00E7550E"/>
    <w:rsid w:val="00E756EE"/>
    <w:rsid w:val="00E75AFF"/>
    <w:rsid w:val="00E75D54"/>
    <w:rsid w:val="00E76B8E"/>
    <w:rsid w:val="00E771FD"/>
    <w:rsid w:val="00E77263"/>
    <w:rsid w:val="00E777E2"/>
    <w:rsid w:val="00E77891"/>
    <w:rsid w:val="00E77C0E"/>
    <w:rsid w:val="00E808CC"/>
    <w:rsid w:val="00E80E6D"/>
    <w:rsid w:val="00E8147E"/>
    <w:rsid w:val="00E81610"/>
    <w:rsid w:val="00E82CEC"/>
    <w:rsid w:val="00E82E00"/>
    <w:rsid w:val="00E83182"/>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5CB"/>
    <w:rsid w:val="00E9580F"/>
    <w:rsid w:val="00E960EA"/>
    <w:rsid w:val="00E963E9"/>
    <w:rsid w:val="00E96A02"/>
    <w:rsid w:val="00E96FA8"/>
    <w:rsid w:val="00E97378"/>
    <w:rsid w:val="00E97887"/>
    <w:rsid w:val="00E97BD2"/>
    <w:rsid w:val="00EA02F1"/>
    <w:rsid w:val="00EA0304"/>
    <w:rsid w:val="00EA0CFA"/>
    <w:rsid w:val="00EA1489"/>
    <w:rsid w:val="00EA14FC"/>
    <w:rsid w:val="00EA1A92"/>
    <w:rsid w:val="00EA1B10"/>
    <w:rsid w:val="00EA263B"/>
    <w:rsid w:val="00EA2828"/>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15DD"/>
    <w:rsid w:val="00EB2532"/>
    <w:rsid w:val="00EB2C9A"/>
    <w:rsid w:val="00EB2F12"/>
    <w:rsid w:val="00EB3063"/>
    <w:rsid w:val="00EB313A"/>
    <w:rsid w:val="00EB3DD6"/>
    <w:rsid w:val="00EB40CB"/>
    <w:rsid w:val="00EB458D"/>
    <w:rsid w:val="00EB466D"/>
    <w:rsid w:val="00EB5179"/>
    <w:rsid w:val="00EB5358"/>
    <w:rsid w:val="00EB5749"/>
    <w:rsid w:val="00EB64BC"/>
    <w:rsid w:val="00EB7AFE"/>
    <w:rsid w:val="00EB7CF5"/>
    <w:rsid w:val="00EB7E9B"/>
    <w:rsid w:val="00EC01AF"/>
    <w:rsid w:val="00EC01D8"/>
    <w:rsid w:val="00EC109D"/>
    <w:rsid w:val="00EC167F"/>
    <w:rsid w:val="00EC17AE"/>
    <w:rsid w:val="00EC1F35"/>
    <w:rsid w:val="00EC21E5"/>
    <w:rsid w:val="00EC264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B22"/>
    <w:rsid w:val="00EE7E65"/>
    <w:rsid w:val="00EF11A6"/>
    <w:rsid w:val="00EF15E8"/>
    <w:rsid w:val="00EF1CCE"/>
    <w:rsid w:val="00EF1CD2"/>
    <w:rsid w:val="00EF1ED0"/>
    <w:rsid w:val="00EF2321"/>
    <w:rsid w:val="00EF2643"/>
    <w:rsid w:val="00EF30F8"/>
    <w:rsid w:val="00EF3504"/>
    <w:rsid w:val="00EF3A52"/>
    <w:rsid w:val="00EF4438"/>
    <w:rsid w:val="00EF4674"/>
    <w:rsid w:val="00EF4D6D"/>
    <w:rsid w:val="00EF4F75"/>
    <w:rsid w:val="00EF5B97"/>
    <w:rsid w:val="00EF612C"/>
    <w:rsid w:val="00EF6871"/>
    <w:rsid w:val="00EF73C5"/>
    <w:rsid w:val="00EF7BEC"/>
    <w:rsid w:val="00F00433"/>
    <w:rsid w:val="00F012A4"/>
    <w:rsid w:val="00F0163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07979"/>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B45"/>
    <w:rsid w:val="00F34C06"/>
    <w:rsid w:val="00F34C7B"/>
    <w:rsid w:val="00F35766"/>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ADE"/>
    <w:rsid w:val="00F42CBD"/>
    <w:rsid w:val="00F43BF9"/>
    <w:rsid w:val="00F43CDA"/>
    <w:rsid w:val="00F43D12"/>
    <w:rsid w:val="00F44605"/>
    <w:rsid w:val="00F447BE"/>
    <w:rsid w:val="00F44A21"/>
    <w:rsid w:val="00F44C31"/>
    <w:rsid w:val="00F44D55"/>
    <w:rsid w:val="00F4547C"/>
    <w:rsid w:val="00F455D4"/>
    <w:rsid w:val="00F459A7"/>
    <w:rsid w:val="00F45FFF"/>
    <w:rsid w:val="00F46BD0"/>
    <w:rsid w:val="00F46BEA"/>
    <w:rsid w:val="00F4710F"/>
    <w:rsid w:val="00F47781"/>
    <w:rsid w:val="00F479DA"/>
    <w:rsid w:val="00F47A31"/>
    <w:rsid w:val="00F5173A"/>
    <w:rsid w:val="00F51828"/>
    <w:rsid w:val="00F52794"/>
    <w:rsid w:val="00F53116"/>
    <w:rsid w:val="00F532F1"/>
    <w:rsid w:val="00F53526"/>
    <w:rsid w:val="00F536E1"/>
    <w:rsid w:val="00F53E72"/>
    <w:rsid w:val="00F5401B"/>
    <w:rsid w:val="00F5414F"/>
    <w:rsid w:val="00F544FB"/>
    <w:rsid w:val="00F5469C"/>
    <w:rsid w:val="00F54FA8"/>
    <w:rsid w:val="00F550DE"/>
    <w:rsid w:val="00F558B7"/>
    <w:rsid w:val="00F55C8B"/>
    <w:rsid w:val="00F572BF"/>
    <w:rsid w:val="00F575DA"/>
    <w:rsid w:val="00F57DFA"/>
    <w:rsid w:val="00F57E3B"/>
    <w:rsid w:val="00F606A0"/>
    <w:rsid w:val="00F612C4"/>
    <w:rsid w:val="00F612E4"/>
    <w:rsid w:val="00F6179E"/>
    <w:rsid w:val="00F6182E"/>
    <w:rsid w:val="00F62587"/>
    <w:rsid w:val="00F62713"/>
    <w:rsid w:val="00F6279B"/>
    <w:rsid w:val="00F6318B"/>
    <w:rsid w:val="00F6321E"/>
    <w:rsid w:val="00F647F4"/>
    <w:rsid w:val="00F64A5E"/>
    <w:rsid w:val="00F650E7"/>
    <w:rsid w:val="00F6555A"/>
    <w:rsid w:val="00F657FD"/>
    <w:rsid w:val="00F65A25"/>
    <w:rsid w:val="00F66CCD"/>
    <w:rsid w:val="00F67330"/>
    <w:rsid w:val="00F6748C"/>
    <w:rsid w:val="00F6754B"/>
    <w:rsid w:val="00F67EFA"/>
    <w:rsid w:val="00F70AA2"/>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FC1"/>
    <w:rsid w:val="00F800CF"/>
    <w:rsid w:val="00F8088C"/>
    <w:rsid w:val="00F80B2D"/>
    <w:rsid w:val="00F80EAD"/>
    <w:rsid w:val="00F81F2F"/>
    <w:rsid w:val="00F82ABF"/>
    <w:rsid w:val="00F830CF"/>
    <w:rsid w:val="00F83986"/>
    <w:rsid w:val="00F84895"/>
    <w:rsid w:val="00F848A3"/>
    <w:rsid w:val="00F84A4B"/>
    <w:rsid w:val="00F84AA9"/>
    <w:rsid w:val="00F8701E"/>
    <w:rsid w:val="00F87D43"/>
    <w:rsid w:val="00F908AC"/>
    <w:rsid w:val="00F90926"/>
    <w:rsid w:val="00F90BC5"/>
    <w:rsid w:val="00F90FFF"/>
    <w:rsid w:val="00F91AE0"/>
    <w:rsid w:val="00F92181"/>
    <w:rsid w:val="00F92287"/>
    <w:rsid w:val="00F93705"/>
    <w:rsid w:val="00F93AAF"/>
    <w:rsid w:val="00F93E3F"/>
    <w:rsid w:val="00F9421E"/>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AF6"/>
    <w:rsid w:val="00FA5088"/>
    <w:rsid w:val="00FA54DC"/>
    <w:rsid w:val="00FA5611"/>
    <w:rsid w:val="00FA5AB5"/>
    <w:rsid w:val="00FA5DB6"/>
    <w:rsid w:val="00FA6353"/>
    <w:rsid w:val="00FA6A9C"/>
    <w:rsid w:val="00FA73BA"/>
    <w:rsid w:val="00FA7440"/>
    <w:rsid w:val="00FA7450"/>
    <w:rsid w:val="00FA7E1C"/>
    <w:rsid w:val="00FB08FE"/>
    <w:rsid w:val="00FB0C75"/>
    <w:rsid w:val="00FB0E34"/>
    <w:rsid w:val="00FB1141"/>
    <w:rsid w:val="00FB11B4"/>
    <w:rsid w:val="00FB1A2D"/>
    <w:rsid w:val="00FB2149"/>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EA7"/>
    <w:rsid w:val="00FC20FC"/>
    <w:rsid w:val="00FC24CF"/>
    <w:rsid w:val="00FC255F"/>
    <w:rsid w:val="00FC26CC"/>
    <w:rsid w:val="00FC26E5"/>
    <w:rsid w:val="00FC2840"/>
    <w:rsid w:val="00FC2AD0"/>
    <w:rsid w:val="00FC32C6"/>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304"/>
    <w:rsid w:val="00FD7406"/>
    <w:rsid w:val="00FD7560"/>
    <w:rsid w:val="00FD7CF1"/>
    <w:rsid w:val="00FD7D5A"/>
    <w:rsid w:val="00FE00D1"/>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64D"/>
    <w:rsid w:val="00FE39E6"/>
    <w:rsid w:val="00FE3D39"/>
    <w:rsid w:val="00FE4157"/>
    <w:rsid w:val="00FE42ED"/>
    <w:rsid w:val="00FE4915"/>
    <w:rsid w:val="00FE6085"/>
    <w:rsid w:val="00FE6250"/>
    <w:rsid w:val="00FE63F3"/>
    <w:rsid w:val="00FE66B4"/>
    <w:rsid w:val="00FE7501"/>
    <w:rsid w:val="00FF04BA"/>
    <w:rsid w:val="00FF063B"/>
    <w:rsid w:val="00FF0B9D"/>
    <w:rsid w:val="00FF0FDF"/>
    <w:rsid w:val="00FF1171"/>
    <w:rsid w:val="00FF11E6"/>
    <w:rsid w:val="00FF14D5"/>
    <w:rsid w:val="00FF1898"/>
    <w:rsid w:val="00FF1E8B"/>
    <w:rsid w:val="00FF28B9"/>
    <w:rsid w:val="00FF2BC7"/>
    <w:rsid w:val="00FF313A"/>
    <w:rsid w:val="00FF35D3"/>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AAB9EC3"/>
    <w:rsid w:val="0EC3F14E"/>
    <w:rsid w:val="15E5C1C3"/>
    <w:rsid w:val="1A4F5766"/>
    <w:rsid w:val="1CDA12E3"/>
    <w:rsid w:val="1FFF1CAB"/>
    <w:rsid w:val="2A04291F"/>
    <w:rsid w:val="2ACA15E4"/>
    <w:rsid w:val="2B545EDE"/>
    <w:rsid w:val="317D5238"/>
    <w:rsid w:val="33192299"/>
    <w:rsid w:val="3525BE64"/>
    <w:rsid w:val="3C0F78FF"/>
    <w:rsid w:val="3E8132E0"/>
    <w:rsid w:val="43FC039D"/>
    <w:rsid w:val="44ABF66B"/>
    <w:rsid w:val="4A3EF662"/>
    <w:rsid w:val="4C6D757F"/>
    <w:rsid w:val="4CF79D65"/>
    <w:rsid w:val="4EE8206E"/>
    <w:rsid w:val="5476FF65"/>
    <w:rsid w:val="5BB3CD41"/>
    <w:rsid w:val="5DA7ECCE"/>
    <w:rsid w:val="5F278E10"/>
    <w:rsid w:val="5FB8B3AB"/>
    <w:rsid w:val="63771A22"/>
    <w:rsid w:val="664FA328"/>
    <w:rsid w:val="790892CD"/>
    <w:rsid w:val="7AA09731"/>
    <w:rsid w:val="7B8714FA"/>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1484F457139F48AB2CA9AAF2C05005" ma:contentTypeVersion="4" ma:contentTypeDescription="Create a new document." ma:contentTypeScope="" ma:versionID="4d8346da7c7b774d1c852de4585a9961">
  <xsd:schema xmlns:xsd="http://www.w3.org/2001/XMLSchema" xmlns:xs="http://www.w3.org/2001/XMLSchema" xmlns:p="http://schemas.microsoft.com/office/2006/metadata/properties" xmlns:ns2="9c2fb023-3db8-43d8-966d-483ef53101ba" xmlns:ns3="163f67e8-669a-4d1c-be83-2056696d5f0c" targetNamespace="http://schemas.microsoft.com/office/2006/metadata/properties" ma:root="true" ma:fieldsID="f4959a457369ad97d9df009180a01257" ns2:_="" ns3:_="">
    <xsd:import namespace="9c2fb023-3db8-43d8-966d-483ef53101ba"/>
    <xsd:import namespace="163f67e8-669a-4d1c-be83-2056696d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b023-3db8-43d8-966d-483ef531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f67e8-669a-4d1c-be83-2056696d5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4.xml><?xml version="1.0" encoding="utf-8"?>
<ds:datastoreItem xmlns:ds="http://schemas.openxmlformats.org/officeDocument/2006/customXml" ds:itemID="{38F9A7BB-E603-4FF4-BC3E-53A3B97F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b023-3db8-43d8-966d-483ef53101ba"/>
    <ds:schemaRef ds:uri="163f67e8-669a-4d1c-be83-2056696d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2022-10-20T17:37:00Z</dcterms:created>
  <dcterms:modified xsi:type="dcterms:W3CDTF">2022-10-20T17:39:00Z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0x0101009B1484F457139F48AB2CA9AAF2C05005</vt:lpwstr>
  </property>
</Properties>
</file>