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B4" w:rsidP="005C6AB4" w:rsidRDefault="005C6AB4">
      <w:r>
        <w:tab/>
        <w:t>The following webinar feedback survey question screenshots exhibit the que</w:t>
      </w:r>
      <w:r w:rsidR="00391EC8">
        <w:t xml:space="preserve">stions to be used during a live, recorded </w:t>
      </w:r>
      <w:r>
        <w:t xml:space="preserve">webinar. </w:t>
      </w:r>
    </w:p>
    <w:p w:rsidR="00221FF1" w:rsidP="005C6AB4" w:rsidRDefault="00221FF1"/>
    <w:p w:rsidR="00221FF1" w:rsidP="005C6AB4" w:rsidRDefault="0066609D">
      <w:r>
        <w:rPr>
          <w:noProof/>
        </w:rPr>
        <w:drawing>
          <wp:inline distT="0" distB="0" distL="0" distR="0" wp14:anchorId="7654ED5A" wp14:editId="332294A0">
            <wp:extent cx="5486400" cy="1995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995170"/>
                    </a:xfrm>
                    <a:prstGeom prst="rect">
                      <a:avLst/>
                    </a:prstGeom>
                  </pic:spPr>
                </pic:pic>
              </a:graphicData>
            </a:graphic>
          </wp:inline>
        </w:drawing>
      </w:r>
    </w:p>
    <w:p w:rsidR="00221FF1" w:rsidP="005C6AB4" w:rsidRDefault="00221FF1"/>
    <w:p w:rsidR="00221FF1" w:rsidP="005C6AB4" w:rsidRDefault="00221FF1"/>
    <w:p w:rsidR="00221FF1" w:rsidP="005C6AB4" w:rsidRDefault="00221FF1"/>
    <w:p w:rsidR="00221FF1" w:rsidP="005C6AB4" w:rsidRDefault="00221FF1"/>
    <w:p w:rsidR="00221FF1" w:rsidP="005C6AB4" w:rsidRDefault="00441F3A">
      <w:r>
        <w:t>Following is</w:t>
      </w:r>
      <w:r w:rsidR="0068154E">
        <w:t xml:space="preserve"> the enlarged text of</w:t>
      </w:r>
      <w:r>
        <w:t xml:space="preserve"> the current Agency Disclosure Notice (ADN) </w:t>
      </w:r>
      <w:r w:rsidR="0068154E">
        <w:t xml:space="preserve">included in the upper </w:t>
      </w:r>
      <w:r w:rsidR="000E41F5">
        <w:t>righ</w:t>
      </w:r>
      <w:bookmarkStart w:name="_GoBack" w:id="0"/>
      <w:bookmarkEnd w:id="0"/>
      <w:r w:rsidR="0068154E">
        <w:t>t hand corner of the screen capture</w:t>
      </w:r>
      <w:r>
        <w:t>:</w:t>
      </w:r>
    </w:p>
    <w:p w:rsidR="00441F3A" w:rsidP="005C6AB4" w:rsidRDefault="00441F3A"/>
    <w:p w:rsidR="00441F3A" w:rsidP="00441F3A" w:rsidRDefault="00441F3A">
      <w:r>
        <w:t>Agency Disclosure Notice</w:t>
      </w:r>
    </w:p>
    <w:p w:rsidR="00441F3A" w:rsidP="00441F3A" w:rsidRDefault="00441F3A">
      <w:pPr>
        <w:pStyle w:val="PlainText"/>
      </w:pPr>
      <w:r>
        <w:t>---</w:t>
      </w:r>
    </w:p>
    <w:p w:rsidR="00441F3A" w:rsidP="00441F3A" w:rsidRDefault="00441F3A">
      <w:pPr>
        <w:pStyle w:val="PlainText"/>
      </w:pPr>
    </w:p>
    <w:p w:rsidR="00441F3A" w:rsidP="00441F3A" w:rsidRDefault="00441F3A">
      <w:pPr>
        <w:pStyle w:val="PlainText"/>
        <w:jc w:val="right"/>
      </w:pPr>
      <w:r>
        <w:t>OMB CONTROL NUMBER:  0704-0553</w:t>
      </w:r>
    </w:p>
    <w:p w:rsidR="00441F3A" w:rsidP="00441F3A" w:rsidRDefault="00441F3A">
      <w:pPr>
        <w:pStyle w:val="PlainText"/>
        <w:jc w:val="right"/>
      </w:pPr>
      <w:r>
        <w:t xml:space="preserve">Expiration date:  </w:t>
      </w:r>
      <w:r w:rsidR="00FF14BB">
        <w:t>5</w:t>
      </w:r>
      <w:r>
        <w:t>/31/202</w:t>
      </w:r>
      <w:r w:rsidR="00FF14BB">
        <w:t>5</w:t>
      </w:r>
    </w:p>
    <w:p w:rsidR="00441F3A" w:rsidP="00441F3A" w:rsidRDefault="00441F3A">
      <w:pPr>
        <w:pStyle w:val="PlainText"/>
      </w:pPr>
    </w:p>
    <w:p w:rsidR="00441F3A" w:rsidP="00441F3A" w:rsidRDefault="00441F3A">
      <w:pPr>
        <w:pStyle w:val="PlainText"/>
        <w:tabs>
          <w:tab w:val="left" w:pos="1530"/>
        </w:tabs>
      </w:pPr>
      <w:r>
        <w:t xml:space="preserve">The public reporting burden for this collection of information, 0704-0553, is estimated to average 3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w:history="1" r:id="rId9">
        <w:r w:rsidRPr="00F67471">
          <w:rPr>
            <w:rStyle w:val="Hyperlink"/>
          </w:rPr>
          <w:t>whs.mc.alex.esd.mbx.dd-dod-information-collections@mail.mil</w:t>
        </w:r>
      </w:hyperlink>
      <w:r>
        <w:t>. Respondents should be aware that notwithstanding any other provision of law, no person shall be subject to any penalty for failing to comply with a collection of information if it does not display a currently valid OMB control number.</w:t>
      </w:r>
    </w:p>
    <w:p w:rsidR="00441F3A" w:rsidP="00441F3A" w:rsidRDefault="00441F3A">
      <w:pPr>
        <w:pStyle w:val="PlainText"/>
      </w:pPr>
    </w:p>
    <w:p w:rsidR="00441F3A" w:rsidP="005C6AB4" w:rsidRDefault="00441F3A"/>
    <w:p w:rsidR="00221FF1" w:rsidP="005C6AB4" w:rsidRDefault="00221FF1"/>
    <w:p w:rsidR="00221FF1" w:rsidP="005C6AB4" w:rsidRDefault="00221FF1"/>
    <w:p w:rsidR="00221FF1" w:rsidP="005C6AB4" w:rsidRDefault="00221FF1"/>
    <w:p w:rsidRPr="00650F28" w:rsidR="005C6AB4" w:rsidRDefault="005C6AB4">
      <w:pPr>
        <w:rPr>
          <w:rFonts w:eastAsia="Tahoma"/>
        </w:rPr>
      </w:pPr>
    </w:p>
    <w:sectPr w:rsidRPr="00650F28" w:rsidR="005C6AB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AF" w:rsidRDefault="004620AF" w:rsidP="00025343">
      <w:r>
        <w:separator/>
      </w:r>
    </w:p>
  </w:endnote>
  <w:endnote w:type="continuationSeparator" w:id="0">
    <w:p w:rsidR="004620AF" w:rsidRDefault="004620AF"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AF" w:rsidRDefault="004620AF" w:rsidP="00025343">
      <w:r>
        <w:separator/>
      </w:r>
    </w:p>
  </w:footnote>
  <w:footnote w:type="continuationSeparator" w:id="0">
    <w:p w:rsidR="004620AF" w:rsidRDefault="004620AF" w:rsidP="0002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43" w:rsidRDefault="00A11994">
    <w:pPr>
      <w:pStyle w:val="Header"/>
    </w:pPr>
    <w:r w:rsidRPr="00C06C3B">
      <w:t xml:space="preserve">CDSE </w:t>
    </w:r>
    <w:r>
      <w:t xml:space="preserve">Webinar Participant </w:t>
    </w:r>
    <w:r w:rsidRPr="00C06C3B">
      <w:t>Evaluation Survey</w:t>
    </w:r>
    <w:r w:rsidR="007E79B3">
      <w:t xml:space="preserve"> Screen Captures</w:t>
    </w:r>
    <w:r w:rsidR="00025343">
      <w:tab/>
    </w:r>
    <w:r w:rsidR="00025343">
      <w:fldChar w:fldCharType="begin"/>
    </w:r>
    <w:r w:rsidR="00025343">
      <w:instrText xml:space="preserve"> PAGE   \* MERGEFORMAT </w:instrText>
    </w:r>
    <w:r w:rsidR="00025343">
      <w:fldChar w:fldCharType="separate"/>
    </w:r>
    <w:r w:rsidR="000E41F5">
      <w:rPr>
        <w:noProof/>
      </w:rPr>
      <w:t>1</w:t>
    </w:r>
    <w:r w:rsidR="000253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78A"/>
    <w:rsid w:val="00022CF2"/>
    <w:rsid w:val="00025343"/>
    <w:rsid w:val="000568C5"/>
    <w:rsid w:val="000831A7"/>
    <w:rsid w:val="000B7442"/>
    <w:rsid w:val="000B784A"/>
    <w:rsid w:val="000D608B"/>
    <w:rsid w:val="000E41F5"/>
    <w:rsid w:val="00105E52"/>
    <w:rsid w:val="00123332"/>
    <w:rsid w:val="00137D6F"/>
    <w:rsid w:val="00140C06"/>
    <w:rsid w:val="001449B0"/>
    <w:rsid w:val="00174D73"/>
    <w:rsid w:val="001856AB"/>
    <w:rsid w:val="001A359C"/>
    <w:rsid w:val="001A6709"/>
    <w:rsid w:val="00221FF1"/>
    <w:rsid w:val="002244A1"/>
    <w:rsid w:val="002477B7"/>
    <w:rsid w:val="00256451"/>
    <w:rsid w:val="002738C4"/>
    <w:rsid w:val="00292940"/>
    <w:rsid w:val="002B3F97"/>
    <w:rsid w:val="002B7299"/>
    <w:rsid w:val="002D0317"/>
    <w:rsid w:val="002E01C2"/>
    <w:rsid w:val="002E10A7"/>
    <w:rsid w:val="002E26E3"/>
    <w:rsid w:val="002E2794"/>
    <w:rsid w:val="00327181"/>
    <w:rsid w:val="00330EF9"/>
    <w:rsid w:val="00334BB5"/>
    <w:rsid w:val="0035527A"/>
    <w:rsid w:val="00373F64"/>
    <w:rsid w:val="00391EC8"/>
    <w:rsid w:val="00392CEB"/>
    <w:rsid w:val="0039371F"/>
    <w:rsid w:val="00394461"/>
    <w:rsid w:val="003A7FBF"/>
    <w:rsid w:val="003B28C9"/>
    <w:rsid w:val="003E13E6"/>
    <w:rsid w:val="003E5F13"/>
    <w:rsid w:val="004061FD"/>
    <w:rsid w:val="00406EEF"/>
    <w:rsid w:val="00416E68"/>
    <w:rsid w:val="00426DC0"/>
    <w:rsid w:val="00441F3A"/>
    <w:rsid w:val="004440C7"/>
    <w:rsid w:val="004620AF"/>
    <w:rsid w:val="00480E66"/>
    <w:rsid w:val="004D3EE9"/>
    <w:rsid w:val="004D51D2"/>
    <w:rsid w:val="004E0DE7"/>
    <w:rsid w:val="004E2954"/>
    <w:rsid w:val="004F32BF"/>
    <w:rsid w:val="005032E3"/>
    <w:rsid w:val="00512117"/>
    <w:rsid w:val="00531214"/>
    <w:rsid w:val="00546889"/>
    <w:rsid w:val="005C070C"/>
    <w:rsid w:val="005C23D8"/>
    <w:rsid w:val="005C6AB4"/>
    <w:rsid w:val="005F3EE0"/>
    <w:rsid w:val="00623BB5"/>
    <w:rsid w:val="00636E38"/>
    <w:rsid w:val="006378E4"/>
    <w:rsid w:val="00650F28"/>
    <w:rsid w:val="00660381"/>
    <w:rsid w:val="0066609D"/>
    <w:rsid w:val="006668C0"/>
    <w:rsid w:val="0068154E"/>
    <w:rsid w:val="006A0DC8"/>
    <w:rsid w:val="006A19C8"/>
    <w:rsid w:val="006E2329"/>
    <w:rsid w:val="007022DC"/>
    <w:rsid w:val="00715A1D"/>
    <w:rsid w:val="0073363C"/>
    <w:rsid w:val="007426F6"/>
    <w:rsid w:val="00777720"/>
    <w:rsid w:val="007D2788"/>
    <w:rsid w:val="007E79B3"/>
    <w:rsid w:val="00804746"/>
    <w:rsid w:val="00807EEF"/>
    <w:rsid w:val="008257C7"/>
    <w:rsid w:val="0084494E"/>
    <w:rsid w:val="00855704"/>
    <w:rsid w:val="008708A8"/>
    <w:rsid w:val="00873D54"/>
    <w:rsid w:val="008922C5"/>
    <w:rsid w:val="008B6A57"/>
    <w:rsid w:val="008B7F1E"/>
    <w:rsid w:val="008D7D86"/>
    <w:rsid w:val="008E3143"/>
    <w:rsid w:val="008F38B6"/>
    <w:rsid w:val="00915E9B"/>
    <w:rsid w:val="00923AED"/>
    <w:rsid w:val="00930549"/>
    <w:rsid w:val="009511A2"/>
    <w:rsid w:val="009551BB"/>
    <w:rsid w:val="0099083B"/>
    <w:rsid w:val="009B4064"/>
    <w:rsid w:val="00A11994"/>
    <w:rsid w:val="00A560F0"/>
    <w:rsid w:val="00A6294D"/>
    <w:rsid w:val="00A70AB8"/>
    <w:rsid w:val="00A70E55"/>
    <w:rsid w:val="00A77B3E"/>
    <w:rsid w:val="00A96B9A"/>
    <w:rsid w:val="00A96FEA"/>
    <w:rsid w:val="00AB0699"/>
    <w:rsid w:val="00AE474D"/>
    <w:rsid w:val="00B0212D"/>
    <w:rsid w:val="00B05D11"/>
    <w:rsid w:val="00B21527"/>
    <w:rsid w:val="00B36DF6"/>
    <w:rsid w:val="00B42626"/>
    <w:rsid w:val="00B7673E"/>
    <w:rsid w:val="00B80102"/>
    <w:rsid w:val="00BB40B5"/>
    <w:rsid w:val="00BE754B"/>
    <w:rsid w:val="00BE7BEB"/>
    <w:rsid w:val="00C06C3B"/>
    <w:rsid w:val="00C46330"/>
    <w:rsid w:val="00C617C3"/>
    <w:rsid w:val="00C64632"/>
    <w:rsid w:val="00C7673F"/>
    <w:rsid w:val="00CB2223"/>
    <w:rsid w:val="00CB4A37"/>
    <w:rsid w:val="00CB722A"/>
    <w:rsid w:val="00CC14DF"/>
    <w:rsid w:val="00CC6860"/>
    <w:rsid w:val="00CE7071"/>
    <w:rsid w:val="00CF4B74"/>
    <w:rsid w:val="00D1484B"/>
    <w:rsid w:val="00D153B1"/>
    <w:rsid w:val="00D179B5"/>
    <w:rsid w:val="00D314BD"/>
    <w:rsid w:val="00D31CDD"/>
    <w:rsid w:val="00D513CF"/>
    <w:rsid w:val="00D76DC5"/>
    <w:rsid w:val="00D8222D"/>
    <w:rsid w:val="00D90929"/>
    <w:rsid w:val="00D94901"/>
    <w:rsid w:val="00DA47E1"/>
    <w:rsid w:val="00DB0822"/>
    <w:rsid w:val="00DC7FEF"/>
    <w:rsid w:val="00DD1014"/>
    <w:rsid w:val="00DE3E8C"/>
    <w:rsid w:val="00E520C1"/>
    <w:rsid w:val="00E62E68"/>
    <w:rsid w:val="00E64F0B"/>
    <w:rsid w:val="00E728FF"/>
    <w:rsid w:val="00E73FC5"/>
    <w:rsid w:val="00E83249"/>
    <w:rsid w:val="00EE4165"/>
    <w:rsid w:val="00EE6A11"/>
    <w:rsid w:val="00F00152"/>
    <w:rsid w:val="00F03407"/>
    <w:rsid w:val="00F134E9"/>
    <w:rsid w:val="00F20149"/>
    <w:rsid w:val="00F221D5"/>
    <w:rsid w:val="00F22847"/>
    <w:rsid w:val="00F61C0B"/>
    <w:rsid w:val="00F736E6"/>
    <w:rsid w:val="00F77D9C"/>
    <w:rsid w:val="00FA6561"/>
    <w:rsid w:val="00FB4EB4"/>
    <w:rsid w:val="00FB79FA"/>
    <w:rsid w:val="00FE15B5"/>
    <w:rsid w:val="00FE7130"/>
    <w:rsid w:val="00FF14B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D237A"/>
  <w15:docId w15:val="{38CF3F3F-DBE4-4972-BB33-774C9AEB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uiPriority w:val="99"/>
    <w:rsid w:val="00A56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s.mc.alex.esd.mbx.dd-dod-information-collections@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BB4F-4ECD-4BFF-9AF3-1E508838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Schuff, Nicholas A CTR WHS ESD</cp:lastModifiedBy>
  <cp:revision>2</cp:revision>
  <cp:lastPrinted>2015-09-23T16:24:00Z</cp:lastPrinted>
  <dcterms:created xsi:type="dcterms:W3CDTF">2022-05-09T13:09:00Z</dcterms:created>
  <dcterms:modified xsi:type="dcterms:W3CDTF">2022-05-09T13:09:00Z</dcterms:modified>
</cp:coreProperties>
</file>