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3D9B" w:rsidP="00622A94" w14:paraId="1AC342A0" w14:textId="77777777">
      <w:pPr>
        <w:tabs>
          <w:tab w:val="left" w:pos="5760"/>
        </w:tabs>
        <w:jc w:val="center"/>
        <w:rPr>
          <w:b/>
          <w:bCs/>
          <w:sz w:val="22"/>
          <w:szCs w:val="22"/>
        </w:rPr>
      </w:pPr>
      <w:r w:rsidRPr="1450E11E">
        <w:rPr>
          <w:b/>
          <w:bCs/>
          <w:sz w:val="22"/>
          <w:szCs w:val="22"/>
        </w:rPr>
        <w:t xml:space="preserve">CERTIFICATION OF DOMESTIC VIOLENCE, DATING VIOLENCE, </w:t>
      </w:r>
    </w:p>
    <w:p w:rsidR="008D09BF" w:rsidRPr="00800360" w:rsidP="00622A94" w14:paraId="4BFDAAA3" w14:textId="43407487">
      <w:pPr>
        <w:tabs>
          <w:tab w:val="left" w:pos="5760"/>
        </w:tabs>
        <w:jc w:val="center"/>
        <w:rPr>
          <w:b/>
          <w:bCs/>
          <w:sz w:val="22"/>
          <w:szCs w:val="22"/>
        </w:rPr>
      </w:pPr>
      <w:r w:rsidRPr="1450E11E">
        <w:rPr>
          <w:b/>
          <w:bCs/>
          <w:sz w:val="22"/>
          <w:szCs w:val="22"/>
        </w:rPr>
        <w:t>SEXUAL ASSAULT, OR STALKING</w:t>
      </w:r>
    </w:p>
    <w:p w:rsidR="001C691B" w:rsidRPr="004732EE" w:rsidP="004732EE" w14:paraId="73D9D667" w14:textId="307C5A73">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rsidR="000A1AA2" w:rsidRPr="001234DA" w:rsidP="00622A94" w14:paraId="19589DB3" w14:textId="0B6A36EA">
      <w:pPr>
        <w:spacing w:after="80"/>
        <w:rPr>
          <w:sz w:val="22"/>
          <w:szCs w:val="22"/>
        </w:rPr>
      </w:pPr>
      <w:r>
        <w:rPr>
          <w:b/>
          <w:bCs/>
          <w:sz w:val="22"/>
          <w:szCs w:val="22"/>
        </w:rPr>
        <w:t>Purpose of Form:</w:t>
      </w:r>
      <w:r w:rsidRPr="0F48A40A" w:rsidR="3E9207BF">
        <w:rPr>
          <w:sz w:val="22"/>
          <w:szCs w:val="22"/>
        </w:rPr>
        <w:t xml:space="preserve">  </w:t>
      </w:r>
      <w:r w:rsidR="00246AD0">
        <w:rPr>
          <w:sz w:val="22"/>
          <w:szCs w:val="22"/>
        </w:rPr>
        <w:t>If you are</w:t>
      </w:r>
      <w:r w:rsidRPr="4C87DB72" w:rsidR="1CCCA6A6">
        <w:rPr>
          <w:sz w:val="22"/>
          <w:szCs w:val="22"/>
        </w:rPr>
        <w:t xml:space="preserve"> a tenant </w:t>
      </w:r>
      <w:r w:rsidR="000774FC">
        <w:rPr>
          <w:sz w:val="22"/>
          <w:szCs w:val="22"/>
        </w:rPr>
        <w:t xml:space="preserve">of </w:t>
      </w:r>
      <w:r w:rsidRPr="4C87DB72" w:rsidR="1CCCA6A6">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Pr="000161BF" w:rsidR="000774FC">
        <w:rPr>
          <w:sz w:val="22"/>
          <w:szCs w:val="22"/>
        </w:rPr>
        <w:t xml:space="preserve">housing assisted </w:t>
      </w:r>
      <w:r w:rsidR="00246AD0">
        <w:rPr>
          <w:sz w:val="22"/>
          <w:szCs w:val="22"/>
        </w:rPr>
        <w:t>under a covered housing program</w:t>
      </w:r>
      <w:r w:rsidRPr="000161BF" w:rsidR="00965669">
        <w:rPr>
          <w:sz w:val="22"/>
          <w:szCs w:val="22"/>
        </w:rPr>
        <w:t xml:space="preserve">, or if you are </w:t>
      </w:r>
      <w:r w:rsidR="00417E78">
        <w:rPr>
          <w:sz w:val="22"/>
          <w:szCs w:val="22"/>
        </w:rPr>
        <w:t xml:space="preserve">applying for or </w:t>
      </w:r>
      <w:r w:rsidRPr="000161BF" w:rsidR="00965669">
        <w:rPr>
          <w:sz w:val="22"/>
          <w:szCs w:val="22"/>
        </w:rPr>
        <w:t>receiving transitional housing or rental assistance under a covered housing program,</w:t>
      </w:r>
      <w:r w:rsidR="004047B5">
        <w:rPr>
          <w:sz w:val="22"/>
          <w:szCs w:val="22"/>
        </w:rPr>
        <w:t xml:space="preserve"> and ask for</w:t>
      </w:r>
      <w:r w:rsidRPr="4C87DB72" w:rsidR="1CCCA6A6">
        <w:rPr>
          <w:sz w:val="22"/>
          <w:szCs w:val="22"/>
        </w:rPr>
        <w:t xml:space="preserve"> protection under the Violence Against Women Act (</w:t>
      </w:r>
      <w:r w:rsidR="00CE78A2">
        <w:rPr>
          <w:sz w:val="22"/>
          <w:szCs w:val="22"/>
        </w:rPr>
        <w:t>“</w:t>
      </w:r>
      <w:r w:rsidRPr="4C87DB72" w:rsidR="1CCCA6A6">
        <w:rPr>
          <w:sz w:val="22"/>
          <w:szCs w:val="22"/>
        </w:rPr>
        <w:t>VAWA</w:t>
      </w:r>
      <w:r w:rsidR="00CE78A2">
        <w:rPr>
          <w:sz w:val="22"/>
          <w:szCs w:val="22"/>
        </w:rPr>
        <w:t>”</w:t>
      </w:r>
      <w:r w:rsidRPr="4C87DB72" w:rsidR="1CCCA6A6">
        <w:rPr>
          <w:sz w:val="22"/>
          <w:szCs w:val="22"/>
        </w:rPr>
        <w:t xml:space="preserve">), </w:t>
      </w:r>
      <w:r w:rsidR="006561AB">
        <w:rPr>
          <w:sz w:val="22"/>
          <w:szCs w:val="22"/>
        </w:rPr>
        <w:t>you may</w:t>
      </w:r>
      <w:r w:rsidRPr="4C87DB72" w:rsidR="1CCCA6A6">
        <w:rPr>
          <w:sz w:val="22"/>
          <w:szCs w:val="22"/>
        </w:rPr>
        <w:t xml:space="preserve"> use this form to comply with a covered housing provider's request for written </w:t>
      </w:r>
      <w:r w:rsidR="00DF1C65">
        <w:rPr>
          <w:sz w:val="22"/>
          <w:szCs w:val="22"/>
        </w:rPr>
        <w:t>documentation</w:t>
      </w:r>
      <w:r w:rsidRPr="4C87DB72" w:rsidR="1CCCA6A6">
        <w:rPr>
          <w:sz w:val="22"/>
          <w:szCs w:val="22"/>
        </w:rPr>
        <w:t xml:space="preserve"> of your status as a "victim</w:t>
      </w:r>
      <w:r w:rsidR="008F6F04">
        <w:rPr>
          <w:sz w:val="22"/>
          <w:szCs w:val="22"/>
        </w:rPr>
        <w:t xml:space="preserve">”.  </w:t>
      </w:r>
      <w:r w:rsidRPr="4C87DB72" w:rsidR="1CCCA6A6">
        <w:rPr>
          <w:sz w:val="22"/>
          <w:szCs w:val="22"/>
        </w:rPr>
        <w:t>This form is accompanied by a "Notice of Occupancy Rights Under the Violence Against Women Act," Form HUD-5380</w:t>
      </w:r>
      <w:r w:rsidRPr="43481D75" w:rsidR="007C32DE">
        <w:rPr>
          <w:sz w:val="22"/>
          <w:szCs w:val="22"/>
        </w:rPr>
        <w:t>.</w:t>
      </w:r>
      <w:r w:rsidRPr="4C87DB72" w:rsidR="007C32DE">
        <w:rPr>
          <w:sz w:val="22"/>
          <w:szCs w:val="22"/>
        </w:rPr>
        <w:t xml:space="preserve">  </w:t>
      </w:r>
    </w:p>
    <w:p w:rsidR="000A1AA2" w:rsidRPr="001234DA" w:rsidP="00622A94" w14:paraId="55DB65B5" w14:textId="4741224C">
      <w:pPr>
        <w:spacing w:after="80"/>
        <w:rPr>
          <w:b/>
          <w:bCs/>
        </w:rPr>
      </w:pPr>
      <w:r w:rsidRPr="001234DA">
        <w:rPr>
          <w:b/>
          <w:bCs/>
          <w:sz w:val="22"/>
          <w:szCs w:val="22"/>
        </w:rPr>
        <w:t>VAWA protects individuals and families regardless of a victim’s age, sex, or marital status.</w:t>
      </w:r>
    </w:p>
    <w:p w:rsidR="0058637F" w:rsidRPr="00800360" w:rsidP="00622A94" w14:paraId="4CAD5A4A" w14:textId="2991FCDD">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Pr="4C87DB72" w:rsidR="00655F3B">
        <w:rPr>
          <w:sz w:val="22"/>
          <w:szCs w:val="22"/>
        </w:rPr>
        <w:t xml:space="preserve">"Notice of Occupancy Rights Under the Violence Against Women Act," </w:t>
      </w:r>
      <w:r w:rsidRPr="0F48A40A">
        <w:rPr>
          <w:sz w:val="22"/>
          <w:szCs w:val="22"/>
        </w:rPr>
        <w:t>Form HUD-5380.</w:t>
      </w:r>
    </w:p>
    <w:p w:rsidR="00EC1322" w:rsidP="00622A94" w14:paraId="7F41888A" w14:textId="28B94B23">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Pr="0F48A40A" w:rsidR="349CDDB6">
        <w:rPr>
          <w:sz w:val="22"/>
          <w:szCs w:val="22"/>
        </w:rPr>
        <w:t>a</w:t>
      </w:r>
      <w:r w:rsidRPr="0F48A40A" w:rsidR="76F21EC8">
        <w:rPr>
          <w:sz w:val="22"/>
          <w:szCs w:val="22"/>
        </w:rPr>
        <w:t xml:space="preserve"> covered</w:t>
      </w:r>
      <w:r w:rsidRPr="0F48A40A">
        <w:rPr>
          <w:sz w:val="22"/>
          <w:szCs w:val="22"/>
        </w:rPr>
        <w:t xml:space="preserve"> housing provider’s written request for documentation of victim status or the incident(s) of </w:t>
      </w:r>
      <w:r w:rsidRPr="0F48A40A" w:rsidR="597CEC49">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Pr="0F48A40A" w:rsidR="260D1109">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Pr="0F48A40A" w:rsidR="3203F6FA">
        <w:rPr>
          <w:sz w:val="22"/>
          <w:szCs w:val="22"/>
        </w:rPr>
        <w:t xml:space="preserve">  Your</w:t>
      </w:r>
      <w:r w:rsidRPr="0F48A40A" w:rsidR="44B3493D">
        <w:rPr>
          <w:sz w:val="22"/>
          <w:szCs w:val="22"/>
        </w:rPr>
        <w:t xml:space="preserve"> covered</w:t>
      </w:r>
      <w:r w:rsidRPr="0F48A40A" w:rsidR="3203F6FA">
        <w:rPr>
          <w:sz w:val="22"/>
          <w:szCs w:val="22"/>
        </w:rPr>
        <w:t xml:space="preserve"> housing provider must give you at least 14 business days (weekends and holidays do not count) to respond to their </w:t>
      </w:r>
      <w:r w:rsidR="009E1E5D">
        <w:rPr>
          <w:sz w:val="22"/>
          <w:szCs w:val="22"/>
        </w:rPr>
        <w:t xml:space="preserve">written </w:t>
      </w:r>
      <w:r w:rsidRPr="0F48A40A" w:rsidR="3203F6FA">
        <w:rPr>
          <w:sz w:val="22"/>
          <w:szCs w:val="22"/>
        </w:rPr>
        <w:t xml:space="preserve">request for </w:t>
      </w:r>
      <w:r w:rsidR="009E1E5D">
        <w:rPr>
          <w:sz w:val="22"/>
          <w:szCs w:val="22"/>
        </w:rPr>
        <w:t xml:space="preserve">this </w:t>
      </w:r>
      <w:r w:rsidRPr="0F48A40A" w:rsidR="3203F6FA">
        <w:rPr>
          <w:sz w:val="22"/>
          <w:szCs w:val="22"/>
        </w:rPr>
        <w:t>documentation.</w:t>
      </w:r>
    </w:p>
    <w:p w:rsidR="004732EE" w:rsidRPr="00BF5339" w:rsidP="004732EE" w14:paraId="123A9E29" w14:textId="7EA3E228">
      <w:pPr>
        <w:spacing w:after="80"/>
        <w:rPr>
          <w:sz w:val="22"/>
          <w:szCs w:val="22"/>
        </w:rPr>
      </w:pPr>
      <w:r w:rsidRPr="0F48A40A">
        <w:rPr>
          <w:b/>
          <w:bCs/>
          <w:sz w:val="22"/>
          <w:szCs w:val="22"/>
        </w:rPr>
        <w:t>Will my information be kept confidential?</w:t>
      </w:r>
      <w:r w:rsidRPr="0F48A40A" w:rsidR="7E53BC97">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rsidR="004A0808" w:rsidRPr="00800360" w:rsidP="00622A94" w14:paraId="43BF59E7" w14:textId="39F1E7F2">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rsidR="00D9316D" w:rsidRPr="00613067" w:rsidP="00622A94" w14:paraId="7C482FEC" w14:textId="78FB018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Pr="4F6A9F09">
        <w:rPr>
          <w:rFonts w:eastAsia="Calibri"/>
          <w:b/>
          <w:bCs/>
          <w:sz w:val="22"/>
          <w:szCs w:val="22"/>
        </w:rPr>
        <w:t>[</w:t>
      </w:r>
      <w:r w:rsidRPr="4F6A9F09">
        <w:rPr>
          <w:rFonts w:eastAsia="Calibri"/>
          <w:sz w:val="22"/>
          <w:szCs w:val="22"/>
        </w:rPr>
        <w:t>INSERT COVERED HOUSING PROVIDER</w:t>
      </w:r>
      <w:r w:rsidRPr="4F6A9F09" w:rsidR="006462AE">
        <w:rPr>
          <w:rFonts w:eastAsia="Calibri"/>
          <w:sz w:val="22"/>
          <w:szCs w:val="22"/>
        </w:rPr>
        <w:t>’S</w:t>
      </w:r>
      <w:r w:rsidRPr="4F6A9F09">
        <w:rPr>
          <w:rFonts w:eastAsia="Calibri"/>
          <w:sz w:val="22"/>
          <w:szCs w:val="22"/>
        </w:rPr>
        <w:t xml:space="preserve"> CONTACT INFORMATION</w:t>
      </w:r>
      <w:r w:rsidRPr="4F6A9F09" w:rsidR="00B163CE">
        <w:rPr>
          <w:rFonts w:eastAsia="Calibri"/>
          <w:sz w:val="22"/>
          <w:szCs w:val="22"/>
        </w:rPr>
        <w:t xml:space="preserve">; FOR </w:t>
      </w:r>
      <w:r w:rsidRPr="4F6A9F09" w:rsidR="00B163CE">
        <w:rPr>
          <w:rStyle w:val="cf01"/>
          <w:rFonts w:ascii="Times New Roman" w:hAnsi="Times New Roman" w:cs="Times New Roman"/>
          <w:sz w:val="22"/>
          <w:szCs w:val="22"/>
        </w:rPr>
        <w:t>HOPWA PROVIDERS – INSERT GRANTEE NAME AND CONTACT INFORMATION</w:t>
      </w:r>
      <w:r w:rsidRPr="4F6A9F09">
        <w:rPr>
          <w:rFonts w:eastAsia="Calibri"/>
          <w:b/>
          <w:bCs/>
          <w:sz w:val="22"/>
          <w:szCs w:val="22"/>
        </w:rPr>
        <w:t xml:space="preserve">] </w:t>
      </w:r>
      <w:r w:rsidRPr="4F6A9F09">
        <w:rPr>
          <w:rFonts w:eastAsia="Calibri"/>
          <w:sz w:val="22"/>
          <w:szCs w:val="22"/>
        </w:rPr>
        <w:t>or go to [INSERT WEBSITE, IF APPLICABLE].</w:t>
      </w:r>
      <w:r w:rsidR="004162DF">
        <w:rPr>
          <w:rFonts w:eastAsia="Calibri"/>
          <w:b/>
          <w:bCs/>
          <w:sz w:val="22"/>
          <w:szCs w:val="22"/>
        </w:rPr>
        <w:t xml:space="preserve"> </w:t>
      </w:r>
      <w:r w:rsidRPr="4F6A9F09" w:rsidR="000643DF">
        <w:rPr>
          <w:rFonts w:eastAsia="Calibri"/>
          <w:sz w:val="22"/>
          <w:szCs w:val="22"/>
        </w:rPr>
        <w:t xml:space="preserve">You can </w:t>
      </w:r>
      <w:r w:rsidRPr="4F6A9F09" w:rsidR="005C5A1C">
        <w:rPr>
          <w:rFonts w:eastAsia="Calibri"/>
          <w:sz w:val="22"/>
          <w:szCs w:val="22"/>
        </w:rPr>
        <w:t>read t</w:t>
      </w:r>
      <w:r w:rsidRPr="4F6A9F09" w:rsidR="000643DF">
        <w:rPr>
          <w:rFonts w:eastAsia="Calibri"/>
          <w:sz w:val="22"/>
          <w:szCs w:val="22"/>
        </w:rPr>
        <w:t>ranslated</w:t>
      </w:r>
      <w:r w:rsidRPr="4F6A9F09">
        <w:rPr>
          <w:rFonts w:eastAsia="Calibri"/>
          <w:sz w:val="22"/>
          <w:szCs w:val="22"/>
        </w:rPr>
        <w:t xml:space="preserve"> VAWA</w:t>
      </w:r>
      <w:r w:rsidRPr="4F6A9F09" w:rsidR="000643DF">
        <w:rPr>
          <w:rFonts w:eastAsia="Calibri"/>
          <w:sz w:val="22"/>
          <w:szCs w:val="22"/>
        </w:rPr>
        <w:t xml:space="preserve"> forms</w:t>
      </w:r>
      <w:r w:rsidRPr="4F6A9F09">
        <w:rPr>
          <w:rFonts w:eastAsia="Calibri"/>
          <w:sz w:val="22"/>
          <w:szCs w:val="22"/>
        </w:rPr>
        <w:t xml:space="preserve"> at </w:t>
      </w:r>
      <w:hyperlink r:id="rId11">
        <w:r w:rsidRPr="4F6A9F09">
          <w:rPr>
            <w:rFonts w:eastAsia="Calibri"/>
            <w:color w:val="0563C1"/>
            <w:sz w:val="22"/>
            <w:szCs w:val="22"/>
            <w:u w:val="single"/>
          </w:rPr>
          <w:t>https://www.hud.gov/program_offices/administration/hudclips/forms/hud5</w:t>
        </w:r>
      </w:hyperlink>
      <w:r w:rsidRPr="4F6A9F09" w:rsidR="00902F33">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Pr="4F6A9F09" w:rsidR="01152521">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rsidR="00684456" w:rsidRPr="00800360" w:rsidP="00622A94" w14:paraId="42900609" w14:textId="7926E932">
      <w:pPr>
        <w:tabs>
          <w:tab w:val="left" w:pos="5760"/>
        </w:tabs>
        <w:spacing w:after="80"/>
        <w:rPr>
          <w:rFonts w:cstheme="minorBidi"/>
        </w:rPr>
      </w:pPr>
      <w:r w:rsidRPr="49D8A342">
        <w:rPr>
          <w:b/>
          <w:bCs/>
          <w:sz w:val="22"/>
          <w:szCs w:val="22"/>
        </w:rPr>
        <w:t xml:space="preserve">Can I request </w:t>
      </w:r>
      <w:r w:rsidRPr="49D8A342">
        <w:rPr>
          <w:b/>
          <w:bCs/>
          <w:sz w:val="22"/>
          <w:szCs w:val="22"/>
        </w:rPr>
        <w:t>a reasonable</w:t>
      </w:r>
      <w:r w:rsidRPr="49D8A342">
        <w:rPr>
          <w:b/>
          <w:bCs/>
          <w:sz w:val="22"/>
          <w:szCs w:val="22"/>
        </w:rPr>
        <w:t xml:space="preserve"> accommodation? </w:t>
      </w:r>
      <w:r w:rsidRPr="49D8A342">
        <w:rPr>
          <w:sz w:val="22"/>
          <w:szCs w:val="22"/>
        </w:rPr>
        <w:t xml:space="preserve">If you have a disability, </w:t>
      </w:r>
      <w:r w:rsidRPr="00D73434">
        <w:rPr>
          <w:sz w:val="22"/>
          <w:szCs w:val="22"/>
        </w:rPr>
        <w:t xml:space="preserve">your </w:t>
      </w:r>
      <w:r w:rsidRPr="49D8A342" w:rsidR="1FE4A001">
        <w:rPr>
          <w:sz w:val="22"/>
          <w:szCs w:val="22"/>
        </w:rPr>
        <w:t xml:space="preserve">covered </w:t>
      </w:r>
      <w:r w:rsidRPr="00D73434">
        <w:rPr>
          <w:sz w:val="22"/>
          <w:szCs w:val="22"/>
        </w:rPr>
        <w:t>housing provider</w:t>
      </w:r>
      <w:r w:rsidRPr="49D8A342">
        <w:rPr>
          <w:sz w:val="22"/>
          <w:szCs w:val="22"/>
        </w:rPr>
        <w:t xml:space="preserve"> must provide reasonable </w:t>
      </w:r>
      <w:r w:rsidRPr="49D8A342">
        <w:rPr>
          <w:sz w:val="22"/>
          <w:szCs w:val="22"/>
        </w:rPr>
        <w:t>accommodations</w:t>
      </w:r>
      <w:r w:rsidRPr="49D8A342">
        <w:rPr>
          <w:sz w:val="22"/>
          <w:szCs w:val="22"/>
        </w:rPr>
        <w:t xml:space="preserve"> to rules, policies, practices, or services that may be necessary to allow you to equally benefit from VAWA protections (for example, giving you more time to submit documents or assistance with filling out forms). You may request </w:t>
      </w:r>
      <w:r w:rsidRPr="49D8A342">
        <w:rPr>
          <w:sz w:val="22"/>
          <w:szCs w:val="22"/>
        </w:rPr>
        <w:t>a reasonable</w:t>
      </w:r>
      <w:r w:rsidRPr="49D8A342">
        <w:rPr>
          <w:sz w:val="22"/>
          <w:szCs w:val="22"/>
        </w:rPr>
        <w:t xml:space="preserve"> accommodation at any time, even for the first time </w:t>
      </w:r>
      <w:r w:rsidR="005003EF">
        <w:rPr>
          <w:sz w:val="22"/>
          <w:szCs w:val="22"/>
        </w:rPr>
        <w:t>during</w:t>
      </w:r>
      <w:r w:rsidRPr="49D8A342">
        <w:rPr>
          <w:sz w:val="22"/>
          <w:szCs w:val="22"/>
        </w:rPr>
        <w:t xml:space="preserve"> an eviction.  If a </w:t>
      </w:r>
      <w:r w:rsidR="007A2E47">
        <w:rPr>
          <w:sz w:val="22"/>
          <w:szCs w:val="22"/>
        </w:rPr>
        <w:t xml:space="preserve">provider is denying </w:t>
      </w:r>
      <w:r w:rsidR="007A2E47">
        <w:rPr>
          <w:sz w:val="22"/>
          <w:szCs w:val="22"/>
        </w:rPr>
        <w:t>a specific</w:t>
      </w:r>
      <w:r w:rsidRPr="49D8A342" w:rsidR="007A2E47">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Pr="49D8A342" w:rsidR="04A0F205">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 xml:space="preserve">alternative </w:t>
      </w:r>
      <w:r w:rsidRPr="49D8A342">
        <w:rPr>
          <w:sz w:val="22"/>
          <w:szCs w:val="22"/>
        </w:rPr>
        <w:t>accommodation</w:t>
      </w:r>
      <w:r w:rsidR="00FA45CA">
        <w:rPr>
          <w:sz w:val="22"/>
          <w:szCs w:val="22"/>
        </w:rPr>
        <w:t>s</w:t>
      </w:r>
      <w:r w:rsidRPr="49D8A342">
        <w:rPr>
          <w:sz w:val="22"/>
          <w:szCs w:val="22"/>
        </w:rPr>
        <w:t xml:space="preserve">. </w:t>
      </w:r>
      <w:r w:rsidRPr="00D73434">
        <w:rPr>
          <w:sz w:val="22"/>
          <w:szCs w:val="22"/>
        </w:rPr>
        <w:t xml:space="preserve">Your </w:t>
      </w:r>
      <w:r w:rsidRPr="49D8A342" w:rsidR="34908A3B">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Pr="49D8A342" w:rsidR="007A2E47">
        <w:rPr>
          <w:sz w:val="22"/>
          <w:szCs w:val="22"/>
        </w:rPr>
        <w:t xml:space="preserve">  </w:t>
      </w:r>
      <w:r w:rsidRPr="49D8A342">
        <w:rPr>
          <w:sz w:val="22"/>
          <w:szCs w:val="22"/>
        </w:rPr>
        <w:t xml:space="preserve">  </w:t>
      </w:r>
    </w:p>
    <w:p w:rsidR="00765E3B" w:rsidP="00622A94" w14:paraId="3EE76556" w14:textId="72D62C9F">
      <w:pPr>
        <w:spacing w:after="80"/>
        <w:rPr>
          <w:rFonts w:eastAsia="Calibri"/>
          <w:sz w:val="16"/>
          <w:szCs w:val="16"/>
        </w:rPr>
      </w:pPr>
      <w:r w:rsidRPr="00800360">
        <w:rPr>
          <w:rFonts w:eastAsia="Calibri"/>
          <w:b/>
          <w:sz w:val="22"/>
          <w:szCs w:val="22"/>
        </w:rPr>
        <w:t xml:space="preserve">Need further help? </w:t>
      </w:r>
      <w:r w:rsidRPr="00800360">
        <w:rPr>
          <w:rFonts w:eastAsia="Calibri"/>
          <w:sz w:val="22"/>
          <w:szCs w:val="22"/>
        </w:rPr>
        <w:t xml:space="preserve">For additional information on VAWA and to find help in your area, visit </w:t>
      </w:r>
      <w:hyperlink r:id="rId12" w:history="1">
        <w:r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[ENTER CONTACT INFO FOR LOCAL ADVOCACY AND LEGAL AID ORGANIZATIONS]. </w:t>
      </w:r>
      <w:r w:rsidRPr="00800360">
        <w:rPr>
          <w:rFonts w:eastAsia="Calibri"/>
          <w:sz w:val="16"/>
          <w:szCs w:val="16"/>
        </w:rPr>
        <w:t xml:space="preserve"> </w:t>
      </w:r>
    </w:p>
    <w:p w:rsidR="00765E3B" w:rsidP="00D73434" w14:paraId="6C9A6F7F" w14:textId="77777777">
      <w:pPr>
        <w:rPr>
          <w:rFonts w:eastAsia="Calibri"/>
          <w:sz w:val="16"/>
          <w:szCs w:val="16"/>
        </w:rPr>
      </w:pPr>
    </w:p>
    <w:p w:rsidR="00FF11E6" w:rsidRPr="00D10A78" w:rsidP="0DD2808C" w14:paraId="31793048" w14:textId="6C61318A">
      <w:pPr>
        <w:rPr>
          <w:b/>
          <w:u w:val="single"/>
        </w:rPr>
      </w:pPr>
      <w:r w:rsidRPr="00D10A78">
        <w:rPr>
          <w:b/>
          <w:u w:val="single"/>
        </w:rPr>
        <w:t xml:space="preserve">TO BE COMPLETED BY OR ON BEHALF OF </w:t>
      </w:r>
      <w:r w:rsidRPr="00D10A78" w:rsidR="002D2322">
        <w:rPr>
          <w:b/>
          <w:u w:val="single"/>
        </w:rPr>
        <w:t>THE VICTIM OF DOMESTIC VIOLENCE,</w:t>
      </w:r>
      <w:r w:rsidRPr="00D10A78" w:rsidR="007E5404">
        <w:rPr>
          <w:b/>
          <w:u w:val="single"/>
        </w:rPr>
        <w:t xml:space="preserve"> </w:t>
      </w:r>
      <w:r w:rsidRPr="00D10A78" w:rsidR="002D2322">
        <w:rPr>
          <w:b/>
          <w:u w:val="single"/>
        </w:rPr>
        <w:t>DATING VIOLENCE, SEXUAL ASSAULT, OR STALKING</w:t>
      </w:r>
      <w:bookmarkStart w:id="1" w:name="_Hlk58588913"/>
    </w:p>
    <w:p w:rsidR="00351DD1" w:rsidRPr="00622A94" w:rsidP="00622A94" w14:paraId="08C58ADB" w14:textId="6D0693D7">
      <w:pPr>
        <w:ind w:left="274"/>
        <w:contextualSpacing/>
        <w:rPr>
          <w:rFonts w:eastAsia="Calibri"/>
          <w:b/>
          <w:sz w:val="22"/>
        </w:rPr>
      </w:pPr>
      <w:bookmarkStart w:id="2" w:name="_Hlk58588665"/>
    </w:p>
    <w:p w:rsidR="002F771B" w:rsidRPr="004732EE" w:rsidP="0039451C" w14:paraId="7C174C94" w14:textId="65635B38">
      <w:pPr>
        <w:numPr>
          <w:ilvl w:val="0"/>
          <w:numId w:val="1"/>
        </w:numPr>
        <w:spacing w:after="240"/>
        <w:ind w:left="274" w:hanging="274"/>
        <w:rPr>
          <w:rFonts w:eastAsia="Calibri"/>
          <w:b/>
          <w:bCs/>
          <w:sz w:val="22"/>
          <w:szCs w:val="22"/>
        </w:rPr>
      </w:pPr>
      <w:r w:rsidRPr="004732EE">
        <w:rPr>
          <w:rFonts w:eastAsia="Calibri"/>
          <w:b/>
          <w:bCs/>
          <w:sz w:val="22"/>
          <w:szCs w:val="22"/>
        </w:rPr>
        <w:t>Name</w:t>
      </w:r>
      <w:r w:rsidRPr="004732EE" w:rsidR="00132429">
        <w:rPr>
          <w:rFonts w:eastAsia="Calibri"/>
          <w:b/>
          <w:bCs/>
          <w:sz w:val="22"/>
          <w:szCs w:val="22"/>
        </w:rPr>
        <w:t>(s)</w:t>
      </w:r>
      <w:r w:rsidRPr="004732EE">
        <w:rPr>
          <w:rFonts w:eastAsia="Calibri"/>
          <w:b/>
          <w:bCs/>
          <w:sz w:val="22"/>
          <w:szCs w:val="22"/>
        </w:rPr>
        <w:t xml:space="preserve"> of </w:t>
      </w:r>
      <w:r w:rsidRPr="004732EE" w:rsidR="00736B3E">
        <w:rPr>
          <w:rFonts w:eastAsia="Calibri"/>
          <w:b/>
          <w:bCs/>
          <w:sz w:val="22"/>
          <w:szCs w:val="22"/>
        </w:rPr>
        <w:t>v</w:t>
      </w:r>
      <w:r w:rsidRPr="004732EE">
        <w:rPr>
          <w:rFonts w:eastAsia="Calibri"/>
          <w:b/>
          <w:bCs/>
          <w:sz w:val="22"/>
          <w:szCs w:val="22"/>
        </w:rPr>
        <w:t>ictim</w:t>
      </w:r>
      <w:r w:rsidRPr="004732EE" w:rsidR="00132429">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Pr="004732EE" w:rsidR="004732EE">
        <w:rPr>
          <w:rFonts w:eastAsia="Calibri"/>
          <w:sz w:val="22"/>
          <w:szCs w:val="22"/>
        </w:rPr>
        <w:t>_____________________________________________________________________</w:t>
      </w:r>
    </w:p>
    <w:p w:rsidR="00FF11E6" w:rsidRPr="004732EE" w:rsidP="0039451C" w14:paraId="125054D1" w14:textId="3B021186">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Pr="215E462E" w:rsidR="001E41A2">
        <w:rPr>
          <w:rFonts w:eastAsia="Calibri"/>
          <w:sz w:val="22"/>
          <w:szCs w:val="22"/>
        </w:rPr>
        <w:t>_________</w:t>
      </w:r>
      <w:r w:rsidRPr="215E462E" w:rsidR="001D3F34">
        <w:rPr>
          <w:rFonts w:eastAsia="Calibri"/>
          <w:sz w:val="22"/>
          <w:szCs w:val="22"/>
        </w:rPr>
        <w:t>________________________________</w:t>
      </w:r>
      <w:r w:rsidRPr="215E462E" w:rsidR="004732EE">
        <w:rPr>
          <w:rFonts w:eastAsia="Calibri"/>
          <w:sz w:val="22"/>
          <w:szCs w:val="22"/>
        </w:rPr>
        <w:t>_</w:t>
      </w:r>
      <w:r w:rsidRPr="215E462E" w:rsidR="08FEF0EF">
        <w:rPr>
          <w:rFonts w:eastAsia="Calibri"/>
          <w:sz w:val="22"/>
          <w:szCs w:val="22"/>
        </w:rPr>
        <w:t>______________</w:t>
      </w:r>
    </w:p>
    <w:bookmarkEnd w:id="3"/>
    <w:p w:rsidR="00FF11E6" w:rsidRPr="004732EE" w:rsidP="0039451C" w14:paraId="2ED28ECC" w14:textId="04B6F619">
      <w:pPr>
        <w:numPr>
          <w:ilvl w:val="0"/>
          <w:numId w:val="1"/>
        </w:numPr>
        <w:spacing w:after="240"/>
        <w:ind w:left="274" w:hanging="270"/>
        <w:rPr>
          <w:rFonts w:eastAsia="Calibri"/>
          <w:b/>
          <w:bCs/>
          <w:sz w:val="22"/>
          <w:szCs w:val="22"/>
        </w:rPr>
      </w:pPr>
      <w:r w:rsidRPr="004732EE">
        <w:rPr>
          <w:rFonts w:eastAsia="Calibri"/>
          <w:b/>
          <w:bCs/>
          <w:sz w:val="22"/>
          <w:szCs w:val="22"/>
        </w:rPr>
        <w:t xml:space="preserve">Name(s) of other </w:t>
      </w:r>
      <w:r w:rsidRPr="004732EE">
        <w:rPr>
          <w:rFonts w:eastAsia="Calibri"/>
          <w:b/>
          <w:bCs/>
          <w:sz w:val="22"/>
          <w:szCs w:val="22"/>
        </w:rPr>
        <w:t>member</w:t>
      </w:r>
      <w:r w:rsidRPr="004732EE">
        <w:rPr>
          <w:rFonts w:eastAsia="Calibri"/>
          <w:b/>
          <w:bCs/>
          <w:sz w:val="22"/>
          <w:szCs w:val="22"/>
        </w:rPr>
        <w:t>(</w:t>
      </w:r>
      <w:r w:rsidRPr="004732EE" w:rsidR="00D96BA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Pr="004732EE" w:rsidR="00AF0936">
        <w:rPr>
          <w:rFonts w:eastAsia="Calibri"/>
          <w:sz w:val="22"/>
          <w:szCs w:val="22"/>
        </w:rPr>
        <w:t>___________</w:t>
      </w:r>
      <w:r w:rsidRPr="004732EE" w:rsidR="001D3F34">
        <w:rPr>
          <w:rFonts w:eastAsia="Calibri"/>
          <w:sz w:val="22"/>
          <w:szCs w:val="22"/>
        </w:rPr>
        <w:t>_____________________________________</w:t>
      </w:r>
    </w:p>
    <w:p w:rsidR="007C32DE" w:rsidRPr="004732EE" w:rsidP="0039451C" w14:paraId="270D88EA" w14:textId="429714A8">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rsidR="004732EE" w:rsidRPr="004732EE" w:rsidP="0039451C" w14:paraId="10D605A7" w14:textId="3332E565">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Pr="004732EE" w:rsidR="00FA16DA">
        <w:rPr>
          <w:rFonts w:ascii="Times New Roman" w:hAnsi="Times New Roman"/>
          <w:b/>
          <w:bCs/>
        </w:rPr>
        <w:t xml:space="preserve">perpetrator </w:t>
      </w:r>
      <w:r w:rsidRPr="004732EE">
        <w:rPr>
          <w:rFonts w:ascii="Times New Roman" w:hAnsi="Times New Roman"/>
          <w:i/>
          <w:iCs/>
        </w:rPr>
        <w:t>(if known and can be safely disclose</w:t>
      </w:r>
      <w:r w:rsidRPr="004732EE" w:rsidR="001D3F34">
        <w:rPr>
          <w:rFonts w:ascii="Times New Roman" w:hAnsi="Times New Roman"/>
          <w:i/>
          <w:iCs/>
        </w:rPr>
        <w:t>d</w:t>
      </w:r>
      <w:r w:rsidRPr="004732EE" w:rsidR="001D3F34">
        <w:rPr>
          <w:rFonts w:ascii="Times New Roman" w:hAnsi="Times New Roman"/>
          <w:i/>
          <w:iCs/>
        </w:rPr>
        <w:t>):_</w:t>
      </w:r>
      <w:r w:rsidRPr="004732EE" w:rsidR="001D3F34">
        <w:rPr>
          <w:rFonts w:ascii="Times New Roman" w:hAnsi="Times New Roman"/>
          <w:i/>
          <w:iCs/>
        </w:rPr>
        <w:t>_______________________________</w:t>
      </w:r>
      <w:r w:rsidRPr="004732EE">
        <w:rPr>
          <w:rFonts w:ascii="Times New Roman" w:hAnsi="Times New Roman"/>
          <w:i/>
          <w:iCs/>
        </w:rPr>
        <w:t>___</w:t>
      </w:r>
    </w:p>
    <w:p w:rsidR="004732EE" w:rsidRPr="00622A94" w:rsidP="0039451C" w14:paraId="32865981" w14:textId="4C787CD2">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rsidR="004732EE" w:rsidP="0039451C" w14:paraId="2F0D848A" w14:textId="77777777">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rsidR="004732EE" w:rsidRPr="00622A94" w:rsidP="0039451C" w14:paraId="0C20F524" w14:textId="2F2E1284">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r>
      <w:r w:rsidRPr="00CE223C">
        <w:t>Phone</w:t>
      </w:r>
      <w:r w:rsidRPr="00CE223C">
        <w:t xml:space="preserve"> Number:</w:t>
      </w:r>
      <w:r w:rsidRPr="004732EE">
        <w:t xml:space="preserve"> _________________________________________</w:t>
      </w:r>
      <w:r>
        <w:t>___________</w:t>
      </w:r>
    </w:p>
    <w:p w:rsidR="003837C2" w:rsidRPr="003837C2" w:rsidP="0039451C" w14:paraId="1FBEF20B" w14:textId="2064DB87">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sidR="009D346F">
        <w:rPr>
          <w:rFonts w:ascii="Times New Roman" w:hAnsi="Times New Roman"/>
        </w:rPr>
        <w:fldChar w:fldCharType="begin">
          <w:ffData>
            <w:name w:val="Check"/>
            <w:enabled/>
            <w:calcOnExit w:val="0"/>
            <w:checkBox>
              <w:sizeAuto/>
              <w:default w:val="0"/>
            </w:checkBox>
          </w:ffData>
        </w:fldChar>
      </w:r>
      <w:r w:rsidRPr="004732EE" w:rsidR="009D346F">
        <w:rPr>
          <w:rFonts w:ascii="Times New Roman" w:hAnsi="Times New Roman"/>
        </w:rPr>
        <w:instrText xml:space="preserve"> FORMCHECKBOX </w:instrText>
      </w:r>
      <w:r w:rsidRPr="004732EE" w:rsidR="009D346F">
        <w:rPr>
          <w:rFonts w:ascii="Times New Roman" w:hAnsi="Times New Roman"/>
        </w:rPr>
        <w:fldChar w:fldCharType="separate"/>
      </w:r>
      <w:r w:rsidRPr="004732EE" w:rsidR="009D346F">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Pr="004732EE" w:rsidR="009D346F">
        <w:rPr>
          <w:rFonts w:ascii="Times New Roman" w:hAnsi="Times New Roman"/>
        </w:rPr>
        <w:fldChar w:fldCharType="begin">
          <w:ffData>
            <w:name w:val="Check"/>
            <w:enabled/>
            <w:calcOnExit w:val="0"/>
            <w:checkBox>
              <w:sizeAuto/>
              <w:default w:val="0"/>
            </w:checkBox>
          </w:ffData>
        </w:fldChar>
      </w:r>
      <w:r w:rsidRPr="004732EE" w:rsidR="009D346F">
        <w:rPr>
          <w:rFonts w:ascii="Times New Roman" w:hAnsi="Times New Roman"/>
        </w:rPr>
        <w:instrText xml:space="preserve"> FORMCHECKBOX </w:instrText>
      </w:r>
      <w:r w:rsidRPr="004732EE" w:rsidR="009D346F">
        <w:rPr>
          <w:rFonts w:ascii="Times New Roman" w:hAnsi="Times New Roman"/>
        </w:rPr>
        <w:fldChar w:fldCharType="separate"/>
      </w:r>
      <w:r w:rsidRPr="004732EE" w:rsidR="009D346F">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rsidR="004732EE" w:rsidRPr="00CE223C" w:rsidP="00AA2409" w14:paraId="741A91BA" w14:textId="05BB0763">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r>
      <w:r w:rsidRPr="00CE223C">
        <w:t>E-mail</w:t>
      </w:r>
      <w:r w:rsidRPr="00CE223C">
        <w:t xml:space="preserve"> </w:t>
      </w:r>
      <w:r w:rsidRPr="00CE223C">
        <w:t>Address</w:t>
      </w:r>
      <w:r w:rsidRPr="004732EE">
        <w:t>:_</w:t>
      </w:r>
      <w:r w:rsidRPr="004732EE">
        <w:t>__________________________________________</w:t>
      </w:r>
      <w:r>
        <w:t>_________</w:t>
      </w:r>
    </w:p>
    <w:p w:rsidR="0087789A" w:rsidRPr="0039451C" w:rsidP="0039451C" w14:paraId="0A468A06" w14:textId="22934AA2">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rsidR="004732EE" w:rsidRPr="00622A94" w:rsidP="0039451C" w14:paraId="3B000D4F" w14:textId="7A50D69F">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Mail</w:t>
      </w:r>
      <w:r w:rsidRPr="00CE223C">
        <w:tab/>
        <w:t xml:space="preserve">Mailing </w:t>
      </w:r>
      <w:r w:rsidRPr="00CE223C">
        <w:t>Address</w:t>
      </w:r>
      <w:r w:rsidRPr="004732EE">
        <w:t>:_</w:t>
      </w:r>
      <w:r w:rsidRPr="004732EE">
        <w:t>_______________________________________________________</w:t>
      </w:r>
      <w:r>
        <w:t>_</w:t>
      </w:r>
    </w:p>
    <w:p w:rsidR="004732EE" w:rsidRPr="003837C2" w:rsidP="0039451C" w14:paraId="7F6DD504" w14:textId="0BA65751">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rsidR="004732EE" w:rsidRPr="00CE223C" w:rsidP="0039451C" w14:paraId="689EBE41" w14:textId="088B1C9A">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 xml:space="preserve">Please </w:t>
      </w:r>
      <w:r w:rsidRPr="00CE223C">
        <w:t>List</w:t>
      </w:r>
      <w:r w:rsidRPr="004732EE">
        <w:t>:_</w:t>
      </w:r>
      <w:r w:rsidRPr="004732EE">
        <w:t>______________________________________________________</w:t>
      </w:r>
      <w:r>
        <w:t>_______</w:t>
      </w:r>
    </w:p>
    <w:p w:rsidR="00D53A3B" w:rsidRPr="003E3F39" w:rsidP="001156AC" w14:paraId="15AC3226" w14:textId="5DC9E267">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Pr="49D8A342" w:rsidR="49BED413">
        <w:rPr>
          <w:rFonts w:eastAsia="Calibri"/>
          <w:b/>
          <w:bCs/>
          <w:sz w:val="22"/>
          <w:szCs w:val="22"/>
        </w:rPr>
        <w:t>__________________________________________________________________________________________________________________________________________________________________________________</w:t>
      </w:r>
      <w:r w:rsidRPr="004732EE" w:rsidR="004732EE">
        <w:rPr>
          <w:rFonts w:eastAsia="Calibri"/>
          <w:b/>
          <w:bCs/>
          <w:sz w:val="22"/>
          <w:szCs w:val="22"/>
        </w:rPr>
        <w:t>________________________________________________________________________________________</w:t>
      </w:r>
      <w:r w:rsidR="003E3F39">
        <w:rPr>
          <w:rFonts w:eastAsia="Calibri"/>
          <w:b/>
          <w:bCs/>
          <w:sz w:val="22"/>
          <w:szCs w:val="22"/>
        </w:rPr>
        <w:t>_</w:t>
      </w:r>
      <w:r w:rsidRPr="003E3F39" w:rsidR="003E3F39">
        <w:rPr>
          <w:rFonts w:eastAsia="Calibri"/>
          <w:b/>
          <w:bCs/>
          <w:sz w:val="22"/>
          <w:szCs w:val="22"/>
        </w:rPr>
        <w:t>_____________________________________________________________________________________________________________________________________________________________________________</w:t>
      </w:r>
      <w:r w:rsidRPr="003E3F39" w:rsidR="004732EE">
        <w:rPr>
          <w:i/>
          <w:sz w:val="22"/>
          <w:szCs w:val="22"/>
        </w:rPr>
        <w:br w:type="page"/>
      </w:r>
      <w:r w:rsidRPr="003E3F39" w:rsidR="004578A0">
        <w:rPr>
          <w:b/>
          <w:sz w:val="22"/>
          <w:szCs w:val="22"/>
        </w:rPr>
        <w:t xml:space="preserve">Applicable </w:t>
      </w:r>
      <w:r w:rsidRPr="003E3F39" w:rsidR="00CC4952">
        <w:rPr>
          <w:b/>
          <w:sz w:val="22"/>
          <w:szCs w:val="22"/>
        </w:rPr>
        <w:t>d</w:t>
      </w:r>
      <w:r w:rsidRPr="003E3F39">
        <w:rPr>
          <w:b/>
          <w:sz w:val="22"/>
          <w:szCs w:val="22"/>
        </w:rPr>
        <w:t>efinitions</w:t>
      </w:r>
      <w:r w:rsidRPr="003E3F39" w:rsidR="00862FB5">
        <w:rPr>
          <w:b/>
          <w:sz w:val="22"/>
          <w:szCs w:val="22"/>
        </w:rPr>
        <w:t xml:space="preserve"> of </w:t>
      </w:r>
      <w:r w:rsidRPr="003E3F39" w:rsidR="00F330C6">
        <w:rPr>
          <w:b/>
          <w:sz w:val="22"/>
          <w:szCs w:val="22"/>
        </w:rPr>
        <w:t>domestic violence, dating violence, sexual assault, or stalking</w:t>
      </w:r>
      <w:r w:rsidRPr="003E3F39" w:rsidR="007C32DE">
        <w:rPr>
          <w:bCs/>
          <w:sz w:val="22"/>
          <w:szCs w:val="22"/>
        </w:rPr>
        <w:t xml:space="preserve">: </w:t>
      </w:r>
    </w:p>
    <w:p w:rsidR="00D53A3B" w:rsidP="00622A94" w14:paraId="0A0C9B7F" w14:textId="7CDDF06C">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Pr="49D8A342" w:rsidR="10CFF298">
        <w:rPr>
          <w:sz w:val="22"/>
          <w:szCs w:val="22"/>
        </w:rPr>
        <w:t>victim</w:t>
      </w:r>
      <w:r w:rsidR="0069521C">
        <w:rPr>
          <w:sz w:val="22"/>
          <w:szCs w:val="22"/>
        </w:rPr>
        <w:t>,</w:t>
      </w:r>
      <w:r w:rsidRPr="49D8A342" w:rsidR="10CFF298">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rsidR="00CD791B" w:rsidRPr="00AA2409" w:rsidP="00622A94" w14:paraId="3A5DC103" w14:textId="12ED5A83">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rsidR="00D53A3B" w:rsidRPr="00800360" w:rsidP="00622A94" w14:paraId="20B619C0" w14:textId="6526CC18">
      <w:pPr>
        <w:spacing w:before="120" w:after="80"/>
        <w:rPr>
          <w:sz w:val="22"/>
          <w:szCs w:val="22"/>
        </w:rPr>
      </w:pPr>
      <w:r w:rsidRPr="00800360">
        <w:rPr>
          <w:i/>
          <w:sz w:val="22"/>
          <w:szCs w:val="22"/>
        </w:rPr>
        <w:t>Dating violence</w:t>
      </w:r>
      <w:r w:rsidRPr="00800360">
        <w:rPr>
          <w:sz w:val="22"/>
          <w:szCs w:val="22"/>
        </w:rPr>
        <w:t xml:space="preserve"> means violence committed by a person:</w:t>
      </w:r>
    </w:p>
    <w:p w:rsidR="00D53A3B" w:rsidRPr="00613067" w:rsidP="00622A94" w14:paraId="0506A096" w14:textId="2AED856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 xml:space="preserve">Who is or has been in a social relationship of </w:t>
      </w:r>
      <w:r w:rsidRPr="00800360">
        <w:rPr>
          <w:rFonts w:ascii="Times New Roman" w:hAnsi="Times New Roman"/>
        </w:rPr>
        <w:t>a romantic</w:t>
      </w:r>
      <w:r w:rsidRPr="00800360">
        <w:rPr>
          <w:rFonts w:ascii="Times New Roman" w:hAnsi="Times New Roman"/>
        </w:rPr>
        <w:t xml:space="preserve"> or intimate nature with the victim</w:t>
      </w:r>
      <w:r w:rsidRPr="00613067">
        <w:rPr>
          <w:rFonts w:ascii="Times New Roman" w:hAnsi="Times New Roman"/>
        </w:rPr>
        <w:t xml:space="preserve">; </w:t>
      </w:r>
      <w:r w:rsidRPr="00613067">
        <w:rPr>
          <w:rFonts w:ascii="Times New Roman" w:hAnsi="Times New Roman"/>
          <w:b/>
          <w:bCs/>
        </w:rPr>
        <w:t>and</w:t>
      </w:r>
    </w:p>
    <w:p w:rsidR="00D53A3B" w:rsidRPr="00613067" w:rsidP="00622A94" w14:paraId="6A4B590E" w14:textId="001E5BF8">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 xml:space="preserve">Where the existence of such a relationship shall be determined based on a consideration of the following factors: (i) The length of the relationship; (ii) The type of relationship; and (iii) The frequency of interaction between the </w:t>
      </w:r>
      <w:r w:rsidRPr="00613067">
        <w:rPr>
          <w:rFonts w:ascii="Times New Roman" w:hAnsi="Times New Roman"/>
        </w:rPr>
        <w:t>persons</w:t>
      </w:r>
      <w:r w:rsidRPr="00613067">
        <w:rPr>
          <w:rFonts w:ascii="Times New Roman" w:hAnsi="Times New Roman"/>
        </w:rPr>
        <w:t xml:space="preserve"> involved in the relationship.</w:t>
      </w:r>
    </w:p>
    <w:p w:rsidR="00D53A3B" w:rsidRPr="00613067" w:rsidP="00622A94" w14:paraId="67A461A0" w14:textId="3BCE1271">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rsidR="00D53A3B" w:rsidRPr="00613067" w:rsidP="00622A94" w14:paraId="2842146A" w14:textId="3E644852">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Pr="00613067" w:rsidR="00313F0A">
        <w:rPr>
          <w:sz w:val="22"/>
          <w:szCs w:val="22"/>
        </w:rPr>
        <w:t xml:space="preserve"> </w:t>
      </w:r>
    </w:p>
    <w:p w:rsidR="00D53A3B" w:rsidRPr="00800360" w:rsidP="00622A94" w14:paraId="0A15DF75" w14:textId="5058E990">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w:t>
      </w:r>
      <w:r w:rsidRPr="00613067">
        <w:rPr>
          <w:rFonts w:ascii="Times New Roman" w:hAnsi="Times New Roman"/>
        </w:rPr>
        <w:t>for</w:t>
      </w:r>
      <w:r w:rsidRPr="00613067">
        <w:rPr>
          <w:rFonts w:ascii="Times New Roman" w:hAnsi="Times New Roman"/>
        </w:rPr>
        <w:t xml:space="preserve"> the person's individual safety or the safety of others </w:t>
      </w:r>
      <w:r w:rsidRPr="00613067">
        <w:rPr>
          <w:rFonts w:ascii="Times New Roman" w:hAnsi="Times New Roman"/>
          <w:b/>
          <w:bCs/>
        </w:rPr>
        <w:t>or</w:t>
      </w:r>
    </w:p>
    <w:p w:rsidR="00990BC9" w:rsidRPr="00800360" w:rsidP="00622A94" w14:paraId="10D560B3" w14:textId="7E050AC2">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rsidR="00883153" w:rsidRPr="00800360" w:rsidP="00622A94" w14:paraId="2F1AA098" w14:textId="6AA0D8DC">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Pr="00800360" w:rsidR="00C82FAE">
        <w:rPr>
          <w:sz w:val="22"/>
          <w:szCs w:val="22"/>
        </w:rPr>
        <w:t xml:space="preserve"> and</w:t>
      </w:r>
      <w:r w:rsidRPr="00800360">
        <w:rPr>
          <w:sz w:val="22"/>
          <w:szCs w:val="22"/>
        </w:rPr>
        <w:t xml:space="preserve"> that</w:t>
      </w:r>
      <w:r w:rsidRPr="00800360" w:rsidR="00F20A79">
        <w:rPr>
          <w:sz w:val="22"/>
          <w:szCs w:val="22"/>
        </w:rPr>
        <w:t xml:space="preserve"> </w:t>
      </w:r>
      <w:r w:rsidRPr="00800360" w:rsidR="001A36FF">
        <w:rPr>
          <w:sz w:val="22"/>
          <w:szCs w:val="22"/>
        </w:rPr>
        <w:t xml:space="preserve">one or more members of my household </w:t>
      </w:r>
      <w:r w:rsidRPr="00800360">
        <w:rPr>
          <w:sz w:val="22"/>
          <w:szCs w:val="22"/>
        </w:rPr>
        <w:t>is or has been a victim of domestic violence, dating violence, sexual assault, or stalking</w:t>
      </w:r>
      <w:r w:rsidRPr="00800360" w:rsidR="00BB4BFA">
        <w:rPr>
          <w:sz w:val="22"/>
          <w:szCs w:val="22"/>
        </w:rPr>
        <w:t xml:space="preserve"> as described in the </w:t>
      </w:r>
      <w:r w:rsidR="004578A0">
        <w:rPr>
          <w:sz w:val="22"/>
          <w:szCs w:val="22"/>
        </w:rPr>
        <w:t>applicable</w:t>
      </w:r>
      <w:r w:rsidRPr="00800360" w:rsidR="004578A0">
        <w:rPr>
          <w:sz w:val="22"/>
          <w:szCs w:val="22"/>
        </w:rPr>
        <w:t xml:space="preserve"> </w:t>
      </w:r>
      <w:r w:rsidRPr="00800360" w:rsidR="00BB4BFA">
        <w:rPr>
          <w:sz w:val="22"/>
          <w:szCs w:val="22"/>
        </w:rPr>
        <w:t>definitions above</w:t>
      </w:r>
      <w:r w:rsidRPr="00800360" w:rsidR="0096524B">
        <w:rPr>
          <w:sz w:val="22"/>
          <w:szCs w:val="22"/>
        </w:rPr>
        <w:t>.</w:t>
      </w:r>
      <w:r w:rsidRPr="00800360" w:rsidR="00DA6C65">
        <w:rPr>
          <w:sz w:val="22"/>
          <w:szCs w:val="22"/>
        </w:rPr>
        <w:t xml:space="preserve"> </w:t>
      </w:r>
      <w:r w:rsidRPr="00800360" w:rsidR="008A1C59">
        <w:rPr>
          <w:sz w:val="22"/>
          <w:szCs w:val="22"/>
        </w:rPr>
        <w:t xml:space="preserve"> </w:t>
      </w:r>
      <w:r w:rsidRPr="00800360">
        <w:rPr>
          <w:sz w:val="22"/>
          <w:szCs w:val="22"/>
        </w:rPr>
        <w:t xml:space="preserve"> </w:t>
      </w:r>
    </w:p>
    <w:p w:rsidR="007C32DE" w:rsidRPr="00800360" w:rsidP="00622A94" w14:paraId="47E2588B" w14:textId="32FA860F">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rsidR="007C32DE" w:rsidRPr="00800360" w:rsidP="00622A94" w14:paraId="516B9806" w14:textId="77777777">
      <w:pPr>
        <w:tabs>
          <w:tab w:val="right" w:leader="underscore" w:pos="9450"/>
          <w:tab w:val="right" w:leader="underscore" w:pos="10080"/>
        </w:tabs>
        <w:spacing w:after="80"/>
        <w:rPr>
          <w:b/>
          <w:sz w:val="22"/>
          <w:szCs w:val="22"/>
        </w:rPr>
        <w:sectPr w:rsidSect="00A65E46">
          <w:headerReference w:type="default" r:id="rId13"/>
          <w:footerReference w:type="default" r:id="rId14"/>
          <w:headerReference w:type="first" r:id="rId15"/>
          <w:footerReference w:type="first" r:id="rId16"/>
          <w:pgSz w:w="12240" w:h="15840" w:code="1"/>
          <w:pgMar w:top="1080" w:right="1080" w:bottom="720" w:left="1080" w:header="720" w:footer="576" w:gutter="0"/>
          <w:cols w:space="720"/>
          <w:titlePg/>
          <w:docGrid w:linePitch="360"/>
        </w:sectPr>
      </w:pPr>
    </w:p>
    <w:p w:rsidR="00721AD4" w:rsidP="00396EA4" w14:paraId="146CCEDA" w14:textId="77777777">
      <w:pPr>
        <w:tabs>
          <w:tab w:val="right" w:leader="underscore" w:pos="9450"/>
          <w:tab w:val="right" w:leader="underscore" w:pos="10080"/>
        </w:tabs>
        <w:ind w:hanging="360"/>
        <w:rPr>
          <w:b/>
          <w:sz w:val="22"/>
          <w:szCs w:val="22"/>
        </w:rPr>
      </w:pPr>
    </w:p>
    <w:p w:rsidR="00AA4EED" w:rsidRPr="00800360" w:rsidP="00396EA4" w14:paraId="4EA5B2F0" w14:textId="2D48320D">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Pr="00800360" w:rsidR="00D87E26">
        <w:rPr>
          <w:b/>
          <w:sz w:val="22"/>
          <w:szCs w:val="22"/>
        </w:rPr>
        <w:t>ignature</w:t>
      </w:r>
    </w:p>
    <w:p w:rsidR="00396EA4" w:rsidP="00396EA4" w14:paraId="22F66B80" w14:textId="3829D681">
      <w:pPr>
        <w:tabs>
          <w:tab w:val="right" w:leader="underscore" w:pos="9450"/>
          <w:tab w:val="right" w:leader="underscore" w:pos="10080"/>
        </w:tabs>
        <w:ind w:hanging="360"/>
        <w:rPr>
          <w:b/>
          <w:sz w:val="22"/>
          <w:szCs w:val="22"/>
        </w:rPr>
      </w:pPr>
    </w:p>
    <w:p w:rsidR="00AA4EED" w:rsidRPr="00396EA4" w:rsidP="00396EA4" w14:paraId="76BE5E1A" w14:textId="45B4E0AF">
      <w:pPr>
        <w:tabs>
          <w:tab w:val="right" w:leader="underscore" w:pos="9450"/>
          <w:tab w:val="right" w:leader="underscore" w:pos="10080"/>
        </w:tabs>
        <w:ind w:hanging="360"/>
        <w:rPr>
          <w:b/>
          <w:sz w:val="22"/>
          <w:szCs w:val="22"/>
        </w:rPr>
        <w:sectPr w:rsidSect="00A65E46">
          <w:headerReference w:type="default" r:id="rId17"/>
          <w:footerReference w:type="default" r:id="rId18"/>
          <w:headerReference w:type="first" r:id="rId19"/>
          <w:footerReference w:type="first" r:id="rId20"/>
          <w:type w:val="continuous"/>
          <w:pgSz w:w="12240" w:h="15840" w:code="1"/>
          <w:pgMar w:top="1080" w:right="1440" w:bottom="720" w:left="1440" w:header="720" w:footer="60" w:gutter="0"/>
          <w:cols w:num="2" w:space="720"/>
          <w:titlePg/>
          <w:docGrid w:linePitch="360"/>
        </w:sectPr>
      </w:pPr>
      <w:r>
        <w:rPr>
          <w:b/>
          <w:sz w:val="22"/>
          <w:szCs w:val="22"/>
        </w:rPr>
        <w:tab/>
      </w:r>
      <w:r w:rsidRPr="00800360" w:rsidR="00D87E26">
        <w:rPr>
          <w:b/>
          <w:sz w:val="22"/>
          <w:szCs w:val="22"/>
        </w:rPr>
        <w:t>Date</w:t>
      </w:r>
    </w:p>
    <w:p w:rsidR="003E7474" w:rsidRPr="00800360" w:rsidP="00403F83" w14:paraId="2DC9BDEB" w14:textId="719EDE2D">
      <w:pPr>
        <w:rPr>
          <w:sz w:val="22"/>
          <w:szCs w:val="22"/>
        </w:rPr>
      </w:pPr>
    </w:p>
    <w:p w:rsidR="00467736" w:rsidRPr="00800360" w:rsidP="00403F83" w14:paraId="54643E7C" w14:textId="77777777">
      <w:pPr>
        <w:rPr>
          <w:b/>
          <w:sz w:val="18"/>
          <w:szCs w:val="18"/>
        </w:rPr>
      </w:pPr>
    </w:p>
    <w:p w:rsidR="003E7474" w:rsidRPr="00613067" w:rsidP="00622A94" w14:paraId="6CABDE1E" w14:textId="00ACE3AE">
      <w:pPr>
        <w:ind w:left="-360" w:right="-360"/>
      </w:pPr>
      <w:r w:rsidRPr="49D8A342">
        <w:rPr>
          <w:b/>
          <w:bCs/>
          <w:sz w:val="18"/>
          <w:szCs w:val="18"/>
        </w:rPr>
        <w:t>Public</w:t>
      </w:r>
      <w:r w:rsidRPr="49D8A342">
        <w:rPr>
          <w:b/>
          <w:bCs/>
          <w:sz w:val="18"/>
          <w:szCs w:val="18"/>
        </w:rPr>
        <w:t xml:space="preserve">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Pr="49D8A342" w:rsidR="266F2A26">
        <w:rPr>
          <w:sz w:val="18"/>
          <w:szCs w:val="18"/>
        </w:rPr>
        <w:t xml:space="preserve"> </w:t>
      </w:r>
      <w:r w:rsidRPr="49D8A342" w:rsidR="044EBAA0">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49D8A342">
        <w:rPr>
          <w:sz w:val="18"/>
          <w:szCs w:val="18"/>
        </w:rPr>
        <w:t xml:space="preserve">Housing providers in </w:t>
      </w:r>
      <w:r w:rsidRPr="49D8A342" w:rsidR="4FF645BC">
        <w:rPr>
          <w:sz w:val="18"/>
          <w:szCs w:val="18"/>
        </w:rPr>
        <w:t>programs covered by VAWA</w:t>
      </w:r>
      <w:r w:rsidRPr="49D8A342">
        <w:rPr>
          <w:sz w:val="18"/>
          <w:szCs w:val="18"/>
        </w:rPr>
        <w:t xml:space="preserve"> may request certification that the applicant or tenant is a victim of </w:t>
      </w:r>
      <w:r w:rsidRPr="49D8A342" w:rsidR="6EDCF4BC">
        <w:rPr>
          <w:sz w:val="18"/>
          <w:szCs w:val="18"/>
        </w:rPr>
        <w:t xml:space="preserve">VAWA </w:t>
      </w:r>
      <w:r w:rsidRPr="49D8A342" w:rsidR="3F51B3F3">
        <w:rPr>
          <w:sz w:val="18"/>
          <w:szCs w:val="18"/>
        </w:rPr>
        <w:t>violence/</w:t>
      </w:r>
      <w:r w:rsidRPr="49D8A342" w:rsidR="6EDCF4BC">
        <w:rPr>
          <w:sz w:val="18"/>
          <w:szCs w:val="18"/>
        </w:rPr>
        <w:t>abuse</w:t>
      </w:r>
      <w:r w:rsidRPr="49D8A342">
        <w:rPr>
          <w:sz w:val="18"/>
          <w:szCs w:val="18"/>
        </w:rPr>
        <w:t xml:space="preserve">.  </w:t>
      </w:r>
      <w:r w:rsidRPr="49D8A342" w:rsidR="4FF645BC">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Sect="00A65E46">
      <w:type w:val="continuous"/>
      <w:pgSz w:w="12240" w:h="15840" w:code="1"/>
      <w:pgMar w:top="1080" w:right="1440" w:bottom="720" w:left="1440" w:header="720" w:footer="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2DE" w:rsidP="00FD58E2" w14:paraId="46F816D3" w14:textId="77777777">
    <w:pPr>
      <w:pStyle w:val="Footer"/>
    </w:pPr>
    <w:sdt>
      <w:sdtPr>
        <w:id w:val="1652017054"/>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7C32DE" w:rsidRPr="00FD58E2" w:rsidP="00FD58E2" w14:paraId="36906E66" w14:textId="77777777">
    <w:pPr>
      <w:pStyle w:val="Footer"/>
      <w:jc w:val="right"/>
    </w:pPr>
    <w:r w:rsidRPr="00AF3456">
      <w:t>XXXX</w:t>
    </w:r>
  </w:p>
  <w:p w:rsidR="007C32DE" w14:paraId="5DE81F69" w14:textId="77777777"/>
  <w:p w:rsidR="007C32DE" w14:paraId="2D09EF9D" w14:textId="77777777"/>
  <w:p w:rsidR="007C32DE" w14:paraId="713A2629" w14:textId="77777777"/>
  <w:p w:rsidR="002936F1" w14:paraId="6094B4C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2DE" w:rsidP="00743739" w14:paraId="30F860E2" w14:textId="77777777">
    <w:pPr>
      <w:pStyle w:val="Footer"/>
    </w:pPr>
    <w:sdt>
      <w:sdtPr>
        <w:id w:val="1576943718"/>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C32DE" w:rsidRPr="00AF3456" w:rsidP="00743739" w14:paraId="43A995D8" w14:textId="77777777">
    <w:pPr>
      <w:pStyle w:val="Footer"/>
      <w:jc w:val="right"/>
    </w:pPr>
    <w:r w:rsidRPr="00AF3456">
      <w:t>XXXX</w:t>
    </w:r>
  </w:p>
  <w:p w:rsidR="007C32DE" w:rsidRPr="00743739" w:rsidP="00743739" w14:paraId="5BE64DD8" w14:textId="77777777">
    <w:pPr>
      <w:pStyle w:val="Footer"/>
    </w:pPr>
  </w:p>
  <w:p w:rsidR="007C32DE" w14:paraId="2D453129" w14:textId="77777777"/>
  <w:p w:rsidR="007C32DE" w14:paraId="527BB5A1" w14:textId="77777777"/>
  <w:p w:rsidR="007C32DE" w14:paraId="6EF3C31E" w14:textId="77777777"/>
  <w:p w:rsidR="002936F1" w14:paraId="5770C85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8E2" w:rsidP="00FD58E2" w14:paraId="75D18B29" w14:textId="412FA30B">
    <w:pPr>
      <w:pStyle w:val="Footer"/>
    </w:pPr>
    <w:sdt>
      <w:sdtPr>
        <w:id w:val="197825223"/>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3B65E3" w:rsidRPr="00FD58E2" w:rsidP="00FD58E2" w14:paraId="7FFB5B4B" w14:textId="29E0F06F">
    <w:pPr>
      <w:pStyle w:val="Footer"/>
      <w:jc w:val="right"/>
    </w:pPr>
    <w:r w:rsidRPr="00AF3456">
      <w:t>XXXX</w:t>
    </w:r>
  </w:p>
  <w:p w:rsidR="001B2C9E" w14:paraId="1B251C38" w14:textId="77777777"/>
  <w:p w:rsidR="001B2C9E" w14:paraId="6C4C6F83" w14:textId="77777777"/>
  <w:p w:rsidR="00206169" w14:paraId="11A6D78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39" w:rsidP="00743739" w14:paraId="61BBA960" w14:textId="77777777">
    <w:pPr>
      <w:pStyle w:val="Footer"/>
    </w:pPr>
    <w:sdt>
      <w:sdtPr>
        <w:id w:val="623514630"/>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43739" w:rsidRPr="00AF3456" w:rsidP="00743739" w14:paraId="662C4683" w14:textId="5CE35F78">
    <w:pPr>
      <w:pStyle w:val="Footer"/>
      <w:jc w:val="right"/>
    </w:pPr>
    <w:r w:rsidRPr="00AF3456">
      <w:t>XXXX</w:t>
    </w:r>
  </w:p>
  <w:p w:rsidR="003B65E3" w:rsidRPr="00743739" w:rsidP="00743739" w14:paraId="7CD3B0A9" w14:textId="5C55E482">
    <w:pPr>
      <w:pStyle w:val="Footer"/>
    </w:pPr>
  </w:p>
  <w:p w:rsidR="001B2C9E" w14:paraId="79425EA9" w14:textId="77777777"/>
  <w:p w:rsidR="001B2C9E" w14:paraId="4DF305AA" w14:textId="77777777"/>
  <w:p w:rsidR="00206169" w14:paraId="7CD1E32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23C" w:rsidP="00622A94" w14:paraId="05FFEEB7" w14:textId="57837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5F6347E0"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7C32DE" w:rsidRPr="00076E37" w:rsidP="00860594" w14:paraId="749DF5D4" w14:textId="77777777">
          <w:pPr>
            <w:pStyle w:val="Header"/>
            <w:ind w:left="-105"/>
            <w:rPr>
              <w:sz w:val="20"/>
              <w:szCs w:val="20"/>
            </w:rPr>
          </w:pPr>
        </w:p>
      </w:tc>
      <w:tc>
        <w:tcPr>
          <w:tcW w:w="5043" w:type="dxa"/>
          <w:tcBorders>
            <w:top w:val="nil"/>
            <w:left w:val="nil"/>
            <w:bottom w:val="nil"/>
            <w:right w:val="nil"/>
          </w:tcBorders>
          <w:shd w:val="clear" w:color="auto" w:fill="auto"/>
        </w:tcPr>
        <w:p w:rsidR="007C32DE" w:rsidRPr="00076E37" w:rsidP="00BE604D" w14:paraId="6AECC9BD" w14:textId="77777777">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rsidR="007C32DE" w:rsidRPr="00076E37" w:rsidP="00BE604D" w14:paraId="19043E17" w14:textId="77777777">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rsidR="007C32DE" w:rsidRPr="00076E37" w:rsidP="00BE604D" w14:paraId="52CEB785" w14:textId="77777777">
          <w:pPr>
            <w:pStyle w:val="Header"/>
            <w:jc w:val="right"/>
            <w:rPr>
              <w:sz w:val="20"/>
              <w:szCs w:val="20"/>
            </w:rPr>
          </w:pPr>
          <w:r w:rsidRPr="00076E37">
            <w:rPr>
              <w:sz w:val="20"/>
              <w:szCs w:val="20"/>
            </w:rPr>
            <w:t>E</w:t>
          </w:r>
          <w:r>
            <w:rPr>
              <w:sz w:val="20"/>
              <w:szCs w:val="20"/>
            </w:rPr>
            <w:t>xp</w:t>
          </w:r>
          <w:r w:rsidRPr="00076E37">
            <w:rPr>
              <w:sz w:val="20"/>
              <w:szCs w:val="20"/>
            </w:rPr>
            <w:t>. XXXX</w:t>
          </w:r>
        </w:p>
      </w:tc>
    </w:tr>
  </w:tbl>
  <w:p w:rsidR="002936F1" w:rsidP="004732EE" w14:paraId="3883D82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5E3" w14:paraId="091175A6" w14:textId="6A6B009F">
    <w:pPr>
      <w:pStyle w:val="Header"/>
      <w:jc w:val="right"/>
    </w:pPr>
  </w:p>
  <w:p w:rsidR="003B65E3" w14:paraId="7DDB1BBF" w14:textId="77777777">
    <w:pPr>
      <w:pStyle w:val="Header"/>
    </w:pPr>
  </w:p>
  <w:p w:rsidR="001B2C9E" w14:paraId="693B46AA" w14:textId="77777777"/>
  <w:p w:rsidR="001B2C9E" w14:paraId="4FA7C4D6" w14:textId="77777777"/>
  <w:p w:rsidR="00206169" w14:paraId="7D0DDD33"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799E75AA"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905FF8" w:rsidRPr="00076E37" w:rsidP="00860594" w14:paraId="3DE0360A" w14:textId="7274EEDD">
          <w:pPr>
            <w:pStyle w:val="Header"/>
            <w:ind w:left="-105"/>
            <w:rPr>
              <w:sz w:val="20"/>
              <w:szCs w:val="20"/>
            </w:rPr>
          </w:pPr>
        </w:p>
      </w:tc>
      <w:tc>
        <w:tcPr>
          <w:tcW w:w="5043" w:type="dxa"/>
          <w:tcBorders>
            <w:top w:val="nil"/>
            <w:left w:val="nil"/>
            <w:bottom w:val="nil"/>
            <w:right w:val="nil"/>
          </w:tcBorders>
          <w:shd w:val="clear" w:color="auto" w:fill="auto"/>
        </w:tcPr>
        <w:p w:rsidR="00905FF8" w:rsidRPr="00076E37" w:rsidP="00BE604D" w14:paraId="0F6E2F89" w14:textId="64B75D4B">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rsidR="00BE604D" w:rsidRPr="00076E37" w:rsidP="00BE604D" w14:paraId="7C5B0485" w14:textId="67EFADDC">
          <w:pPr>
            <w:pStyle w:val="Header"/>
            <w:jc w:val="right"/>
            <w:rPr>
              <w:sz w:val="20"/>
              <w:szCs w:val="20"/>
            </w:rPr>
          </w:pPr>
          <w:r w:rsidRPr="00076E37">
            <w:rPr>
              <w:sz w:val="20"/>
              <w:szCs w:val="20"/>
            </w:rPr>
            <w:t>OMB A</w:t>
          </w:r>
          <w:r w:rsidRPr="003A0224" w:rsidR="003A0224">
            <w:rPr>
              <w:sz w:val="20"/>
              <w:szCs w:val="20"/>
            </w:rPr>
            <w:t>pproval</w:t>
          </w:r>
          <w:r w:rsidRPr="00076E37">
            <w:rPr>
              <w:sz w:val="20"/>
              <w:szCs w:val="20"/>
            </w:rPr>
            <w:t xml:space="preserve"> N</w:t>
          </w:r>
          <w:r w:rsidR="003A0224">
            <w:rPr>
              <w:sz w:val="20"/>
              <w:szCs w:val="20"/>
            </w:rPr>
            <w:t>o</w:t>
          </w:r>
          <w:r w:rsidRPr="00076E37">
            <w:rPr>
              <w:sz w:val="20"/>
              <w:szCs w:val="20"/>
            </w:rPr>
            <w:t>. 2577-0286</w:t>
          </w:r>
        </w:p>
        <w:p w:rsidR="00BE604D" w:rsidRPr="00076E37" w:rsidP="00BE604D" w14:paraId="5D8605EE" w14:textId="450D4B37">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rsidR="00905FF8" w:rsidP="00605355" w14:paraId="61250627" w14:textId="77777777">
    <w:pPr>
      <w:pStyle w:val="Header"/>
    </w:pPr>
  </w:p>
  <w:p w:rsidR="001B2C9E" w14:paraId="60D40C6A" w14:textId="77777777"/>
  <w:p w:rsidR="001B2C9E" w14:paraId="35505F0D" w14:textId="77777777"/>
  <w:p w:rsidR="00206169" w14:paraId="2C7FA4A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95138"/>
    <w:multiLevelType w:val="hybridMultilevel"/>
    <w:tmpl w:val="B5BA26A0"/>
    <w:lvl w:ilvl="0">
      <w:start w:val="1"/>
      <w:numFmt w:val="decimal"/>
      <w:lvlText w:val="(%1)"/>
      <w:lvlJc w:val="left"/>
      <w:pPr>
        <w:ind w:left="720" w:hanging="360"/>
      </w:pPr>
      <w:rPr>
        <w:rFonts w:ascii="Times New Roman" w:hAnsi="Times New Roman"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90477A"/>
    <w:multiLevelType w:val="hybridMultilevel"/>
    <w:tmpl w:val="743CA0E4"/>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436" w:hanging="360"/>
      </w:pPr>
    </w:lvl>
    <w:lvl w:ilvl="2" w:tentative="1">
      <w:start w:val="1"/>
      <w:numFmt w:val="lowerRoman"/>
      <w:lvlText w:val="%3."/>
      <w:lvlJc w:val="right"/>
      <w:pPr>
        <w:ind w:left="2156" w:hanging="180"/>
      </w:pPr>
    </w:lvl>
    <w:lvl w:ilvl="3" w:tentative="1">
      <w:start w:val="1"/>
      <w:numFmt w:val="decimal"/>
      <w:lvlText w:val="%4."/>
      <w:lvlJc w:val="left"/>
      <w:pPr>
        <w:ind w:left="2876" w:hanging="360"/>
      </w:pPr>
    </w:lvl>
    <w:lvl w:ilvl="4" w:tentative="1">
      <w:start w:val="1"/>
      <w:numFmt w:val="lowerLetter"/>
      <w:lvlText w:val="%5."/>
      <w:lvlJc w:val="left"/>
      <w:pPr>
        <w:ind w:left="3596" w:hanging="360"/>
      </w:pPr>
    </w:lvl>
    <w:lvl w:ilvl="5" w:tentative="1">
      <w:start w:val="1"/>
      <w:numFmt w:val="lowerRoman"/>
      <w:lvlText w:val="%6."/>
      <w:lvlJc w:val="right"/>
      <w:pPr>
        <w:ind w:left="4316" w:hanging="180"/>
      </w:pPr>
    </w:lvl>
    <w:lvl w:ilvl="6" w:tentative="1">
      <w:start w:val="1"/>
      <w:numFmt w:val="decimal"/>
      <w:lvlText w:val="%7."/>
      <w:lvlJc w:val="left"/>
      <w:pPr>
        <w:ind w:left="5036" w:hanging="360"/>
      </w:pPr>
    </w:lvl>
    <w:lvl w:ilvl="7" w:tentative="1">
      <w:start w:val="1"/>
      <w:numFmt w:val="lowerLetter"/>
      <w:lvlText w:val="%8."/>
      <w:lvlJc w:val="left"/>
      <w:pPr>
        <w:ind w:left="5756" w:hanging="360"/>
      </w:pPr>
    </w:lvl>
    <w:lvl w:ilvl="8" w:tentative="1">
      <w:start w:val="1"/>
      <w:numFmt w:val="lowerRoman"/>
      <w:lvlText w:val="%9."/>
      <w:lvlJc w:val="right"/>
      <w:pPr>
        <w:ind w:left="6476" w:hanging="180"/>
      </w:pPr>
    </w:lvl>
  </w:abstractNum>
  <w:abstractNum w:abstractNumId="2">
    <w:nsid w:val="2B5B6ED4"/>
    <w:multiLevelType w:val="hybridMultilevel"/>
    <w:tmpl w:val="DE90C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78467F"/>
    <w:multiLevelType w:val="hybridMultilevel"/>
    <w:tmpl w:val="6372A4E4"/>
    <w:lvl w:ilvl="0">
      <w:start w:val="1"/>
      <w:numFmt w:val="decimal"/>
      <w:lvlText w:val="%1."/>
      <w:lvlJc w:val="left"/>
      <w:pPr>
        <w:ind w:left="720" w:hanging="360"/>
      </w:pPr>
      <w:rPr>
        <w:rFonts w:ascii="Times New Roman" w:hAnsi="Times New Roman" w:cs="Times New Roman"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964979"/>
    <w:multiLevelType w:val="hybridMultilevel"/>
    <w:tmpl w:val="A81CDE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C37293"/>
    <w:multiLevelType w:val="hybridMultilevel"/>
    <w:tmpl w:val="9D520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606783"/>
    <w:multiLevelType w:val="hybridMultilevel"/>
    <w:tmpl w:val="54C6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3A511C"/>
    <w:multiLevelType w:val="hybridMultilevel"/>
    <w:tmpl w:val="BF70B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1C627D"/>
    <w:multiLevelType w:val="hybridMultilevel"/>
    <w:tmpl w:val="C4C67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2E048F"/>
    <w:multiLevelType w:val="hybridMultilevel"/>
    <w:tmpl w:val="384E5D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4DA"/>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27A"/>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4F06"/>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D76"/>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1436"/>
    <w:rsid w:val="004F219B"/>
    <w:rsid w:val="004F230E"/>
    <w:rsid w:val="004F3075"/>
    <w:rsid w:val="004F33E5"/>
    <w:rsid w:val="004F34B4"/>
    <w:rsid w:val="004F4149"/>
    <w:rsid w:val="004F4772"/>
    <w:rsid w:val="004F4AD9"/>
    <w:rsid w:val="004F4D3F"/>
    <w:rsid w:val="004F4F89"/>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1BF0"/>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20C"/>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EF5"/>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B6E"/>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1B35"/>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53E"/>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s://www.hud.gov/program_offices/administration/hudclips/forms/hud5" TargetMode="External" /><Relationship Id="rId12" Type="http://schemas.openxmlformats.org/officeDocument/2006/relationships/hyperlink" Target="https://www.hud.gov/vawa"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5.xml><?xml version="1.0" encoding="utf-8"?>
<?mso-contentType ?>
<FormTemplates xmlns="http://schemas.microsoft.com/sharepoint/v3/contenttype/form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6E21E-696E-4010-B478-26BC51E5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3.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4.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6.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7.xml><?xml version="1.0" encoding="utf-8"?>
<ds:datastoreItem xmlns:ds="http://schemas.openxmlformats.org/officeDocument/2006/customXml" ds:itemID="{32248826-171A-48BA-A7AF-3229F0D5B8B2}">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2025-02-18T21:06:00Z</dcterms:created>
  <dcterms:modified xsi:type="dcterms:W3CDTF">2025-02-18T21:06:00Z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