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7090" w:rsidRPr="008D7090" w:rsidP="008D7090" w14:paraId="42EE2DF2" w14:textId="77777777">
      <w:pPr>
        <w:pStyle w:val="Heading1"/>
        <w:rPr>
          <w:b w:val="0"/>
          <w:bCs w:val="0"/>
          <w:color w:val="000000" w:themeColor="text1"/>
        </w:rPr>
      </w:pPr>
      <w:r w:rsidRPr="008D7090">
        <w:rPr>
          <w:b w:val="0"/>
          <w:bCs w:val="0"/>
          <w:color w:val="000000" w:themeColor="text1"/>
        </w:rPr>
        <w:t>Title: Collection of grant and contract data that may be of interest to Historically Black Colleges and Universities (HBCUs) and small businesses.</w:t>
      </w:r>
    </w:p>
    <w:p w:rsidR="008D7090" w:rsidRPr="008D7090" w:rsidP="008D7090" w14:paraId="46657541" w14:textId="77777777">
      <w:pPr>
        <w:pStyle w:val="Heading1"/>
        <w:rPr>
          <w:b w:val="0"/>
          <w:bCs w:val="0"/>
          <w:color w:val="000000" w:themeColor="text1"/>
        </w:rPr>
      </w:pPr>
      <w:r w:rsidRPr="008D7090">
        <w:rPr>
          <w:b w:val="0"/>
          <w:bCs w:val="0"/>
          <w:color w:val="000000" w:themeColor="text1"/>
        </w:rPr>
        <w:t>OMB#: 0925-0767</w:t>
      </w:r>
    </w:p>
    <w:p w:rsidR="008D7090" w:rsidRPr="008D7090" w:rsidP="008D7090" w14:paraId="3D501E5F" w14:textId="77777777">
      <w:pPr>
        <w:pStyle w:val="Heading1"/>
        <w:rPr>
          <w:b w:val="0"/>
          <w:bCs w:val="0"/>
          <w:color w:val="000000" w:themeColor="text1"/>
        </w:rPr>
      </w:pPr>
      <w:r w:rsidRPr="008D7090">
        <w:rPr>
          <w:b w:val="0"/>
          <w:bCs w:val="0"/>
          <w:color w:val="000000" w:themeColor="text1"/>
        </w:rPr>
        <w:t>Expiration Date: Wed Mar 31 00:00:00 EDT 2027</w:t>
      </w:r>
    </w:p>
    <w:p w:rsidR="00395E3F" w:rsidP="00905A47" w14:paraId="183B9710" w14:textId="0CAF6185">
      <w:pPr>
        <w:pStyle w:val="Heading1"/>
      </w:pPr>
      <w:r>
        <w:t>Attachment A – Comparison of PEI Application Form Formats</w:t>
      </w:r>
    </w:p>
    <w:tbl>
      <w:tblPr>
        <w:tblStyle w:val="TableGrid"/>
        <w:tblW w:w="0" w:type="auto"/>
        <w:tblLook w:val="04A0"/>
      </w:tblPr>
      <w:tblGrid>
        <w:gridCol w:w="2876"/>
        <w:gridCol w:w="2877"/>
        <w:gridCol w:w="2877"/>
      </w:tblGrid>
      <w:tr w14:paraId="565D3CC9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411EF2B7" w14:textId="77777777">
            <w:r>
              <w:t>Category</w:t>
            </w:r>
          </w:p>
        </w:tc>
        <w:tc>
          <w:tcPr>
            <w:tcW w:w="2877" w:type="dxa"/>
          </w:tcPr>
          <w:p w:rsidR="00395E3F" w14:paraId="5B522F45" w14:textId="77777777">
            <w:r>
              <w:t>Fillable PDF (Current Approved Format)</w:t>
            </w:r>
          </w:p>
        </w:tc>
        <w:tc>
          <w:tcPr>
            <w:tcW w:w="2877" w:type="dxa"/>
          </w:tcPr>
          <w:p w:rsidR="00395E3F" w14:paraId="7AEC4D45" w14:textId="77777777">
            <w:r>
              <w:t>MS Forms (Proposed Supplemental Format)</w:t>
            </w:r>
          </w:p>
        </w:tc>
      </w:tr>
      <w:tr w14:paraId="18E02E4C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51F1DA70" w14:textId="77777777">
            <w:r>
              <w:t>Form Content</w:t>
            </w:r>
          </w:p>
        </w:tc>
        <w:tc>
          <w:tcPr>
            <w:tcW w:w="2877" w:type="dxa"/>
          </w:tcPr>
          <w:p w:rsidR="00395E3F" w14:paraId="4655D859" w14:textId="77777777">
            <w:r>
              <w:t>Identical questions, instructions, and response fields as approved.</w:t>
            </w:r>
          </w:p>
        </w:tc>
        <w:tc>
          <w:tcPr>
            <w:tcW w:w="2877" w:type="dxa"/>
          </w:tcPr>
          <w:p w:rsidR="00395E3F" w14:paraId="6659AA1E" w14:textId="77777777">
            <w:r>
              <w:t>Identical questions, instructions, and response fields copied verbatim.</w:t>
            </w:r>
          </w:p>
        </w:tc>
      </w:tr>
      <w:tr w14:paraId="4A2D810C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6B5CD493" w14:textId="77777777">
            <w:r>
              <w:t>OMB Control Number</w:t>
            </w:r>
          </w:p>
        </w:tc>
        <w:tc>
          <w:tcPr>
            <w:tcW w:w="2877" w:type="dxa"/>
          </w:tcPr>
          <w:p w:rsidR="00395E3F" w14:paraId="635409BB" w14:textId="77777777">
            <w:r>
              <w:t>Displayed on form header/footer.</w:t>
            </w:r>
          </w:p>
        </w:tc>
        <w:tc>
          <w:tcPr>
            <w:tcW w:w="2877" w:type="dxa"/>
          </w:tcPr>
          <w:p w:rsidR="00395E3F" w14:paraId="2A062E5D" w14:textId="77777777">
            <w:r>
              <w:t>Displayed on form landing page and within instructions.</w:t>
            </w:r>
          </w:p>
        </w:tc>
      </w:tr>
      <w:tr w14:paraId="3FC2DC56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4EBC8C57" w14:textId="77777777">
            <w:r>
              <w:t>Burden to Respondent</w:t>
            </w:r>
          </w:p>
        </w:tc>
        <w:tc>
          <w:tcPr>
            <w:tcW w:w="2877" w:type="dxa"/>
          </w:tcPr>
          <w:p w:rsidR="00395E3F" w14:paraId="3260BD6C" w14:textId="77777777">
            <w:r>
              <w:t>Estimated burden unchanged (same questions, same completion time).</w:t>
            </w:r>
          </w:p>
        </w:tc>
        <w:tc>
          <w:tcPr>
            <w:tcW w:w="2877" w:type="dxa"/>
          </w:tcPr>
          <w:p w:rsidR="00395E3F" w14:paraId="444FAD94" w14:textId="77777777">
            <w:r>
              <w:t>Estimated burden unchanged (same questions, same completion time).</w:t>
            </w:r>
          </w:p>
        </w:tc>
      </w:tr>
      <w:tr w14:paraId="05DC1636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318B935A" w14:textId="77777777">
            <w:r>
              <w:t>Submission Method</w:t>
            </w:r>
          </w:p>
        </w:tc>
        <w:tc>
          <w:tcPr>
            <w:tcW w:w="2877" w:type="dxa"/>
          </w:tcPr>
          <w:p w:rsidR="00395E3F" w14:paraId="52A0C1CE" w14:textId="77777777">
            <w:r>
              <w:t>Applicant downloads, completes, and uploads/email-submits the PDF.</w:t>
            </w:r>
          </w:p>
        </w:tc>
        <w:tc>
          <w:tcPr>
            <w:tcW w:w="2877" w:type="dxa"/>
          </w:tcPr>
          <w:p w:rsidR="00395E3F" w14:paraId="7C37DB11" w14:textId="77777777">
            <w:r>
              <w:t>Applicant completes directly online in NIH-approved MS Forms platform.</w:t>
            </w:r>
          </w:p>
        </w:tc>
      </w:tr>
      <w:tr w14:paraId="69E943D5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674CD2FB" w14:textId="77777777">
            <w:r>
              <w:t>Accessibility</w:t>
            </w:r>
          </w:p>
        </w:tc>
        <w:tc>
          <w:tcPr>
            <w:tcW w:w="2877" w:type="dxa"/>
          </w:tcPr>
          <w:p w:rsidR="00395E3F" w14:paraId="0946DE53" w14:textId="77777777">
            <w:r>
              <w:t>Requires PDF reader; manual upload or email submission.</w:t>
            </w:r>
          </w:p>
        </w:tc>
        <w:tc>
          <w:tcPr>
            <w:tcW w:w="2877" w:type="dxa"/>
          </w:tcPr>
          <w:p w:rsidR="00395E3F" w14:paraId="7ECBC248" w14:textId="77777777">
            <w:r>
              <w:t>Accessible from web browsers and mobile devices; direct electronic submission.</w:t>
            </w:r>
          </w:p>
        </w:tc>
      </w:tr>
      <w:tr w14:paraId="1D603E4D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34DC3000" w14:textId="77777777">
            <w:r>
              <w:t>Data Management</w:t>
            </w:r>
          </w:p>
        </w:tc>
        <w:tc>
          <w:tcPr>
            <w:tcW w:w="2877" w:type="dxa"/>
          </w:tcPr>
          <w:p w:rsidR="00395E3F" w14:paraId="7E2A3FDF" w14:textId="77777777">
            <w:r>
              <w:t>Manual entry or file management by NIH staff.</w:t>
            </w:r>
          </w:p>
        </w:tc>
        <w:tc>
          <w:tcPr>
            <w:tcW w:w="2877" w:type="dxa"/>
          </w:tcPr>
          <w:p w:rsidR="00395E3F" w14:paraId="35E13FFB" w14:textId="77777777">
            <w:r>
              <w:t>Automatic response capture in NIH MS Forms; exportable for analysis and database development.</w:t>
            </w:r>
          </w:p>
        </w:tc>
      </w:tr>
      <w:tr w14:paraId="1F7EF138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1042D9B5" w14:textId="77777777">
            <w:r>
              <w:t>Security</w:t>
            </w:r>
          </w:p>
        </w:tc>
        <w:tc>
          <w:tcPr>
            <w:tcW w:w="2877" w:type="dxa"/>
          </w:tcPr>
          <w:p w:rsidR="00395E3F" w14:paraId="6FA69E09" w14:textId="77777777">
            <w:r>
              <w:t>Secured via NIH-approved email/file submission channels.</w:t>
            </w:r>
          </w:p>
        </w:tc>
        <w:tc>
          <w:tcPr>
            <w:tcW w:w="2877" w:type="dxa"/>
          </w:tcPr>
          <w:p w:rsidR="00395E3F" w14:paraId="6609C2B1" w14:textId="77777777">
            <w:r>
              <w:t>Secured within Microsoft 365 NIH environment, compliant with NIH IT policies.</w:t>
            </w:r>
          </w:p>
        </w:tc>
      </w:tr>
      <w:tr w14:paraId="10ABFFBE" w14:textId="77777777" w:rsidTr="00C80294">
        <w:tblPrEx>
          <w:tblW w:w="0" w:type="auto"/>
          <w:tblLook w:val="04A0"/>
        </w:tblPrEx>
        <w:tc>
          <w:tcPr>
            <w:tcW w:w="2876" w:type="dxa"/>
          </w:tcPr>
          <w:p w:rsidR="00395E3F" w14:paraId="63F8C0EA" w14:textId="77777777">
            <w:r>
              <w:t>OMB PRA Impact</w:t>
            </w:r>
          </w:p>
        </w:tc>
        <w:tc>
          <w:tcPr>
            <w:tcW w:w="2877" w:type="dxa"/>
          </w:tcPr>
          <w:p w:rsidR="00395E3F" w14:paraId="590DCD76" w14:textId="77777777">
            <w:r>
              <w:t>Already approved.</w:t>
            </w:r>
          </w:p>
        </w:tc>
        <w:tc>
          <w:tcPr>
            <w:tcW w:w="2877" w:type="dxa"/>
          </w:tcPr>
          <w:p w:rsidR="00395E3F" w14:paraId="01901CC2" w14:textId="77777777">
            <w:r>
              <w:t>No changes to content, burden, or intent—requesting approval solely for collection format.</w:t>
            </w:r>
          </w:p>
        </w:tc>
      </w:tr>
    </w:tbl>
    <w:p w:rsidR="00905A47" w14:paraId="317ED785" w14:textId="77777777"/>
    <w:sectPr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5950417">
    <w:abstractNumId w:val="8"/>
  </w:num>
  <w:num w:numId="2" w16cid:durableId="695546816">
    <w:abstractNumId w:val="6"/>
  </w:num>
  <w:num w:numId="3" w16cid:durableId="1425374352">
    <w:abstractNumId w:val="5"/>
  </w:num>
  <w:num w:numId="4" w16cid:durableId="1668052041">
    <w:abstractNumId w:val="4"/>
  </w:num>
  <w:num w:numId="5" w16cid:durableId="195043323">
    <w:abstractNumId w:val="7"/>
  </w:num>
  <w:num w:numId="6" w16cid:durableId="1947614710">
    <w:abstractNumId w:val="3"/>
  </w:num>
  <w:num w:numId="7" w16cid:durableId="212234765">
    <w:abstractNumId w:val="2"/>
  </w:num>
  <w:num w:numId="8" w16cid:durableId="1739748440">
    <w:abstractNumId w:val="1"/>
  </w:num>
  <w:num w:numId="9" w16cid:durableId="147772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3DEE"/>
    <w:rsid w:val="0015074B"/>
    <w:rsid w:val="0029639D"/>
    <w:rsid w:val="00326F90"/>
    <w:rsid w:val="00395E3F"/>
    <w:rsid w:val="004B68CB"/>
    <w:rsid w:val="007116DE"/>
    <w:rsid w:val="008D7090"/>
    <w:rsid w:val="00905A47"/>
    <w:rsid w:val="00AA1D8D"/>
    <w:rsid w:val="00B47730"/>
    <w:rsid w:val="00C80294"/>
    <w:rsid w:val="00CB0664"/>
    <w:rsid w:val="00E24D48"/>
    <w:rsid w:val="00EF0007"/>
    <w:rsid w:val="00FC693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66614CF9"/>
  <w15:docId w15:val="{986D72DE-376B-4A13-85EB-3E979E3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Currie, Mikia (NIH/OD) [E]</cp:lastModifiedBy>
  <cp:revision>2</cp:revision>
  <dcterms:created xsi:type="dcterms:W3CDTF">2025-09-30T18:40:00Z</dcterms:created>
  <dcterms:modified xsi:type="dcterms:W3CDTF">2025-09-30T18:40:00Z</dcterms:modified>
</cp:coreProperties>
</file>