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6F6EA1" w:rsidRPr="007A2A4C" w:rsidP="007A2A4C" w14:paraId="3AE7D9AB" w14:textId="77777777">
      <w:pPr>
        <w:pStyle w:val="Heading1"/>
        <w:jc w:val="center"/>
        <w:rPr>
          <w:rFonts w:ascii="Times New Roman" w:hAnsi="Times New Roman" w:cs="Times New Roman"/>
          <w:color w:val="auto"/>
        </w:rPr>
      </w:pPr>
      <w:r w:rsidRPr="007A2A4C">
        <w:rPr>
          <w:rFonts w:ascii="Times New Roman" w:hAnsi="Times New Roman" w:cs="Times New Roman"/>
          <w:color w:val="auto"/>
        </w:rPr>
        <w:t>CMS Response to Public Comments Received for CMS-10945</w:t>
      </w:r>
    </w:p>
    <w:p w:rsidR="007A2A4C" w:rsidRPr="007A2A4C" w14:paraId="255D77CE" w14:textId="77777777">
      <w:pPr>
        <w:rPr>
          <w:rFonts w:ascii="Times New Roman" w:hAnsi="Times New Roman" w:cs="Times New Roman"/>
          <w:sz w:val="24"/>
          <w:szCs w:val="24"/>
        </w:rPr>
      </w:pPr>
    </w:p>
    <w:p w:rsidR="006F6EA1" w:rsidRPr="007A2A4C" w14:paraId="6B964C8F" w14:textId="65AFD3CE">
      <w:pPr>
        <w:rPr>
          <w:rFonts w:ascii="Times New Roman" w:hAnsi="Times New Roman" w:cs="Times New Roman"/>
          <w:sz w:val="24"/>
          <w:szCs w:val="24"/>
        </w:rPr>
      </w:pPr>
      <w:r w:rsidRPr="007A2A4C">
        <w:rPr>
          <w:rFonts w:ascii="Times New Roman" w:hAnsi="Times New Roman" w:cs="Times New Roman"/>
          <w:sz w:val="24"/>
          <w:szCs w:val="24"/>
        </w:rPr>
        <w:t>The Centers for Medicare and Medicaid Services (CMS) received comments from three individuals. This is the reconciliation of the comments.</w:t>
      </w:r>
      <w:r w:rsidRPr="007A2A4C">
        <w:rPr>
          <w:rFonts w:ascii="Times New Roman" w:hAnsi="Times New Roman" w:cs="Times New Roman"/>
          <w:sz w:val="24"/>
          <w:szCs w:val="24"/>
        </w:rPr>
        <w:br/>
      </w:r>
    </w:p>
    <w:p w:rsidR="006F6EA1" w:rsidRPr="007A2A4C" w14:paraId="0004092F" w14:textId="77777777">
      <w:pPr>
        <w:rPr>
          <w:rFonts w:ascii="Times New Roman" w:hAnsi="Times New Roman" w:cs="Times New Roman"/>
          <w:sz w:val="24"/>
          <w:szCs w:val="24"/>
        </w:rPr>
      </w:pPr>
      <w:r w:rsidRPr="007A2A4C">
        <w:rPr>
          <w:rFonts w:ascii="Times New Roman" w:hAnsi="Times New Roman" w:cs="Times New Roman"/>
          <w:b/>
          <w:bCs/>
          <w:sz w:val="24"/>
          <w:szCs w:val="24"/>
          <w:u w:val="single"/>
        </w:rPr>
        <w:t>1. Comment:</w:t>
      </w:r>
      <w:r w:rsidRPr="007A2A4C">
        <w:rPr>
          <w:rFonts w:ascii="Times New Roman" w:hAnsi="Times New Roman" w:cs="Times New Roman"/>
          <w:sz w:val="24"/>
          <w:szCs w:val="24"/>
        </w:rPr>
        <w:t xml:space="preserve"> CMS received a comment from an individual expressing support for CMS’s proposal to collect healthcare data to improve quality reporting, transparency, and value-based purchasing while minimizing burden.</w:t>
      </w:r>
    </w:p>
    <w:p w:rsidR="006F6EA1" w:rsidRPr="007A2A4C" w14:paraId="35E0EDAC" w14:textId="77777777">
      <w:pPr>
        <w:rPr>
          <w:rFonts w:ascii="Times New Roman" w:hAnsi="Times New Roman" w:cs="Times New Roman"/>
          <w:sz w:val="24"/>
          <w:szCs w:val="24"/>
        </w:rPr>
      </w:pPr>
      <w:r w:rsidRPr="007A2A4C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Response:</w:t>
      </w:r>
      <w:r w:rsidRPr="007A2A4C">
        <w:rPr>
          <w:rFonts w:ascii="Times New Roman" w:hAnsi="Times New Roman" w:cs="Times New Roman"/>
          <w:sz w:val="24"/>
          <w:szCs w:val="24"/>
        </w:rPr>
        <w:t xml:space="preserve"> Out of scope of the PRA package</w:t>
      </w:r>
      <w:r w:rsidRPr="007A2A4C">
        <w:rPr>
          <w:rFonts w:ascii="Times New Roman" w:hAnsi="Times New Roman" w:cs="Times New Roman"/>
          <w:sz w:val="24"/>
          <w:szCs w:val="24"/>
        </w:rPr>
        <w:br/>
      </w:r>
    </w:p>
    <w:p w:rsidR="006F6EA1" w:rsidRPr="007A2A4C" w14:paraId="110AAFAA" w14:textId="77777777">
      <w:pPr>
        <w:rPr>
          <w:rFonts w:ascii="Times New Roman" w:hAnsi="Times New Roman" w:cs="Times New Roman"/>
          <w:sz w:val="24"/>
          <w:szCs w:val="24"/>
        </w:rPr>
      </w:pPr>
      <w:r w:rsidRPr="007A2A4C">
        <w:rPr>
          <w:rFonts w:ascii="Times New Roman" w:hAnsi="Times New Roman" w:cs="Times New Roman"/>
          <w:b/>
          <w:bCs/>
          <w:sz w:val="24"/>
          <w:szCs w:val="24"/>
          <w:u w:val="single"/>
        </w:rPr>
        <w:t>2. Comment:</w:t>
      </w:r>
      <w:r w:rsidRPr="007A2A4C">
        <w:rPr>
          <w:rFonts w:ascii="Times New Roman" w:hAnsi="Times New Roman" w:cs="Times New Roman"/>
          <w:sz w:val="24"/>
          <w:szCs w:val="24"/>
        </w:rPr>
        <w:t xml:space="preserve"> CMS received a comment from an individual recommending the development of a standards-based API infrastructure and a continuous quality measurement ecosystem using FHIR.</w:t>
      </w:r>
    </w:p>
    <w:p w:rsidR="006F6EA1" w:rsidRPr="007A2A4C" w14:paraId="6201B55E" w14:textId="77777777">
      <w:pPr>
        <w:rPr>
          <w:rFonts w:ascii="Times New Roman" w:hAnsi="Times New Roman" w:cs="Times New Roman"/>
          <w:sz w:val="24"/>
          <w:szCs w:val="24"/>
        </w:rPr>
      </w:pPr>
      <w:r w:rsidRPr="007A2A4C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Response:</w:t>
      </w:r>
      <w:r w:rsidRPr="007A2A4C">
        <w:rPr>
          <w:rFonts w:ascii="Times New Roman" w:hAnsi="Times New Roman" w:cs="Times New Roman"/>
          <w:sz w:val="24"/>
          <w:szCs w:val="24"/>
        </w:rPr>
        <w:t xml:space="preserve"> Out of scope of the PRA package</w:t>
      </w:r>
      <w:r w:rsidRPr="007A2A4C">
        <w:rPr>
          <w:rFonts w:ascii="Times New Roman" w:hAnsi="Times New Roman" w:cs="Times New Roman"/>
          <w:sz w:val="24"/>
          <w:szCs w:val="24"/>
        </w:rPr>
        <w:br/>
      </w:r>
    </w:p>
    <w:p w:rsidR="006F6EA1" w:rsidRPr="007A2A4C" w14:paraId="7697C238" w14:textId="77777777">
      <w:pPr>
        <w:rPr>
          <w:rFonts w:ascii="Times New Roman" w:hAnsi="Times New Roman" w:cs="Times New Roman"/>
          <w:sz w:val="24"/>
          <w:szCs w:val="24"/>
        </w:rPr>
      </w:pPr>
      <w:r w:rsidRPr="007A2A4C">
        <w:rPr>
          <w:rFonts w:ascii="Times New Roman" w:hAnsi="Times New Roman" w:cs="Times New Roman"/>
          <w:b/>
          <w:bCs/>
          <w:sz w:val="24"/>
          <w:szCs w:val="24"/>
          <w:u w:val="single"/>
        </w:rPr>
        <w:t>3. Comment:</w:t>
      </w:r>
      <w:r w:rsidRPr="007A2A4C">
        <w:rPr>
          <w:rFonts w:ascii="Times New Roman" w:hAnsi="Times New Roman" w:cs="Times New Roman"/>
          <w:sz w:val="24"/>
          <w:szCs w:val="24"/>
        </w:rPr>
        <w:t xml:space="preserve"> CMS received a comment from an individual urging CMS to accelerate digital quality measurement and reporting using FHIR across post-acute care programs.</w:t>
      </w:r>
    </w:p>
    <w:p w:rsidR="006F6EA1" w:rsidRPr="007A2A4C" w14:paraId="3702CDD7" w14:textId="77777777">
      <w:pPr>
        <w:rPr>
          <w:rFonts w:ascii="Times New Roman" w:hAnsi="Times New Roman" w:cs="Times New Roman"/>
          <w:sz w:val="24"/>
          <w:szCs w:val="24"/>
        </w:rPr>
      </w:pPr>
      <w:r w:rsidRPr="007A2A4C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Response:</w:t>
      </w:r>
      <w:r w:rsidRPr="007A2A4C">
        <w:rPr>
          <w:rFonts w:ascii="Times New Roman" w:hAnsi="Times New Roman" w:cs="Times New Roman"/>
          <w:sz w:val="24"/>
          <w:szCs w:val="24"/>
        </w:rPr>
        <w:t xml:space="preserve"> Out of scope of the PRA package</w:t>
      </w:r>
      <w:r w:rsidRPr="007A2A4C">
        <w:rPr>
          <w:rFonts w:ascii="Times New Roman" w:hAnsi="Times New Roman" w:cs="Times New Roman"/>
          <w:sz w:val="24"/>
          <w:szCs w:val="24"/>
        </w:rPr>
        <w:br/>
      </w:r>
    </w:p>
    <w:p w:rsidR="006F6EA1" w:rsidRPr="007A2A4C" w14:paraId="019F6F60" w14:textId="77777777">
      <w:pPr>
        <w:rPr>
          <w:rFonts w:ascii="Times New Roman" w:hAnsi="Times New Roman" w:cs="Times New Roman"/>
          <w:sz w:val="24"/>
          <w:szCs w:val="24"/>
        </w:rPr>
      </w:pPr>
      <w:r w:rsidRPr="007A2A4C">
        <w:rPr>
          <w:rFonts w:ascii="Times New Roman" w:hAnsi="Times New Roman" w:cs="Times New Roman"/>
          <w:b/>
          <w:bCs/>
          <w:sz w:val="24"/>
          <w:szCs w:val="24"/>
          <w:u w:val="single"/>
        </w:rPr>
        <w:t>4. Comment:</w:t>
      </w:r>
      <w:r w:rsidRPr="007A2A4C">
        <w:rPr>
          <w:rFonts w:ascii="Times New Roman" w:hAnsi="Times New Roman" w:cs="Times New Roman"/>
          <w:sz w:val="24"/>
          <w:szCs w:val="24"/>
        </w:rPr>
        <w:t xml:space="preserve"> CMS received a comment from an individual recommending mandatory adoption of multiple FHIR implementation guides across delegated entities.</w:t>
      </w:r>
    </w:p>
    <w:p w:rsidR="006F6EA1" w:rsidRPr="007A2A4C" w14:paraId="5C80672D" w14:textId="77777777">
      <w:pPr>
        <w:rPr>
          <w:rFonts w:ascii="Times New Roman" w:hAnsi="Times New Roman" w:cs="Times New Roman"/>
          <w:sz w:val="24"/>
          <w:szCs w:val="24"/>
        </w:rPr>
      </w:pPr>
      <w:r w:rsidRPr="007A2A4C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Response:</w:t>
      </w:r>
      <w:r w:rsidRPr="007A2A4C">
        <w:rPr>
          <w:rFonts w:ascii="Times New Roman" w:hAnsi="Times New Roman" w:cs="Times New Roman"/>
          <w:sz w:val="24"/>
          <w:szCs w:val="24"/>
        </w:rPr>
        <w:t xml:space="preserve"> Out of scope of the PRA package</w:t>
      </w:r>
      <w:r w:rsidRPr="007A2A4C">
        <w:rPr>
          <w:rFonts w:ascii="Times New Roman" w:hAnsi="Times New Roman" w:cs="Times New Roman"/>
          <w:sz w:val="24"/>
          <w:szCs w:val="24"/>
        </w:rPr>
        <w:br/>
      </w:r>
    </w:p>
    <w:p w:rsidR="006F6EA1" w:rsidRPr="007A2A4C" w14:paraId="4503171E" w14:textId="77777777">
      <w:pPr>
        <w:rPr>
          <w:rFonts w:ascii="Times New Roman" w:hAnsi="Times New Roman" w:cs="Times New Roman"/>
          <w:sz w:val="24"/>
          <w:szCs w:val="24"/>
        </w:rPr>
      </w:pPr>
      <w:r w:rsidRPr="007A2A4C">
        <w:rPr>
          <w:rFonts w:ascii="Times New Roman" w:hAnsi="Times New Roman" w:cs="Times New Roman"/>
          <w:b/>
          <w:bCs/>
          <w:sz w:val="24"/>
          <w:szCs w:val="24"/>
          <w:u w:val="single"/>
        </w:rPr>
        <w:t>5. Comment:</w:t>
      </w:r>
      <w:r w:rsidRPr="007A2A4C">
        <w:rPr>
          <w:rFonts w:ascii="Times New Roman" w:hAnsi="Times New Roman" w:cs="Times New Roman"/>
          <w:sz w:val="24"/>
          <w:szCs w:val="24"/>
        </w:rPr>
        <w:t xml:space="preserve"> CMS received a comment from an individual suggesting the inclusion of new key performance indicators related to dementia management and intergenerational engagement in post-acute care.</w:t>
      </w:r>
    </w:p>
    <w:p w:rsidR="006F6EA1" w:rsidRPr="007A2A4C" w14:paraId="229AC32D" w14:textId="77777777">
      <w:pPr>
        <w:rPr>
          <w:rFonts w:ascii="Times New Roman" w:hAnsi="Times New Roman" w:cs="Times New Roman"/>
          <w:sz w:val="24"/>
          <w:szCs w:val="24"/>
        </w:rPr>
      </w:pPr>
      <w:r w:rsidRPr="007A2A4C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Response:</w:t>
      </w:r>
      <w:r w:rsidRPr="007A2A4C">
        <w:rPr>
          <w:rFonts w:ascii="Times New Roman" w:hAnsi="Times New Roman" w:cs="Times New Roman"/>
          <w:sz w:val="24"/>
          <w:szCs w:val="24"/>
        </w:rPr>
        <w:t xml:space="preserve"> Out of scope of the PRA package</w:t>
      </w:r>
      <w:r w:rsidRPr="007A2A4C">
        <w:rPr>
          <w:rFonts w:ascii="Times New Roman" w:hAnsi="Times New Roman" w:cs="Times New Roman"/>
          <w:sz w:val="24"/>
          <w:szCs w:val="24"/>
        </w:rPr>
        <w:br/>
      </w:r>
    </w:p>
    <w:p w:rsidR="006F6EA1" w:rsidRPr="007A2A4C" w14:paraId="263E50B1" w14:textId="77777777">
      <w:pPr>
        <w:rPr>
          <w:rFonts w:ascii="Times New Roman" w:hAnsi="Times New Roman" w:cs="Times New Roman"/>
          <w:sz w:val="24"/>
          <w:szCs w:val="24"/>
        </w:rPr>
      </w:pPr>
      <w:r w:rsidRPr="007A2A4C">
        <w:rPr>
          <w:rFonts w:ascii="Times New Roman" w:hAnsi="Times New Roman" w:cs="Times New Roman"/>
          <w:b/>
          <w:bCs/>
          <w:sz w:val="24"/>
          <w:szCs w:val="24"/>
          <w:u w:val="single"/>
        </w:rPr>
        <w:t>6. Comment:</w:t>
      </w:r>
      <w:r w:rsidRPr="007A2A4C">
        <w:rPr>
          <w:rFonts w:ascii="Times New Roman" w:hAnsi="Times New Roman" w:cs="Times New Roman"/>
          <w:sz w:val="24"/>
          <w:szCs w:val="24"/>
        </w:rPr>
        <w:t xml:space="preserve"> CMS received a comment from an individual recommending the inclusion of delegated and downstream entities in reporting infrastructure using interoperable standards.</w:t>
      </w:r>
    </w:p>
    <w:p w:rsidR="006F6EA1" w:rsidRPr="007A2A4C" w14:paraId="3FAA6ABF" w14:textId="77777777">
      <w:pPr>
        <w:rPr>
          <w:rFonts w:ascii="Times New Roman" w:hAnsi="Times New Roman" w:cs="Times New Roman"/>
          <w:sz w:val="24"/>
          <w:szCs w:val="24"/>
        </w:rPr>
      </w:pPr>
      <w:r w:rsidRPr="007A2A4C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Response:</w:t>
      </w:r>
      <w:r w:rsidRPr="007A2A4C">
        <w:rPr>
          <w:rFonts w:ascii="Times New Roman" w:hAnsi="Times New Roman" w:cs="Times New Roman"/>
          <w:sz w:val="24"/>
          <w:szCs w:val="24"/>
        </w:rPr>
        <w:t xml:space="preserve"> Out of scope of the PRA package</w:t>
      </w:r>
      <w:r w:rsidRPr="007A2A4C">
        <w:rPr>
          <w:rFonts w:ascii="Times New Roman" w:hAnsi="Times New Roman" w:cs="Times New Roman"/>
          <w:sz w:val="24"/>
          <w:szCs w:val="24"/>
        </w:rPr>
        <w:br/>
      </w:r>
    </w:p>
    <w:p w:rsidR="006F6EA1" w:rsidRPr="007A2A4C" w14:paraId="07CDF011" w14:textId="77777777">
      <w:pPr>
        <w:rPr>
          <w:rFonts w:ascii="Times New Roman" w:hAnsi="Times New Roman" w:cs="Times New Roman"/>
          <w:sz w:val="24"/>
          <w:szCs w:val="24"/>
        </w:rPr>
      </w:pPr>
      <w:r w:rsidRPr="007A2A4C">
        <w:rPr>
          <w:rFonts w:ascii="Times New Roman" w:hAnsi="Times New Roman" w:cs="Times New Roman"/>
          <w:b/>
          <w:bCs/>
          <w:sz w:val="24"/>
          <w:szCs w:val="24"/>
          <w:u w:val="single"/>
        </w:rPr>
        <w:t>7. Comment:</w:t>
      </w:r>
      <w:r w:rsidRPr="007A2A4C">
        <w:rPr>
          <w:rFonts w:ascii="Times New Roman" w:hAnsi="Times New Roman" w:cs="Times New Roman"/>
          <w:sz w:val="24"/>
          <w:szCs w:val="24"/>
        </w:rPr>
        <w:t xml:space="preserve"> CMS received a comment from an individual recommending the use of verifiable legal entity identifiers to improve organizational validation.</w:t>
      </w:r>
    </w:p>
    <w:p w:rsidR="006F6EA1" w:rsidRPr="007A2A4C" w14:paraId="027F6504" w14:textId="77777777">
      <w:pPr>
        <w:rPr>
          <w:rFonts w:ascii="Times New Roman" w:hAnsi="Times New Roman" w:cs="Times New Roman"/>
          <w:sz w:val="24"/>
          <w:szCs w:val="24"/>
        </w:rPr>
      </w:pPr>
      <w:r w:rsidRPr="007A2A4C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Response:</w:t>
      </w:r>
      <w:r w:rsidRPr="007A2A4C">
        <w:rPr>
          <w:rFonts w:ascii="Times New Roman" w:hAnsi="Times New Roman" w:cs="Times New Roman"/>
          <w:sz w:val="24"/>
          <w:szCs w:val="24"/>
        </w:rPr>
        <w:t xml:space="preserve"> Out of scope of the PRA package</w:t>
      </w:r>
      <w:r w:rsidRPr="007A2A4C">
        <w:rPr>
          <w:rFonts w:ascii="Times New Roman" w:hAnsi="Times New Roman" w:cs="Times New Roman"/>
          <w:sz w:val="24"/>
          <w:szCs w:val="24"/>
        </w:rPr>
        <w:br/>
      </w:r>
    </w:p>
    <w:p w:rsidR="006F6EA1" w:rsidRPr="007A2A4C" w14:paraId="6C52FDB4" w14:textId="77777777">
      <w:pPr>
        <w:rPr>
          <w:rFonts w:ascii="Times New Roman" w:hAnsi="Times New Roman" w:cs="Times New Roman"/>
          <w:sz w:val="24"/>
          <w:szCs w:val="24"/>
        </w:rPr>
      </w:pPr>
      <w:r w:rsidRPr="007A2A4C">
        <w:rPr>
          <w:rFonts w:ascii="Times New Roman" w:hAnsi="Times New Roman" w:cs="Times New Roman"/>
          <w:b/>
          <w:bCs/>
          <w:sz w:val="24"/>
          <w:szCs w:val="24"/>
          <w:u w:val="single"/>
        </w:rPr>
        <w:t>8. Comment:</w:t>
      </w:r>
      <w:r w:rsidRPr="007A2A4C">
        <w:rPr>
          <w:rFonts w:ascii="Times New Roman" w:hAnsi="Times New Roman" w:cs="Times New Roman"/>
          <w:sz w:val="24"/>
          <w:szCs w:val="24"/>
        </w:rPr>
        <w:t xml:space="preserve"> CMS received a comment from an individual highlighting lack of interoperability due to reliance on non-digital formats such as PDFs, faxes, and spreadsheets.</w:t>
      </w:r>
    </w:p>
    <w:p w:rsidR="006F6EA1" w:rsidRPr="007A2A4C" w14:paraId="46DBC586" w14:textId="77777777">
      <w:pPr>
        <w:rPr>
          <w:rFonts w:ascii="Times New Roman" w:hAnsi="Times New Roman" w:cs="Times New Roman"/>
          <w:sz w:val="24"/>
          <w:szCs w:val="24"/>
        </w:rPr>
      </w:pPr>
      <w:r w:rsidRPr="007A2A4C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Response:</w:t>
      </w:r>
      <w:r w:rsidRPr="007A2A4C">
        <w:rPr>
          <w:rFonts w:ascii="Times New Roman" w:hAnsi="Times New Roman" w:cs="Times New Roman"/>
          <w:sz w:val="24"/>
          <w:szCs w:val="24"/>
        </w:rPr>
        <w:t xml:space="preserve"> Out of scope of the PRA package</w:t>
      </w:r>
      <w:r w:rsidRPr="007A2A4C">
        <w:rPr>
          <w:rFonts w:ascii="Times New Roman" w:hAnsi="Times New Roman" w:cs="Times New Roman"/>
          <w:sz w:val="24"/>
          <w:szCs w:val="24"/>
        </w:rPr>
        <w:br/>
      </w:r>
    </w:p>
    <w:p w:rsidR="006F6EA1" w:rsidRPr="007A2A4C" w14:paraId="78357C12" w14:textId="77777777">
      <w:pPr>
        <w:rPr>
          <w:rFonts w:ascii="Times New Roman" w:hAnsi="Times New Roman" w:cs="Times New Roman"/>
          <w:sz w:val="24"/>
          <w:szCs w:val="24"/>
        </w:rPr>
      </w:pPr>
      <w:r w:rsidRPr="007A2A4C">
        <w:rPr>
          <w:rFonts w:ascii="Times New Roman" w:hAnsi="Times New Roman" w:cs="Times New Roman"/>
          <w:b/>
          <w:bCs/>
          <w:sz w:val="24"/>
          <w:szCs w:val="24"/>
          <w:u w:val="single"/>
        </w:rPr>
        <w:t>9. Comment:</w:t>
      </w:r>
      <w:r w:rsidRPr="007A2A4C">
        <w:rPr>
          <w:rFonts w:ascii="Times New Roman" w:hAnsi="Times New Roman" w:cs="Times New Roman"/>
          <w:sz w:val="24"/>
          <w:szCs w:val="24"/>
        </w:rPr>
        <w:t xml:space="preserve"> CMS received a comment from an individual recommending the replacement of CSV-based terminology exchange with standards-based API solutions.</w:t>
      </w:r>
    </w:p>
    <w:p w:rsidR="006F6EA1" w:rsidRPr="007A2A4C" w14:paraId="36E5A8F0" w14:textId="77777777">
      <w:pPr>
        <w:rPr>
          <w:rFonts w:ascii="Times New Roman" w:hAnsi="Times New Roman" w:cs="Times New Roman"/>
          <w:sz w:val="24"/>
          <w:szCs w:val="24"/>
        </w:rPr>
      </w:pPr>
      <w:r w:rsidRPr="007A2A4C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Response:</w:t>
      </w:r>
      <w:r w:rsidRPr="007A2A4C">
        <w:rPr>
          <w:rFonts w:ascii="Times New Roman" w:hAnsi="Times New Roman" w:cs="Times New Roman"/>
          <w:sz w:val="24"/>
          <w:szCs w:val="24"/>
        </w:rPr>
        <w:t xml:space="preserve"> Out of scope of the PRA package</w:t>
      </w:r>
      <w:r w:rsidRPr="007A2A4C">
        <w:rPr>
          <w:rFonts w:ascii="Times New Roman" w:hAnsi="Times New Roman" w:cs="Times New Roman"/>
          <w:sz w:val="24"/>
          <w:szCs w:val="24"/>
        </w:rPr>
        <w:br/>
      </w:r>
    </w:p>
    <w:p w:rsidR="006F6EA1" w:rsidRPr="007A2A4C" w14:paraId="238ED655" w14:textId="77777777">
      <w:pPr>
        <w:rPr>
          <w:rFonts w:ascii="Times New Roman" w:hAnsi="Times New Roman" w:cs="Times New Roman"/>
          <w:sz w:val="24"/>
          <w:szCs w:val="24"/>
        </w:rPr>
      </w:pPr>
      <w:r w:rsidRPr="007A2A4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10. Comment: </w:t>
      </w:r>
      <w:r w:rsidRPr="007A2A4C">
        <w:rPr>
          <w:rFonts w:ascii="Times New Roman" w:hAnsi="Times New Roman" w:cs="Times New Roman"/>
          <w:sz w:val="24"/>
          <w:szCs w:val="24"/>
        </w:rPr>
        <w:t>CMS received a comment from an individual advocating for FHIR-based interoperability across all organizations involved in post-acute care.</w:t>
      </w:r>
    </w:p>
    <w:p w:rsidR="006F6EA1" w:rsidRPr="007A2A4C" w14:paraId="39C137DF" w14:textId="77777777">
      <w:pPr>
        <w:rPr>
          <w:rFonts w:ascii="Times New Roman" w:hAnsi="Times New Roman" w:cs="Times New Roman"/>
          <w:sz w:val="24"/>
          <w:szCs w:val="24"/>
        </w:rPr>
      </w:pPr>
      <w:r w:rsidRPr="007A2A4C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Response:</w:t>
      </w:r>
      <w:r w:rsidRPr="007A2A4C">
        <w:rPr>
          <w:rFonts w:ascii="Times New Roman" w:hAnsi="Times New Roman" w:cs="Times New Roman"/>
          <w:sz w:val="24"/>
          <w:szCs w:val="24"/>
        </w:rPr>
        <w:t xml:space="preserve"> Out of scope of the PRA package</w:t>
      </w:r>
      <w:r w:rsidRPr="007A2A4C">
        <w:rPr>
          <w:rFonts w:ascii="Times New Roman" w:hAnsi="Times New Roman" w:cs="Times New Roman"/>
          <w:sz w:val="24"/>
          <w:szCs w:val="24"/>
        </w:rPr>
        <w:br/>
      </w:r>
    </w:p>
    <w:p w:rsidR="006F6EA1" w:rsidRPr="007A2A4C" w14:paraId="44893A4E" w14:textId="77777777">
      <w:pPr>
        <w:rPr>
          <w:rFonts w:ascii="Times New Roman" w:hAnsi="Times New Roman" w:cs="Times New Roman"/>
          <w:sz w:val="24"/>
          <w:szCs w:val="24"/>
        </w:rPr>
      </w:pPr>
      <w:r w:rsidRPr="007A2A4C">
        <w:rPr>
          <w:rFonts w:ascii="Times New Roman" w:hAnsi="Times New Roman" w:cs="Times New Roman"/>
          <w:b/>
          <w:bCs/>
          <w:sz w:val="24"/>
          <w:szCs w:val="24"/>
          <w:u w:val="single"/>
        </w:rPr>
        <w:t>11. Comment:</w:t>
      </w:r>
      <w:r w:rsidRPr="007A2A4C">
        <w:rPr>
          <w:rFonts w:ascii="Times New Roman" w:hAnsi="Times New Roman" w:cs="Times New Roman"/>
          <w:sz w:val="24"/>
          <w:szCs w:val="24"/>
        </w:rPr>
        <w:t xml:space="preserve"> CMS received two comments from an individual recommending that value sets be maintained using FHIR terminology services rather than CSV files.</w:t>
      </w:r>
    </w:p>
    <w:p w:rsidR="006F6EA1" w:rsidRPr="007A2A4C" w14:paraId="5F8EA970" w14:textId="77777777">
      <w:pPr>
        <w:rPr>
          <w:rFonts w:ascii="Times New Roman" w:hAnsi="Times New Roman" w:cs="Times New Roman"/>
          <w:sz w:val="24"/>
          <w:szCs w:val="24"/>
        </w:rPr>
      </w:pPr>
      <w:r w:rsidRPr="007A2A4C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Response:</w:t>
      </w:r>
      <w:r w:rsidRPr="007A2A4C">
        <w:rPr>
          <w:rFonts w:ascii="Times New Roman" w:hAnsi="Times New Roman" w:cs="Times New Roman"/>
          <w:sz w:val="24"/>
          <w:szCs w:val="24"/>
        </w:rPr>
        <w:t xml:space="preserve"> Out of scope of the PRA package</w:t>
      </w:r>
      <w:r w:rsidRPr="007A2A4C">
        <w:rPr>
          <w:rFonts w:ascii="Times New Roman" w:hAnsi="Times New Roman" w:cs="Times New Roman"/>
          <w:sz w:val="24"/>
          <w:szCs w:val="24"/>
        </w:rPr>
        <w:br/>
      </w:r>
    </w:p>
    <w:p w:rsidR="006F6EA1" w:rsidRPr="007A2A4C" w14:paraId="7F070520" w14:textId="77777777">
      <w:pPr>
        <w:rPr>
          <w:rFonts w:ascii="Times New Roman" w:hAnsi="Times New Roman" w:cs="Times New Roman"/>
          <w:sz w:val="24"/>
          <w:szCs w:val="24"/>
        </w:rPr>
      </w:pPr>
      <w:r w:rsidRPr="007A2A4C">
        <w:rPr>
          <w:rFonts w:ascii="Times New Roman" w:hAnsi="Times New Roman" w:cs="Times New Roman"/>
          <w:b/>
          <w:bCs/>
          <w:sz w:val="24"/>
          <w:szCs w:val="24"/>
          <w:u w:val="single"/>
        </w:rPr>
        <w:t>12. Comment:</w:t>
      </w:r>
      <w:r w:rsidRPr="007A2A4C">
        <w:rPr>
          <w:rFonts w:ascii="Times New Roman" w:hAnsi="Times New Roman" w:cs="Times New Roman"/>
          <w:sz w:val="24"/>
          <w:szCs w:val="24"/>
        </w:rPr>
        <w:t xml:space="preserve"> CMS received a comment from an individual recommending mandatory use of FHIR implementation guides by CMS contractors and oversight entities.</w:t>
      </w:r>
    </w:p>
    <w:p w:rsidR="006F6EA1" w:rsidRPr="007A2A4C" w14:paraId="4B5C9BDA" w14:textId="77777777">
      <w:pPr>
        <w:rPr>
          <w:rFonts w:ascii="Times New Roman" w:hAnsi="Times New Roman" w:cs="Times New Roman"/>
          <w:sz w:val="24"/>
          <w:szCs w:val="24"/>
        </w:rPr>
      </w:pPr>
      <w:r w:rsidRPr="007A2A4C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Response:</w:t>
      </w:r>
      <w:r w:rsidRPr="007A2A4C">
        <w:rPr>
          <w:rFonts w:ascii="Times New Roman" w:hAnsi="Times New Roman" w:cs="Times New Roman"/>
          <w:sz w:val="24"/>
          <w:szCs w:val="24"/>
        </w:rPr>
        <w:t xml:space="preserve"> Out of scope of the PRA package</w:t>
      </w:r>
      <w:r w:rsidRPr="007A2A4C">
        <w:rPr>
          <w:rFonts w:ascii="Times New Roman" w:hAnsi="Times New Roman" w:cs="Times New Roman"/>
          <w:sz w:val="24"/>
          <w:szCs w:val="24"/>
        </w:rPr>
        <w:br/>
      </w:r>
    </w:p>
    <w:p w:rsidR="006F6EA1" w:rsidRPr="007A2A4C" w14:paraId="3AD3E485" w14:textId="77777777">
      <w:pPr>
        <w:rPr>
          <w:rFonts w:ascii="Times New Roman" w:hAnsi="Times New Roman" w:cs="Times New Roman"/>
          <w:sz w:val="24"/>
          <w:szCs w:val="24"/>
        </w:rPr>
      </w:pPr>
      <w:r w:rsidRPr="007A2A4C">
        <w:rPr>
          <w:rFonts w:ascii="Times New Roman" w:hAnsi="Times New Roman" w:cs="Times New Roman"/>
          <w:b/>
          <w:bCs/>
          <w:sz w:val="24"/>
          <w:szCs w:val="24"/>
          <w:u w:val="single"/>
        </w:rPr>
        <w:t>13. Comment:</w:t>
      </w:r>
      <w:r w:rsidRPr="007A2A4C">
        <w:rPr>
          <w:rFonts w:ascii="Times New Roman" w:hAnsi="Times New Roman" w:cs="Times New Roman"/>
          <w:sz w:val="24"/>
          <w:szCs w:val="24"/>
        </w:rPr>
        <w:t xml:space="preserve"> CMS received a comment from an individual highlighting fragmentation in Medicaid interoperability and recommending FHIR-based financial workflows.</w:t>
      </w:r>
    </w:p>
    <w:p w:rsidR="006F6EA1" w:rsidRPr="007A2A4C" w14:paraId="6DF2927D" w14:textId="77777777">
      <w:pPr>
        <w:rPr>
          <w:rFonts w:ascii="Times New Roman" w:hAnsi="Times New Roman" w:cs="Times New Roman"/>
          <w:sz w:val="24"/>
          <w:szCs w:val="24"/>
        </w:rPr>
      </w:pPr>
      <w:r w:rsidRPr="007A2A4C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Response:</w:t>
      </w:r>
      <w:r w:rsidRPr="007A2A4C">
        <w:rPr>
          <w:rFonts w:ascii="Times New Roman" w:hAnsi="Times New Roman" w:cs="Times New Roman"/>
          <w:sz w:val="24"/>
          <w:szCs w:val="24"/>
        </w:rPr>
        <w:t xml:space="preserve"> Out of scope of the PRA package</w:t>
      </w:r>
      <w:r w:rsidRPr="007A2A4C">
        <w:rPr>
          <w:rFonts w:ascii="Times New Roman" w:hAnsi="Times New Roman" w:cs="Times New Roman"/>
          <w:sz w:val="24"/>
          <w:szCs w:val="24"/>
        </w:rPr>
        <w:br/>
      </w:r>
    </w:p>
    <w:p w:rsidR="006F6EA1" w:rsidRPr="007A2A4C" w14:paraId="0DEAACE4" w14:textId="77777777">
      <w:pPr>
        <w:rPr>
          <w:rFonts w:ascii="Times New Roman" w:hAnsi="Times New Roman" w:cs="Times New Roman"/>
          <w:sz w:val="24"/>
          <w:szCs w:val="24"/>
        </w:rPr>
      </w:pPr>
      <w:r w:rsidRPr="007A2A4C">
        <w:rPr>
          <w:rFonts w:ascii="Times New Roman" w:hAnsi="Times New Roman" w:cs="Times New Roman"/>
          <w:b/>
          <w:bCs/>
          <w:sz w:val="24"/>
          <w:szCs w:val="24"/>
          <w:u w:val="single"/>
        </w:rPr>
        <w:t>14. Comment:</w:t>
      </w:r>
      <w:r w:rsidRPr="007A2A4C">
        <w:rPr>
          <w:rFonts w:ascii="Times New Roman" w:hAnsi="Times New Roman" w:cs="Times New Roman"/>
          <w:sz w:val="24"/>
          <w:szCs w:val="24"/>
        </w:rPr>
        <w:t xml:space="preserve"> CMS received a comment from an individual identifying limitations in claims-based measurement and proposing a deterministic coding system.</w:t>
      </w:r>
    </w:p>
    <w:p w:rsidR="006F6EA1" w:rsidRPr="007A2A4C" w14:paraId="7EF75475" w14:textId="77777777">
      <w:pPr>
        <w:rPr>
          <w:rFonts w:ascii="Times New Roman" w:hAnsi="Times New Roman" w:cs="Times New Roman"/>
          <w:sz w:val="24"/>
          <w:szCs w:val="24"/>
        </w:rPr>
      </w:pPr>
      <w:r w:rsidRPr="007A2A4C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Response:</w:t>
      </w:r>
      <w:r w:rsidRPr="007A2A4C">
        <w:rPr>
          <w:rFonts w:ascii="Times New Roman" w:hAnsi="Times New Roman" w:cs="Times New Roman"/>
          <w:sz w:val="24"/>
          <w:szCs w:val="24"/>
        </w:rPr>
        <w:t xml:space="preserve"> Out of scope of the PRA package</w:t>
      </w:r>
      <w:r w:rsidRPr="007A2A4C">
        <w:rPr>
          <w:rFonts w:ascii="Times New Roman" w:hAnsi="Times New Roman" w:cs="Times New Roman"/>
          <w:sz w:val="24"/>
          <w:szCs w:val="24"/>
        </w:rPr>
        <w:br/>
      </w:r>
    </w:p>
    <w:p w:rsidR="006F6EA1" w:rsidRPr="007A2A4C" w14:paraId="716FFE18" w14:textId="77777777">
      <w:pPr>
        <w:rPr>
          <w:rFonts w:ascii="Times New Roman" w:hAnsi="Times New Roman" w:cs="Times New Roman"/>
          <w:sz w:val="24"/>
          <w:szCs w:val="24"/>
        </w:rPr>
      </w:pPr>
      <w:r w:rsidRPr="007A2A4C">
        <w:rPr>
          <w:rFonts w:ascii="Times New Roman" w:hAnsi="Times New Roman" w:cs="Times New Roman"/>
          <w:b/>
          <w:bCs/>
          <w:sz w:val="24"/>
          <w:szCs w:val="24"/>
          <w:u w:val="single"/>
        </w:rPr>
        <w:t>15. Comment:</w:t>
      </w:r>
      <w:r w:rsidRPr="007A2A4C">
        <w:rPr>
          <w:rFonts w:ascii="Times New Roman" w:hAnsi="Times New Roman" w:cs="Times New Roman"/>
          <w:sz w:val="24"/>
          <w:szCs w:val="24"/>
        </w:rPr>
        <w:t xml:space="preserve"> CMS received a comment from an individual recommending the use of FHIR APIs and structured data capture for post-acute care assessments.</w:t>
      </w:r>
    </w:p>
    <w:p w:rsidR="006F6EA1" w:rsidRPr="007A2A4C" w14:paraId="7073C6A4" w14:textId="77777777">
      <w:pPr>
        <w:rPr>
          <w:rFonts w:ascii="Times New Roman" w:hAnsi="Times New Roman" w:cs="Times New Roman"/>
          <w:sz w:val="24"/>
          <w:szCs w:val="24"/>
        </w:rPr>
      </w:pPr>
      <w:r w:rsidRPr="007A2A4C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Response:</w:t>
      </w:r>
      <w:r w:rsidRPr="007A2A4C">
        <w:rPr>
          <w:rFonts w:ascii="Times New Roman" w:hAnsi="Times New Roman" w:cs="Times New Roman"/>
          <w:sz w:val="24"/>
          <w:szCs w:val="24"/>
        </w:rPr>
        <w:t xml:space="preserve"> Out of scope of the PRA package</w:t>
      </w:r>
      <w:r w:rsidRPr="007A2A4C">
        <w:rPr>
          <w:rFonts w:ascii="Times New Roman" w:hAnsi="Times New Roman" w:cs="Times New Roman"/>
          <w:sz w:val="24"/>
          <w:szCs w:val="24"/>
        </w:rPr>
        <w:br/>
      </w:r>
    </w:p>
    <w:p w:rsidR="006F6EA1" w:rsidRPr="007A2A4C" w14:paraId="24987F62" w14:textId="77777777">
      <w:pPr>
        <w:rPr>
          <w:rFonts w:ascii="Times New Roman" w:hAnsi="Times New Roman" w:cs="Times New Roman"/>
          <w:sz w:val="24"/>
          <w:szCs w:val="24"/>
        </w:rPr>
      </w:pPr>
      <w:r w:rsidRPr="007A2A4C">
        <w:rPr>
          <w:rFonts w:ascii="Times New Roman" w:hAnsi="Times New Roman" w:cs="Times New Roman"/>
          <w:b/>
          <w:bCs/>
          <w:sz w:val="24"/>
          <w:szCs w:val="24"/>
          <w:u w:val="single"/>
        </w:rPr>
        <w:t>16. Comment:</w:t>
      </w:r>
      <w:r w:rsidRPr="007A2A4C">
        <w:rPr>
          <w:rFonts w:ascii="Times New Roman" w:hAnsi="Times New Roman" w:cs="Times New Roman"/>
          <w:sz w:val="24"/>
          <w:szCs w:val="24"/>
        </w:rPr>
        <w:t xml:space="preserve"> CMS received a comment from an individual advocating for the adoption of computable contracts to improve efficiency and alignment.</w:t>
      </w:r>
    </w:p>
    <w:p w:rsidR="006F6EA1" w:rsidRPr="007A2A4C" w14:paraId="095BAB8C" w14:textId="77777777">
      <w:pPr>
        <w:rPr>
          <w:rFonts w:ascii="Times New Roman" w:hAnsi="Times New Roman" w:cs="Times New Roman"/>
          <w:sz w:val="24"/>
          <w:szCs w:val="24"/>
        </w:rPr>
      </w:pPr>
      <w:r w:rsidRPr="007A2A4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Response: </w:t>
      </w:r>
      <w:r w:rsidRPr="007A2A4C">
        <w:rPr>
          <w:rFonts w:ascii="Times New Roman" w:hAnsi="Times New Roman" w:cs="Times New Roman"/>
          <w:sz w:val="24"/>
          <w:szCs w:val="24"/>
        </w:rPr>
        <w:t>Out of scope of the PRA package</w:t>
      </w:r>
      <w:r w:rsidRPr="007A2A4C">
        <w:rPr>
          <w:rFonts w:ascii="Times New Roman" w:hAnsi="Times New Roman" w:cs="Times New Roman"/>
          <w:sz w:val="24"/>
          <w:szCs w:val="24"/>
        </w:rPr>
        <w:br/>
      </w:r>
    </w:p>
    <w:p w:rsidR="006F6EA1" w:rsidRPr="007A2A4C" w14:paraId="1CD0BE47" w14:textId="77777777">
      <w:pPr>
        <w:rPr>
          <w:rFonts w:ascii="Times New Roman" w:hAnsi="Times New Roman" w:cs="Times New Roman"/>
          <w:sz w:val="24"/>
          <w:szCs w:val="24"/>
        </w:rPr>
      </w:pPr>
      <w:r w:rsidRPr="007A2A4C">
        <w:rPr>
          <w:rFonts w:ascii="Times New Roman" w:hAnsi="Times New Roman" w:cs="Times New Roman"/>
          <w:b/>
          <w:bCs/>
          <w:sz w:val="24"/>
          <w:szCs w:val="24"/>
          <w:u w:val="single"/>
        </w:rPr>
        <w:t>17. Comment:</w:t>
      </w:r>
      <w:r w:rsidRPr="007A2A4C">
        <w:rPr>
          <w:rFonts w:ascii="Times New Roman" w:hAnsi="Times New Roman" w:cs="Times New Roman"/>
          <w:sz w:val="24"/>
          <w:szCs w:val="24"/>
        </w:rPr>
        <w:t xml:space="preserve"> CMS received a comment from an individual recommending that computable contract data be exchanged via FHIR APIs.</w:t>
      </w:r>
    </w:p>
    <w:p w:rsidR="006F6EA1" w:rsidRPr="007A2A4C" w14:paraId="0F2067E9" w14:textId="77777777">
      <w:pPr>
        <w:rPr>
          <w:rFonts w:ascii="Times New Roman" w:hAnsi="Times New Roman" w:cs="Times New Roman"/>
          <w:sz w:val="24"/>
          <w:szCs w:val="24"/>
        </w:rPr>
      </w:pPr>
      <w:r w:rsidRPr="007A2A4C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Response:</w:t>
      </w:r>
      <w:r w:rsidRPr="007A2A4C">
        <w:rPr>
          <w:rFonts w:ascii="Times New Roman" w:hAnsi="Times New Roman" w:cs="Times New Roman"/>
          <w:sz w:val="24"/>
          <w:szCs w:val="24"/>
        </w:rPr>
        <w:t xml:space="preserve"> Out of scope of the PRA package</w:t>
      </w:r>
      <w:r w:rsidRPr="007A2A4C">
        <w:rPr>
          <w:rFonts w:ascii="Times New Roman" w:hAnsi="Times New Roman" w:cs="Times New Roman"/>
          <w:sz w:val="24"/>
          <w:szCs w:val="24"/>
        </w:rPr>
        <w:br/>
      </w:r>
    </w:p>
    <w:p w:rsidR="006F6EA1" w:rsidRPr="007A2A4C" w14:paraId="693F1F5F" w14:textId="77777777">
      <w:pPr>
        <w:rPr>
          <w:rFonts w:ascii="Times New Roman" w:hAnsi="Times New Roman" w:cs="Times New Roman"/>
          <w:sz w:val="24"/>
          <w:szCs w:val="24"/>
        </w:rPr>
      </w:pPr>
      <w:r w:rsidRPr="007A2A4C">
        <w:rPr>
          <w:rFonts w:ascii="Times New Roman" w:hAnsi="Times New Roman" w:cs="Times New Roman"/>
          <w:b/>
          <w:bCs/>
          <w:sz w:val="24"/>
          <w:szCs w:val="24"/>
          <w:u w:val="single"/>
        </w:rPr>
        <w:t>18. Comment:</w:t>
      </w:r>
      <w:r w:rsidRPr="007A2A4C">
        <w:rPr>
          <w:rFonts w:ascii="Times New Roman" w:hAnsi="Times New Roman" w:cs="Times New Roman"/>
          <w:sz w:val="24"/>
          <w:szCs w:val="24"/>
        </w:rPr>
        <w:t xml:space="preserve"> CMS received a comment from an individual recommending the transition from manual contract processes to computable contracts using APIs.</w:t>
      </w:r>
    </w:p>
    <w:p w:rsidR="006F6EA1" w:rsidRPr="007A2A4C" w14:paraId="35A37586" w14:textId="77777777">
      <w:pPr>
        <w:rPr>
          <w:rFonts w:ascii="Times New Roman" w:hAnsi="Times New Roman" w:cs="Times New Roman"/>
          <w:sz w:val="24"/>
          <w:szCs w:val="24"/>
        </w:rPr>
      </w:pPr>
      <w:r w:rsidRPr="007A2A4C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Response:</w:t>
      </w:r>
      <w:r w:rsidRPr="007A2A4C">
        <w:rPr>
          <w:rFonts w:ascii="Times New Roman" w:hAnsi="Times New Roman" w:cs="Times New Roman"/>
          <w:sz w:val="24"/>
          <w:szCs w:val="24"/>
        </w:rPr>
        <w:t xml:space="preserve"> Out of scope of the PRA package</w:t>
      </w:r>
      <w:r w:rsidRPr="007A2A4C">
        <w:rPr>
          <w:rFonts w:ascii="Times New Roman" w:hAnsi="Times New Roman" w:cs="Times New Roman"/>
          <w:sz w:val="24"/>
          <w:szCs w:val="24"/>
        </w:rPr>
        <w:br/>
      </w:r>
    </w:p>
    <w:p w:rsidR="006F6EA1" w:rsidRPr="007A2A4C" w14:paraId="5AE072BD" w14:textId="77777777">
      <w:pPr>
        <w:rPr>
          <w:rFonts w:ascii="Times New Roman" w:hAnsi="Times New Roman" w:cs="Times New Roman"/>
          <w:sz w:val="24"/>
          <w:szCs w:val="24"/>
        </w:rPr>
      </w:pPr>
      <w:r w:rsidRPr="007A2A4C">
        <w:rPr>
          <w:rFonts w:ascii="Times New Roman" w:hAnsi="Times New Roman" w:cs="Times New Roman"/>
          <w:b/>
          <w:bCs/>
          <w:sz w:val="24"/>
          <w:szCs w:val="24"/>
          <w:u w:val="single"/>
        </w:rPr>
        <w:t>19. Comment:</w:t>
      </w:r>
      <w:r w:rsidRPr="007A2A4C">
        <w:rPr>
          <w:rFonts w:ascii="Times New Roman" w:hAnsi="Times New Roman" w:cs="Times New Roman"/>
          <w:sz w:val="24"/>
          <w:szCs w:val="24"/>
        </w:rPr>
        <w:t xml:space="preserve"> CMS received a comment from an individual noting administrative burden associated with manual CSV processing and lack of training.</w:t>
      </w:r>
    </w:p>
    <w:p w:rsidR="006F6EA1" w:rsidRPr="007A2A4C" w14:paraId="6F9EAD6D" w14:textId="77777777">
      <w:pPr>
        <w:rPr>
          <w:rFonts w:ascii="Times New Roman" w:hAnsi="Times New Roman" w:cs="Times New Roman"/>
          <w:sz w:val="24"/>
          <w:szCs w:val="24"/>
        </w:rPr>
      </w:pPr>
      <w:r w:rsidRPr="007A2A4C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Response:</w:t>
      </w:r>
      <w:r w:rsidRPr="007A2A4C">
        <w:rPr>
          <w:rFonts w:ascii="Times New Roman" w:hAnsi="Times New Roman" w:cs="Times New Roman"/>
          <w:sz w:val="24"/>
          <w:szCs w:val="24"/>
        </w:rPr>
        <w:t xml:space="preserve"> Out of scope of the PRA package</w:t>
      </w:r>
      <w:r w:rsidRPr="007A2A4C">
        <w:rPr>
          <w:rFonts w:ascii="Times New Roman" w:hAnsi="Times New Roman" w:cs="Times New Roman"/>
          <w:sz w:val="24"/>
          <w:szCs w:val="24"/>
        </w:rPr>
        <w:br/>
      </w:r>
    </w:p>
    <w:p w:rsidR="006F6EA1" w:rsidRPr="007A2A4C" w14:paraId="35701699" w14:textId="77777777">
      <w:pPr>
        <w:rPr>
          <w:rFonts w:ascii="Times New Roman" w:hAnsi="Times New Roman" w:cs="Times New Roman"/>
          <w:sz w:val="24"/>
          <w:szCs w:val="24"/>
        </w:rPr>
      </w:pPr>
      <w:r w:rsidRPr="007A2A4C">
        <w:rPr>
          <w:rFonts w:ascii="Times New Roman" w:hAnsi="Times New Roman" w:cs="Times New Roman"/>
          <w:b/>
          <w:bCs/>
          <w:sz w:val="24"/>
          <w:szCs w:val="24"/>
          <w:u w:val="single"/>
        </w:rPr>
        <w:t>20. Comment:</w:t>
      </w:r>
      <w:r w:rsidRPr="007A2A4C">
        <w:rPr>
          <w:rFonts w:ascii="Times New Roman" w:hAnsi="Times New Roman" w:cs="Times New Roman"/>
          <w:sz w:val="24"/>
          <w:szCs w:val="24"/>
        </w:rPr>
        <w:t xml:space="preserve"> CMS received a comment from an individual recommending that participation in standards development be recognized as a quality improvement activity.</w:t>
      </w:r>
    </w:p>
    <w:p w:rsidR="006F6EA1" w:rsidRPr="007A2A4C" w14:paraId="281FC9EB" w14:textId="77777777">
      <w:pPr>
        <w:rPr>
          <w:rFonts w:ascii="Times New Roman" w:hAnsi="Times New Roman" w:cs="Times New Roman"/>
          <w:sz w:val="24"/>
          <w:szCs w:val="24"/>
        </w:rPr>
      </w:pPr>
      <w:r w:rsidRPr="007A2A4C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Response:</w:t>
      </w:r>
      <w:r w:rsidRPr="007A2A4C">
        <w:rPr>
          <w:rFonts w:ascii="Times New Roman" w:hAnsi="Times New Roman" w:cs="Times New Roman"/>
          <w:sz w:val="24"/>
          <w:szCs w:val="24"/>
        </w:rPr>
        <w:t xml:space="preserve"> Out of scope of the PRA package</w:t>
      </w:r>
      <w:r w:rsidRPr="007A2A4C">
        <w:rPr>
          <w:rFonts w:ascii="Times New Roman" w:hAnsi="Times New Roman" w:cs="Times New Roman"/>
          <w:sz w:val="24"/>
          <w:szCs w:val="24"/>
        </w:rPr>
        <w:br/>
      </w:r>
    </w:p>
    <w:sectPr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50301609">
    <w:abstractNumId w:val="8"/>
  </w:num>
  <w:num w:numId="2" w16cid:durableId="1164736521">
    <w:abstractNumId w:val="6"/>
  </w:num>
  <w:num w:numId="3" w16cid:durableId="1655984328">
    <w:abstractNumId w:val="5"/>
  </w:num>
  <w:num w:numId="4" w16cid:durableId="296692689">
    <w:abstractNumId w:val="4"/>
  </w:num>
  <w:num w:numId="5" w16cid:durableId="747193940">
    <w:abstractNumId w:val="7"/>
  </w:num>
  <w:num w:numId="6" w16cid:durableId="1166435444">
    <w:abstractNumId w:val="3"/>
  </w:num>
  <w:num w:numId="7" w16cid:durableId="1084492470">
    <w:abstractNumId w:val="2"/>
  </w:num>
  <w:num w:numId="8" w16cid:durableId="902327050">
    <w:abstractNumId w:val="1"/>
  </w:num>
  <w:num w:numId="9" w16cid:durableId="586230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1707"/>
    <w:rsid w:val="0029639D"/>
    <w:rsid w:val="00326F90"/>
    <w:rsid w:val="006F6EA1"/>
    <w:rsid w:val="007A2A4C"/>
    <w:rsid w:val="00AA1D8D"/>
    <w:rsid w:val="00B47730"/>
    <w:rsid w:val="00CB0664"/>
    <w:rsid w:val="00FC693F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4:docId w14:val="3BE56A03"/>
  <w15:docId w15:val="{5FAF7786-96BA-40CB-8366-4E17BCFD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Heidi Magladry</cp:lastModifiedBy>
  <cp:revision>2</cp:revision>
  <dcterms:created xsi:type="dcterms:W3CDTF">2026-04-22T17:20:00Z</dcterms:created>
  <dcterms:modified xsi:type="dcterms:W3CDTF">2026-04-22T17:20:00Z</dcterms:modified>
</cp:coreProperties>
</file>