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303E5F" w:rsidRPr="00A47AC0" w:rsidP="5B01442D" w14:paraId="0980E3AE" w14:textId="22B23051">
      <w:pPr>
        <w:spacing w:after="0" w:line="240" w:lineRule="auto"/>
        <w:jc w:val="center"/>
        <w:rPr>
          <w:rFonts w:ascii="Aptos" w:eastAsia="Aptos" w:hAnsi="Aptos" w:cs="Aptos"/>
          <w:b/>
          <w:bCs/>
          <w:sz w:val="24"/>
          <w:szCs w:val="24"/>
          <w:lang w:val="fr-FR"/>
        </w:rPr>
      </w:pPr>
      <w:bookmarkStart w:id="0" w:name="_Hlk193891645"/>
      <w:r w:rsidRPr="00A47AC0">
        <w:rPr>
          <w:rFonts w:ascii="Aptos" w:eastAsia="Aptos" w:hAnsi="Aptos" w:cs="Aptos"/>
          <w:b/>
          <w:bCs/>
          <w:sz w:val="24"/>
          <w:szCs w:val="24"/>
          <w:lang w:val="fr-FR"/>
        </w:rPr>
        <w:t xml:space="preserve">Instrument </w:t>
      </w:r>
      <w:r w:rsidRPr="00A47AC0">
        <w:rPr>
          <w:rFonts w:ascii="Aptos" w:eastAsia="Aptos" w:hAnsi="Aptos" w:cs="Aptos"/>
          <w:b/>
          <w:bCs/>
          <w:sz w:val="24"/>
          <w:szCs w:val="24"/>
          <w:lang w:val="fr-FR"/>
        </w:rPr>
        <w:t>2:</w:t>
      </w:r>
      <w:r w:rsidRPr="00A47AC0">
        <w:rPr>
          <w:rFonts w:ascii="Aptos" w:eastAsia="Aptos" w:hAnsi="Aptos" w:cs="Aptos"/>
          <w:b/>
          <w:bCs/>
          <w:sz w:val="24"/>
          <w:szCs w:val="24"/>
          <w:lang w:val="fr-FR"/>
        </w:rPr>
        <w:t xml:space="preserve"> SAVES Quantitative Survey </w:t>
      </w:r>
      <w:r w:rsidRPr="00A47AC0">
        <w:rPr>
          <w:rFonts w:ascii="Aptos" w:eastAsia="Aptos" w:hAnsi="Aptos" w:cs="Aptos"/>
          <w:b/>
          <w:bCs/>
          <w:sz w:val="24"/>
          <w:szCs w:val="24"/>
          <w:lang w:val="fr-FR"/>
        </w:rPr>
        <w:t>with</w:t>
      </w:r>
      <w:r w:rsidRPr="00A47AC0">
        <w:rPr>
          <w:rFonts w:ascii="Aptos" w:eastAsia="Aptos" w:hAnsi="Aptos" w:cs="Aptos"/>
          <w:b/>
          <w:bCs/>
          <w:sz w:val="24"/>
          <w:szCs w:val="24"/>
          <w:lang w:val="fr-FR"/>
        </w:rPr>
        <w:t xml:space="preserve"> DV </w:t>
      </w:r>
      <w:r w:rsidRPr="00A47AC0">
        <w:rPr>
          <w:rFonts w:ascii="Aptos" w:eastAsia="Aptos" w:hAnsi="Aptos" w:cs="Aptos"/>
          <w:b/>
          <w:bCs/>
          <w:sz w:val="24"/>
          <w:szCs w:val="24"/>
          <w:lang w:val="fr-FR"/>
        </w:rPr>
        <w:t>Survivors</w:t>
      </w:r>
    </w:p>
    <w:p w:rsidR="00072944" w:rsidRPr="00A47AC0" w:rsidP="006B3716" w14:paraId="5E67922B" w14:textId="77777777">
      <w:pPr>
        <w:spacing w:after="0" w:line="240" w:lineRule="auto"/>
        <w:rPr>
          <w:rFonts w:ascii="Aptos" w:eastAsia="Times New Roman" w:hAnsi="Aptos" w:cs="Segoe UI"/>
          <w:sz w:val="28"/>
          <w:szCs w:val="28"/>
          <w:lang w:val="fr-FR"/>
        </w:rPr>
      </w:pPr>
    </w:p>
    <w:p w:rsidR="00303E5F" w:rsidRPr="00A47AC0" w:rsidP="74CD34E9" w14:paraId="4DB75842" w14:textId="31ABA84B">
      <w:pPr>
        <w:spacing w:after="0" w:line="240" w:lineRule="auto"/>
        <w:jc w:val="center"/>
        <w:rPr>
          <w:rFonts w:ascii="Aptos" w:eastAsia="Aptos" w:hAnsi="Aptos" w:cs="Aptos"/>
          <w:i/>
          <w:iCs/>
        </w:rPr>
      </w:pPr>
      <w:r w:rsidRPr="00A47AC0">
        <w:rPr>
          <w:rFonts w:ascii="Aptos" w:eastAsia="Aptos" w:hAnsi="Aptos" w:cs="Aptos"/>
          <w:b/>
          <w:bCs/>
          <w:sz w:val="24"/>
          <w:szCs w:val="24"/>
        </w:rPr>
        <w:t>D</w:t>
      </w:r>
      <w:r w:rsidRPr="00A47AC0" w:rsidR="7DA0A87F">
        <w:rPr>
          <w:rFonts w:ascii="Aptos" w:eastAsia="Aptos" w:hAnsi="Aptos" w:cs="Aptos"/>
          <w:b/>
          <w:bCs/>
          <w:sz w:val="24"/>
          <w:szCs w:val="24"/>
        </w:rPr>
        <w:t xml:space="preserve">omestic </w:t>
      </w:r>
      <w:r w:rsidRPr="00A47AC0">
        <w:rPr>
          <w:rFonts w:ascii="Aptos" w:eastAsia="Aptos" w:hAnsi="Aptos" w:cs="Aptos"/>
          <w:b/>
          <w:bCs/>
          <w:sz w:val="24"/>
          <w:szCs w:val="24"/>
        </w:rPr>
        <w:t>V</w:t>
      </w:r>
      <w:r w:rsidRPr="00A47AC0" w:rsidR="448FE4B9">
        <w:rPr>
          <w:rFonts w:ascii="Aptos" w:eastAsia="Aptos" w:hAnsi="Aptos" w:cs="Aptos"/>
          <w:b/>
          <w:bCs/>
          <w:sz w:val="24"/>
          <w:szCs w:val="24"/>
        </w:rPr>
        <w:t>iolence (DV)</w:t>
      </w:r>
      <w:r w:rsidRPr="00A47AC0">
        <w:rPr>
          <w:rFonts w:ascii="Aptos" w:eastAsia="Aptos" w:hAnsi="Aptos" w:cs="Aptos"/>
          <w:b/>
          <w:bCs/>
          <w:sz w:val="24"/>
          <w:szCs w:val="24"/>
        </w:rPr>
        <w:t xml:space="preserve"> Survivor Experiences with Child Support Services - </w:t>
      </w:r>
      <w:r w:rsidRPr="00A47AC0" w:rsidR="00C35D58">
        <w:rPr>
          <w:rFonts w:ascii="Aptos" w:eastAsia="Aptos" w:hAnsi="Aptos" w:cs="Aptos"/>
          <w:b/>
          <w:bCs/>
          <w:sz w:val="24"/>
          <w:szCs w:val="24"/>
        </w:rPr>
        <w:t xml:space="preserve">Screening Survey </w:t>
      </w:r>
      <w:r w:rsidRPr="00A47AC0">
        <w:rPr>
          <w:rFonts w:ascii="Aptos" w:eastAsia="Aptos" w:hAnsi="Aptos" w:cs="Aptos"/>
          <w:b/>
          <w:bCs/>
          <w:sz w:val="24"/>
          <w:szCs w:val="24"/>
        </w:rPr>
        <w:t>Questions (Required Survey on Qualtrics)</w:t>
      </w:r>
    </w:p>
    <w:p w:rsidR="00303E5F" w:rsidRPr="00A47AC0" w:rsidP="006B3716" w14:paraId="580FF874" w14:textId="0335824F">
      <w:pPr>
        <w:spacing w:after="0" w:line="240" w:lineRule="auto"/>
        <w:rPr>
          <w:rFonts w:ascii="Aptos" w:eastAsia="Aptos" w:hAnsi="Aptos" w:cs="Aptos"/>
          <w:b/>
          <w:bCs/>
        </w:rPr>
      </w:pPr>
    </w:p>
    <w:p w:rsidR="00303E5F" w:rsidRPr="00A47AC0" w:rsidP="00E375AD" w14:paraId="4D990D8C" w14:textId="7EE8D3C3">
      <w:pPr>
        <w:spacing w:after="0" w:line="240" w:lineRule="auto"/>
        <w:rPr>
          <w:rFonts w:ascii="Aptos" w:eastAsia="Aptos" w:hAnsi="Aptos" w:cs="Aptos"/>
        </w:rPr>
      </w:pPr>
      <w:r w:rsidRPr="00A47AC0">
        <w:rPr>
          <w:rFonts w:ascii="Aptos" w:eastAsia="Aptos" w:hAnsi="Aptos" w:cs="Aptos"/>
          <w:b/>
          <w:bCs/>
        </w:rPr>
        <w:t>Trigger/Content Warning:</w:t>
      </w:r>
    </w:p>
    <w:p w:rsidR="7F5E21AD" w:rsidP="00580930" w14:paraId="0A6B7077" w14:textId="0B29F40B">
      <w:pPr>
        <w:shd w:val="clear" w:color="auto" w:fill="FFFFFF" w:themeFill="background1"/>
        <w:spacing w:after="0" w:line="240" w:lineRule="auto"/>
        <w:rPr>
          <w:rFonts w:ascii="Aptos" w:hAnsi="Aptos"/>
          <w:kern w:val="2"/>
          <w14:ligatures w14:val="standardContextual"/>
        </w:rPr>
      </w:pPr>
      <w:r w:rsidRPr="00A47AC0">
        <w:rPr>
          <w:rFonts w:ascii="Aptos" w:hAnsi="Aptos"/>
          <w:kern w:val="2"/>
          <w14:ligatures w14:val="standardContextual"/>
        </w:rPr>
        <w:t>This survey will include some questions that may touch on difficult experiences, including emotional or physical harm.</w:t>
      </w:r>
    </w:p>
    <w:p w:rsidR="00A65D0D" w:rsidRPr="00A47AC0" w:rsidP="00580930" w14:paraId="59E957AB" w14:textId="77777777">
      <w:pPr>
        <w:shd w:val="clear" w:color="auto" w:fill="FFFFFF" w:themeFill="background1"/>
        <w:spacing w:after="0" w:line="240" w:lineRule="auto"/>
        <w:rPr>
          <w:rFonts w:ascii="Aptos" w:hAnsi="Aptos"/>
          <w:kern w:val="2"/>
          <w14:ligatures w14:val="standardContextual"/>
        </w:rPr>
      </w:pPr>
    </w:p>
    <w:p w:rsidR="00A65D0D" w:rsidRPr="00A47AC0" w:rsidP="00580930" w14:paraId="77693251" w14:textId="7626C442">
      <w:pPr>
        <w:shd w:val="clear" w:color="auto" w:fill="FFFFFF" w:themeFill="background1"/>
        <w:spacing w:after="0" w:line="240" w:lineRule="auto"/>
        <w:rPr>
          <w:rFonts w:ascii="Aptos" w:hAnsi="Aptos"/>
          <w:kern w:val="2"/>
          <w14:ligatures w14:val="standardContextual"/>
        </w:rPr>
      </w:pPr>
      <w:r w:rsidRPr="00A47AC0">
        <w:rPr>
          <w:rFonts w:ascii="Aptos" w:hAnsi="Aptos"/>
          <w:kern w:val="2"/>
          <w14:ligatures w14:val="standardContextual"/>
        </w:rPr>
        <w:t>Please know that you are in control:</w:t>
      </w:r>
    </w:p>
    <w:p w:rsidR="7F5E21AD" w:rsidRPr="00A47AC0" w:rsidP="00580930" w14:paraId="55744478" w14:textId="184436D8">
      <w:pPr>
        <w:pStyle w:val="ListParagraph"/>
        <w:numPr>
          <w:ilvl w:val="0"/>
          <w:numId w:val="68"/>
        </w:numPr>
        <w:shd w:val="clear" w:color="auto" w:fill="FFFFFF" w:themeFill="background1"/>
        <w:spacing w:after="0" w:line="240" w:lineRule="auto"/>
        <w:rPr>
          <w:rFonts w:ascii="Aptos" w:hAnsi="Aptos"/>
          <w:kern w:val="2"/>
          <w14:ligatures w14:val="standardContextual"/>
        </w:rPr>
      </w:pPr>
      <w:r w:rsidRPr="00A47AC0">
        <w:rPr>
          <w:rFonts w:ascii="Aptos" w:hAnsi="Aptos"/>
          <w:kern w:val="2"/>
          <w14:ligatures w14:val="standardContextual"/>
        </w:rPr>
        <w:t>You can skip any question.</w:t>
      </w:r>
    </w:p>
    <w:p w:rsidR="7F5E21AD" w:rsidRPr="00A47AC0" w:rsidP="00580930" w14:paraId="24F8E2A0" w14:textId="651A1EF1">
      <w:pPr>
        <w:pStyle w:val="ListParagraph"/>
        <w:numPr>
          <w:ilvl w:val="0"/>
          <w:numId w:val="68"/>
        </w:numPr>
        <w:shd w:val="clear" w:color="auto" w:fill="FFFFFF" w:themeFill="background1"/>
        <w:spacing w:after="0" w:line="240" w:lineRule="auto"/>
        <w:rPr>
          <w:rFonts w:ascii="Aptos" w:hAnsi="Aptos"/>
          <w:kern w:val="2"/>
          <w14:ligatures w14:val="standardContextual"/>
        </w:rPr>
      </w:pPr>
      <w:r w:rsidRPr="00A47AC0">
        <w:rPr>
          <w:rFonts w:ascii="Aptos" w:hAnsi="Aptos"/>
          <w:kern w:val="2"/>
          <w14:ligatures w14:val="standardContextual"/>
        </w:rPr>
        <w:t>You can stop or pause the interview at any time.</w:t>
      </w:r>
    </w:p>
    <w:p w:rsidR="7F5E21AD" w:rsidRPr="00A47AC0" w:rsidP="00580930" w14:paraId="671373B2" w14:textId="35DB0543">
      <w:pPr>
        <w:pStyle w:val="ListParagraph"/>
        <w:numPr>
          <w:ilvl w:val="0"/>
          <w:numId w:val="68"/>
        </w:numPr>
        <w:shd w:val="clear" w:color="auto" w:fill="FFFFFF" w:themeFill="background1"/>
        <w:spacing w:after="0" w:line="240" w:lineRule="auto"/>
        <w:rPr>
          <w:rFonts w:ascii="Aptos" w:hAnsi="Aptos"/>
          <w:kern w:val="2"/>
          <w14:ligatures w14:val="standardContextual"/>
        </w:rPr>
      </w:pPr>
      <w:r w:rsidRPr="00A47AC0">
        <w:rPr>
          <w:rFonts w:ascii="Aptos" w:hAnsi="Aptos"/>
          <w:kern w:val="2"/>
          <w14:ligatures w14:val="standardContextual"/>
        </w:rPr>
        <w:t>You do not have to explain your reason.</w:t>
      </w:r>
    </w:p>
    <w:p w:rsidR="3D53FDF2" w:rsidRPr="00A47AC0" w:rsidP="00580930" w14:paraId="62F2DDCA" w14:textId="376B2BDD">
      <w:pPr>
        <w:shd w:val="clear" w:color="auto" w:fill="FFFFFF" w:themeFill="background1"/>
        <w:spacing w:after="0" w:line="240" w:lineRule="auto"/>
        <w:rPr>
          <w:rFonts w:ascii="Aptos" w:hAnsi="Aptos"/>
          <w:kern w:val="2"/>
          <w14:ligatures w14:val="standardContextual"/>
        </w:rPr>
      </w:pPr>
    </w:p>
    <w:p w:rsidR="005B3A0F" w:rsidP="00FF77D2" w14:paraId="566B69A2" w14:textId="3B38FD19">
      <w:pPr>
        <w:shd w:val="clear" w:color="auto" w:fill="FFFFFF" w:themeFill="background1"/>
        <w:spacing w:after="0" w:line="240" w:lineRule="auto"/>
        <w:rPr>
          <w:rFonts w:ascii="Aptos" w:eastAsia="Calibri" w:hAnsi="Aptos" w:cs="Calibri"/>
        </w:rPr>
      </w:pPr>
      <w:r w:rsidRPr="00A47AC0">
        <w:rPr>
          <w:rFonts w:ascii="Aptos" w:hAnsi="Aptos"/>
          <w:kern w:val="2"/>
          <w14:ligatures w14:val="standardContextual"/>
        </w:rPr>
        <w:t>If anything becomes distressing, you are encouraged to take a break or let me know if you'd like to end the conversation.</w:t>
      </w:r>
      <w:r w:rsidRPr="00A47AC0">
        <w:rPr>
          <w:rFonts w:ascii="Aptos" w:eastAsia="Calibri" w:hAnsi="Aptos" w:cs="Calibri"/>
        </w:rPr>
        <w:t xml:space="preserve"> </w:t>
      </w:r>
    </w:p>
    <w:p w:rsidR="00FF77D2" w:rsidRPr="00FF77D2" w:rsidP="00FF77D2" w14:paraId="3CF8A4C7" w14:textId="77777777">
      <w:pPr>
        <w:shd w:val="clear" w:color="auto" w:fill="FFFFFF" w:themeFill="background1"/>
        <w:spacing w:after="0" w:line="240" w:lineRule="auto"/>
        <w:rPr>
          <w:rStyle w:val="cf01"/>
          <w:rFonts w:ascii="Aptos" w:eastAsia="Calibri" w:hAnsi="Aptos" w:cs="Calibri"/>
          <w:sz w:val="22"/>
          <w:szCs w:val="22"/>
        </w:rPr>
      </w:pPr>
    </w:p>
    <w:p w:rsidR="6F729EA7" w:rsidRPr="00A47AC0" w:rsidP="00580930" w14:paraId="6604194D" w14:textId="205ACCB1">
      <w:pPr>
        <w:spacing w:line="240" w:lineRule="auto"/>
        <w:rPr>
          <w:rStyle w:val="cf01"/>
          <w:rFonts w:ascii="Aptos" w:hAnsi="Aptos" w:cstheme="minorBidi"/>
          <w:sz w:val="22"/>
          <w:szCs w:val="22"/>
        </w:rPr>
      </w:pPr>
      <w:r w:rsidRPr="00A47AC0">
        <w:rPr>
          <w:rStyle w:val="cf01"/>
          <w:rFonts w:ascii="Aptos" w:hAnsi="Aptos" w:cstheme="minorBidi"/>
          <w:sz w:val="22"/>
          <w:szCs w:val="22"/>
        </w:rPr>
        <w:t xml:space="preserve">Here is a list of resources: </w:t>
      </w:r>
    </w:p>
    <w:p w:rsidR="6F729EA7" w:rsidRPr="00A47AC0" w:rsidP="00580930" w14:paraId="4065CD32" w14:textId="17726DDB">
      <w:pPr>
        <w:pStyle w:val="ListParagraph"/>
        <w:numPr>
          <w:ilvl w:val="0"/>
          <w:numId w:val="1"/>
        </w:numPr>
        <w:shd w:val="clear" w:color="auto" w:fill="FFFFFF" w:themeFill="background1"/>
        <w:spacing w:before="220" w:after="220" w:line="240" w:lineRule="auto"/>
        <w:rPr>
          <w:rStyle w:val="cf01"/>
          <w:rFonts w:ascii="Aptos" w:hAnsi="Aptos" w:cstheme="minorBidi"/>
          <w:sz w:val="22"/>
          <w:szCs w:val="22"/>
        </w:rPr>
      </w:pPr>
      <w:r w:rsidRPr="00A47AC0">
        <w:rPr>
          <w:rStyle w:val="cf01"/>
          <w:rFonts w:ascii="Aptos" w:hAnsi="Aptos" w:cstheme="minorBidi"/>
          <w:b/>
          <w:bCs/>
          <w:sz w:val="22"/>
          <w:szCs w:val="22"/>
        </w:rPr>
        <w:t>National Domestic Violence Hotline</w:t>
      </w:r>
      <w:r w:rsidRPr="00A47AC0">
        <w:br/>
      </w:r>
      <w:r w:rsidRPr="00A47AC0">
        <w:rPr>
          <w:rStyle w:val="cf01"/>
          <w:rFonts w:ascii="Aptos" w:hAnsi="Aptos" w:cstheme="minorBidi"/>
          <w:sz w:val="22"/>
          <w:szCs w:val="22"/>
        </w:rPr>
        <w:t xml:space="preserve">Available at: 1-800-799-7233 | </w:t>
      </w:r>
      <w:hyperlink r:id="rId8" w:history="1">
        <w:r w:rsidRPr="00A47AC0">
          <w:rPr>
            <w:rStyle w:val="Hyperlink"/>
            <w:rFonts w:ascii="Aptos" w:eastAsia="Calibri" w:hAnsi="Aptos" w:cs="Calibri"/>
            <w:color w:val="auto"/>
          </w:rPr>
          <w:t>www.thehotline.org</w:t>
        </w:r>
      </w:hyperlink>
      <w:r w:rsidRPr="00A47AC0">
        <w:br/>
      </w:r>
      <w:r w:rsidRPr="00A47AC0">
        <w:rPr>
          <w:rStyle w:val="cf01"/>
          <w:rFonts w:ascii="Aptos" w:hAnsi="Aptos" w:cstheme="minorBidi"/>
          <w:sz w:val="22"/>
          <w:szCs w:val="22"/>
        </w:rPr>
        <w:t>Offers: 24/7 confidential support via phone or live chat.</w:t>
      </w:r>
    </w:p>
    <w:p w:rsidR="6F729EA7" w:rsidRPr="00A47AC0" w:rsidP="00580930" w14:paraId="64A9435C" w14:textId="13DF26BD">
      <w:pPr>
        <w:pStyle w:val="ListParagraph"/>
        <w:numPr>
          <w:ilvl w:val="0"/>
          <w:numId w:val="1"/>
        </w:numPr>
        <w:shd w:val="clear" w:color="auto" w:fill="FFFFFF" w:themeFill="background1"/>
        <w:spacing w:before="220" w:after="220" w:line="240" w:lineRule="auto"/>
        <w:rPr>
          <w:rFonts w:ascii="Aptos" w:eastAsia="Calibri" w:hAnsi="Aptos" w:cs="Calibri"/>
        </w:rPr>
      </w:pPr>
      <w:r w:rsidRPr="00A47AC0">
        <w:rPr>
          <w:rStyle w:val="cf01"/>
          <w:rFonts w:ascii="Aptos" w:hAnsi="Aptos" w:cstheme="minorBidi"/>
          <w:b/>
          <w:bCs/>
          <w:sz w:val="22"/>
          <w:szCs w:val="22"/>
        </w:rPr>
        <w:t>Crisis Text Line</w:t>
      </w:r>
      <w:r w:rsidRPr="00A47AC0">
        <w:br/>
      </w:r>
      <w:r w:rsidRPr="00A47AC0">
        <w:rPr>
          <w:rStyle w:val="cf01"/>
          <w:rFonts w:ascii="Aptos" w:hAnsi="Aptos" w:cstheme="minorBidi"/>
          <w:sz w:val="22"/>
          <w:szCs w:val="22"/>
        </w:rPr>
        <w:t>Available at</w:t>
      </w:r>
      <w:r w:rsidRPr="00A47AC0">
        <w:rPr>
          <w:rStyle w:val="cf01"/>
          <w:rFonts w:ascii="Aptos" w:hAnsi="Aptos" w:cstheme="minorBidi"/>
          <w:b/>
          <w:bCs/>
          <w:sz w:val="22"/>
          <w:szCs w:val="22"/>
        </w:rPr>
        <w:t>:</w:t>
      </w:r>
      <w:r w:rsidRPr="00A47AC0">
        <w:rPr>
          <w:rStyle w:val="cf01"/>
          <w:rFonts w:ascii="Aptos" w:hAnsi="Aptos" w:cstheme="minorBidi"/>
          <w:sz w:val="22"/>
          <w:szCs w:val="22"/>
        </w:rPr>
        <w:t xml:space="preserve"> Text HELLO to 741741</w:t>
      </w:r>
      <w:r w:rsidRPr="00A47AC0">
        <w:br/>
      </w:r>
      <w:r w:rsidRPr="00A47AC0">
        <w:rPr>
          <w:rStyle w:val="cf01"/>
          <w:rFonts w:ascii="Aptos" w:hAnsi="Aptos" w:cstheme="minorBidi"/>
          <w:sz w:val="22"/>
          <w:szCs w:val="22"/>
        </w:rPr>
        <w:t>Offers: 24/7 support for any crisis, emotional or psychological.</w:t>
      </w:r>
    </w:p>
    <w:p w:rsidR="005B3A0F" w:rsidP="00BE166D" w14:paraId="093DBBD0" w14:textId="09352F43">
      <w:pPr>
        <w:pStyle w:val="ListParagraph"/>
        <w:numPr>
          <w:ilvl w:val="0"/>
          <w:numId w:val="1"/>
        </w:numPr>
        <w:shd w:val="clear" w:color="auto" w:fill="FFFFFF" w:themeFill="background1"/>
        <w:spacing w:before="220" w:after="220" w:line="240" w:lineRule="auto"/>
        <w:rPr>
          <w:rStyle w:val="cf01"/>
          <w:rFonts w:ascii="Aptos" w:hAnsi="Aptos" w:cstheme="minorBidi"/>
          <w:sz w:val="22"/>
          <w:szCs w:val="22"/>
        </w:rPr>
      </w:pPr>
      <w:r w:rsidRPr="00A47AC0">
        <w:rPr>
          <w:rStyle w:val="cf01"/>
          <w:rFonts w:ascii="Aptos" w:hAnsi="Aptos" w:cstheme="minorBidi"/>
          <w:b/>
          <w:bCs/>
          <w:sz w:val="22"/>
          <w:szCs w:val="22"/>
        </w:rPr>
        <w:t>SAMHSA National Helpline</w:t>
      </w:r>
      <w:r w:rsidRPr="00A47AC0">
        <w:rPr>
          <w:rStyle w:val="cf01"/>
          <w:rFonts w:ascii="Aptos" w:hAnsi="Aptos" w:cstheme="minorBidi"/>
          <w:sz w:val="22"/>
          <w:szCs w:val="22"/>
        </w:rPr>
        <w:t xml:space="preserve"> </w:t>
      </w:r>
      <w:r w:rsidRPr="00A47AC0">
        <w:br/>
      </w:r>
      <w:r w:rsidRPr="00A47AC0">
        <w:rPr>
          <w:rStyle w:val="cf01"/>
          <w:rFonts w:ascii="Aptos" w:hAnsi="Aptos" w:cstheme="minorBidi"/>
          <w:sz w:val="22"/>
          <w:szCs w:val="22"/>
        </w:rPr>
        <w:t>Available at: 1-800-662-HELP (4357) | samhsa.gov/find-help/national-helpline</w:t>
      </w:r>
      <w:r w:rsidRPr="00A47AC0">
        <w:br/>
      </w:r>
      <w:r w:rsidRPr="00A47AC0">
        <w:rPr>
          <w:rStyle w:val="cf01"/>
          <w:rFonts w:ascii="Aptos" w:hAnsi="Aptos" w:cstheme="minorBidi"/>
          <w:sz w:val="22"/>
          <w:szCs w:val="22"/>
        </w:rPr>
        <w:t>Offers: Free, confidential help in English and Spanish, 24/7.</w:t>
      </w:r>
    </w:p>
    <w:p w:rsidR="00BE166D" w:rsidRPr="00BE166D" w:rsidP="00BE166D" w14:paraId="651F2EFF" w14:textId="77777777">
      <w:pPr>
        <w:pStyle w:val="ListParagraph"/>
        <w:shd w:val="clear" w:color="auto" w:fill="FFFFFF" w:themeFill="background1"/>
        <w:spacing w:before="220" w:after="220" w:line="240" w:lineRule="auto"/>
        <w:rPr>
          <w:rStyle w:val="cf01"/>
          <w:rFonts w:ascii="Aptos" w:hAnsi="Aptos" w:cstheme="minorBidi"/>
          <w:sz w:val="22"/>
          <w:szCs w:val="22"/>
        </w:rPr>
      </w:pPr>
    </w:p>
    <w:p w:rsidR="00303E5F" w:rsidRPr="00A47AC0" w:rsidP="005B3A0F" w14:paraId="0A9A8BDE" w14:textId="38DA3700">
      <w:pPr>
        <w:pStyle w:val="ListParagraph"/>
        <w:numPr>
          <w:ilvl w:val="0"/>
          <w:numId w:val="48"/>
        </w:numPr>
        <w:spacing w:after="160" w:line="240" w:lineRule="auto"/>
        <w:rPr>
          <w:rFonts w:ascii="Aptos" w:eastAsia="Aptos" w:hAnsi="Aptos" w:cs="Aptos"/>
          <w:b/>
          <w:bCs/>
        </w:rPr>
      </w:pPr>
      <w:r w:rsidRPr="00A47AC0">
        <w:rPr>
          <w:rFonts w:ascii="Aptos" w:eastAsia="Aptos" w:hAnsi="Aptos" w:cs="Aptos"/>
          <w:b/>
          <w:bCs/>
        </w:rPr>
        <w:t>What is your age group?</w:t>
      </w:r>
    </w:p>
    <w:p w:rsidR="00303E5F" w:rsidRPr="00A47AC0" w:rsidP="005B3A0F" w14:paraId="72EEA71B" w14:textId="444A30ED">
      <w:pPr>
        <w:pStyle w:val="ListParagraph"/>
        <w:numPr>
          <w:ilvl w:val="0"/>
          <w:numId w:val="15"/>
        </w:numPr>
        <w:spacing w:after="0" w:line="240" w:lineRule="auto"/>
        <w:rPr>
          <w:rFonts w:ascii="Aptos" w:eastAsia="Aptos" w:hAnsi="Aptos" w:cs="Aptos"/>
        </w:rPr>
      </w:pPr>
      <w:r w:rsidRPr="00A47AC0">
        <w:rPr>
          <w:rFonts w:ascii="Aptos" w:eastAsia="Aptos" w:hAnsi="Aptos" w:cs="Aptos"/>
        </w:rPr>
        <w:t>Below 18 years → (If Below 18, end survey)</w:t>
      </w:r>
    </w:p>
    <w:p w:rsidR="00303E5F" w:rsidRPr="00A47AC0" w:rsidP="005B3A0F" w14:paraId="0F5F9124" w14:textId="49B6469A">
      <w:pPr>
        <w:pStyle w:val="ListParagraph"/>
        <w:numPr>
          <w:ilvl w:val="0"/>
          <w:numId w:val="15"/>
        </w:numPr>
        <w:spacing w:after="0" w:line="240" w:lineRule="auto"/>
        <w:rPr>
          <w:rFonts w:ascii="Aptos" w:eastAsia="Aptos" w:hAnsi="Aptos" w:cs="Aptos"/>
        </w:rPr>
      </w:pPr>
      <w:r w:rsidRPr="00A47AC0">
        <w:rPr>
          <w:rFonts w:ascii="Aptos" w:eastAsia="Aptos" w:hAnsi="Aptos" w:cs="Aptos"/>
        </w:rPr>
        <w:t>18-24 years</w:t>
      </w:r>
    </w:p>
    <w:p w:rsidR="00303E5F" w:rsidRPr="00A47AC0" w:rsidP="005B3A0F" w14:paraId="68C3103B" w14:textId="1C45AA32">
      <w:pPr>
        <w:pStyle w:val="ListParagraph"/>
        <w:numPr>
          <w:ilvl w:val="0"/>
          <w:numId w:val="15"/>
        </w:numPr>
        <w:spacing w:after="0" w:line="240" w:lineRule="auto"/>
        <w:rPr>
          <w:rFonts w:ascii="Aptos" w:eastAsia="Aptos" w:hAnsi="Aptos" w:cs="Aptos"/>
        </w:rPr>
      </w:pPr>
      <w:r w:rsidRPr="00A47AC0">
        <w:rPr>
          <w:rFonts w:ascii="Aptos" w:eastAsia="Aptos" w:hAnsi="Aptos" w:cs="Aptos"/>
        </w:rPr>
        <w:t>25-34 years</w:t>
      </w:r>
    </w:p>
    <w:p w:rsidR="00303E5F" w:rsidRPr="00A47AC0" w:rsidP="005B3A0F" w14:paraId="5C4097DB" w14:textId="77A8BD96">
      <w:pPr>
        <w:pStyle w:val="ListParagraph"/>
        <w:numPr>
          <w:ilvl w:val="0"/>
          <w:numId w:val="15"/>
        </w:numPr>
        <w:spacing w:after="0" w:line="240" w:lineRule="auto"/>
        <w:rPr>
          <w:rFonts w:ascii="Aptos" w:eastAsia="Aptos" w:hAnsi="Aptos" w:cs="Aptos"/>
        </w:rPr>
      </w:pPr>
      <w:r w:rsidRPr="00A47AC0">
        <w:rPr>
          <w:rFonts w:ascii="Aptos" w:eastAsia="Aptos" w:hAnsi="Aptos" w:cs="Aptos"/>
        </w:rPr>
        <w:t>35-44 years</w:t>
      </w:r>
    </w:p>
    <w:p w:rsidR="00303E5F" w:rsidRPr="00A47AC0" w:rsidP="005B3A0F" w14:paraId="7C228738" w14:textId="57586924">
      <w:pPr>
        <w:pStyle w:val="ListParagraph"/>
        <w:numPr>
          <w:ilvl w:val="0"/>
          <w:numId w:val="15"/>
        </w:numPr>
        <w:spacing w:after="0" w:line="240" w:lineRule="auto"/>
        <w:rPr>
          <w:rFonts w:ascii="Aptos" w:eastAsia="Aptos" w:hAnsi="Aptos" w:cs="Aptos"/>
        </w:rPr>
      </w:pPr>
      <w:r w:rsidRPr="00A47AC0">
        <w:rPr>
          <w:rFonts w:ascii="Aptos" w:eastAsia="Aptos" w:hAnsi="Aptos" w:cs="Aptos"/>
        </w:rPr>
        <w:t>45-54 years</w:t>
      </w:r>
    </w:p>
    <w:p w:rsidR="00303E5F" w:rsidRPr="00A47AC0" w:rsidP="005B3A0F" w14:paraId="2962CC54" w14:textId="7EE6DB29">
      <w:pPr>
        <w:pStyle w:val="ListParagraph"/>
        <w:numPr>
          <w:ilvl w:val="0"/>
          <w:numId w:val="15"/>
        </w:numPr>
        <w:spacing w:after="0" w:line="240" w:lineRule="auto"/>
        <w:rPr>
          <w:rFonts w:ascii="Aptos" w:eastAsia="Aptos" w:hAnsi="Aptos" w:cs="Aptos"/>
        </w:rPr>
      </w:pPr>
      <w:r w:rsidRPr="00A47AC0">
        <w:rPr>
          <w:rFonts w:ascii="Aptos" w:eastAsia="Aptos" w:hAnsi="Aptos" w:cs="Aptos"/>
        </w:rPr>
        <w:t>55-64 years</w:t>
      </w:r>
    </w:p>
    <w:p w:rsidR="00BE166D" w:rsidRPr="003709BC" w:rsidP="003709BC" w14:paraId="3A30F554" w14:textId="5905FAB5">
      <w:pPr>
        <w:pStyle w:val="ListParagraph"/>
        <w:numPr>
          <w:ilvl w:val="0"/>
          <w:numId w:val="15"/>
        </w:numPr>
        <w:spacing w:after="0" w:line="240" w:lineRule="auto"/>
        <w:rPr>
          <w:rFonts w:ascii="Aptos" w:eastAsia="Aptos" w:hAnsi="Aptos" w:cs="Aptos"/>
        </w:rPr>
      </w:pPr>
      <w:r w:rsidRPr="00A47AC0">
        <w:rPr>
          <w:rFonts w:ascii="Aptos" w:eastAsia="Aptos" w:hAnsi="Aptos" w:cs="Aptos"/>
        </w:rPr>
        <w:t>65 years and older</w:t>
      </w:r>
    </w:p>
    <w:p w:rsidR="00303E5F" w:rsidRPr="00A47AC0" w:rsidP="005B3A0F" w14:paraId="3550253C" w14:textId="04F94B0E">
      <w:pPr>
        <w:pStyle w:val="ListParagraph"/>
        <w:numPr>
          <w:ilvl w:val="0"/>
          <w:numId w:val="48"/>
        </w:numPr>
        <w:spacing w:after="0" w:line="240" w:lineRule="auto"/>
        <w:rPr>
          <w:rFonts w:ascii="Aptos" w:eastAsia="Aptos" w:hAnsi="Aptos" w:cs="Aptos"/>
          <w:b/>
          <w:bCs/>
        </w:rPr>
      </w:pPr>
      <w:r w:rsidRPr="00A47AC0">
        <w:rPr>
          <w:rFonts w:ascii="Aptos" w:eastAsia="Aptos" w:hAnsi="Aptos" w:cs="Aptos"/>
          <w:b/>
          <w:bCs/>
        </w:rPr>
        <w:t xml:space="preserve">How many children do you have? </w:t>
      </w:r>
    </w:p>
    <w:p w:rsidR="00303E5F" w:rsidRPr="00A47AC0" w:rsidP="005B3A0F" w14:paraId="0A1A2E6B" w14:textId="58A7C647">
      <w:pPr>
        <w:pStyle w:val="ListParagraph"/>
        <w:numPr>
          <w:ilvl w:val="0"/>
          <w:numId w:val="30"/>
        </w:numPr>
        <w:spacing w:after="0" w:line="240" w:lineRule="auto"/>
        <w:rPr>
          <w:rFonts w:ascii="Aptos" w:eastAsia="Aptos" w:hAnsi="Aptos" w:cs="Aptos"/>
        </w:rPr>
      </w:pPr>
      <w:r w:rsidRPr="00A47AC0">
        <w:rPr>
          <w:rFonts w:ascii="Aptos" w:eastAsia="Aptos" w:hAnsi="Aptos" w:cs="Aptos"/>
        </w:rPr>
        <w:t>0 → (If 0, end survey)</w:t>
      </w:r>
    </w:p>
    <w:p w:rsidR="00303E5F" w:rsidRPr="00A47AC0" w:rsidP="005B3A0F" w14:paraId="55C488A7" w14:textId="01FE78D2">
      <w:pPr>
        <w:pStyle w:val="ListParagraph"/>
        <w:numPr>
          <w:ilvl w:val="0"/>
          <w:numId w:val="30"/>
        </w:numPr>
        <w:spacing w:after="0" w:line="240" w:lineRule="auto"/>
        <w:rPr>
          <w:rFonts w:ascii="Aptos" w:eastAsia="Aptos" w:hAnsi="Aptos" w:cs="Aptos"/>
        </w:rPr>
      </w:pPr>
      <w:r w:rsidRPr="00A47AC0">
        <w:rPr>
          <w:rFonts w:ascii="Aptos" w:eastAsia="Aptos" w:hAnsi="Aptos" w:cs="Aptos"/>
        </w:rPr>
        <w:t>[Enter Number]</w:t>
      </w:r>
    </w:p>
    <w:p w:rsidR="00303E5F" w:rsidRPr="00A47AC0" w:rsidP="005B3A0F" w14:paraId="626296C2" w14:textId="3F50E3B2">
      <w:pPr>
        <w:spacing w:after="0" w:line="240" w:lineRule="auto"/>
        <w:rPr>
          <w:rFonts w:ascii="Aptos" w:eastAsia="Aptos" w:hAnsi="Aptos" w:cs="Aptos"/>
        </w:rPr>
      </w:pPr>
    </w:p>
    <w:p w:rsidR="00303E5F" w:rsidRPr="00A47AC0" w:rsidP="005B3A0F" w14:paraId="6945E6D5" w14:textId="278CCE87">
      <w:pPr>
        <w:pStyle w:val="ListParagraph"/>
        <w:numPr>
          <w:ilvl w:val="0"/>
          <w:numId w:val="48"/>
        </w:numPr>
        <w:spacing w:after="0" w:line="240" w:lineRule="auto"/>
        <w:rPr>
          <w:rFonts w:ascii="Aptos" w:eastAsia="Aptos" w:hAnsi="Aptos" w:cs="Aptos"/>
          <w:b/>
          <w:bCs/>
        </w:rPr>
      </w:pPr>
      <w:r w:rsidRPr="00A47AC0">
        <w:rPr>
          <w:rFonts w:ascii="Aptos" w:eastAsia="Aptos" w:hAnsi="Aptos" w:cs="Aptos"/>
          <w:b/>
          <w:bCs/>
        </w:rPr>
        <w:t>Have you experienced domestic violence (physical, emotional, psychological, financial, or sexual abuse) from a current or former partner?</w:t>
      </w:r>
    </w:p>
    <w:p w:rsidR="00303E5F" w:rsidRPr="00A47AC0" w:rsidP="005B3A0F" w14:paraId="08336E67" w14:textId="78EA1CD5">
      <w:pPr>
        <w:pStyle w:val="ListParagraph"/>
        <w:numPr>
          <w:ilvl w:val="0"/>
          <w:numId w:val="10"/>
        </w:numPr>
        <w:spacing w:after="0" w:line="240" w:lineRule="auto"/>
        <w:rPr>
          <w:rFonts w:ascii="Aptos" w:eastAsia="Aptos" w:hAnsi="Aptos" w:cs="Aptos"/>
        </w:rPr>
      </w:pPr>
      <w:r w:rsidRPr="00A47AC0">
        <w:rPr>
          <w:rFonts w:ascii="Aptos" w:eastAsia="Aptos" w:hAnsi="Aptos" w:cs="Aptos"/>
        </w:rPr>
        <w:t>Yes, from a partner who is the parent of one or more of my children</w:t>
      </w:r>
    </w:p>
    <w:p w:rsidR="00303E5F" w:rsidRPr="00A47AC0" w:rsidP="005B3A0F" w14:paraId="32258D70" w14:textId="1E5A35F5">
      <w:pPr>
        <w:pStyle w:val="ListParagraph"/>
        <w:numPr>
          <w:ilvl w:val="0"/>
          <w:numId w:val="10"/>
        </w:numPr>
        <w:spacing w:after="0" w:line="240" w:lineRule="auto"/>
        <w:rPr>
          <w:rFonts w:ascii="Aptos" w:eastAsia="Aptos" w:hAnsi="Aptos" w:cs="Aptos"/>
        </w:rPr>
      </w:pPr>
      <w:r w:rsidRPr="00A47AC0">
        <w:rPr>
          <w:rFonts w:ascii="Aptos" w:eastAsia="Aptos" w:hAnsi="Aptos" w:cs="Aptos"/>
        </w:rPr>
        <w:t xml:space="preserve">Yes, from a partner who is </w:t>
      </w:r>
      <w:r w:rsidRPr="00A47AC0">
        <w:rPr>
          <w:rFonts w:ascii="Aptos" w:eastAsia="Aptos" w:hAnsi="Aptos" w:cs="Aptos"/>
          <w:b/>
          <w:bCs/>
        </w:rPr>
        <w:t>not</w:t>
      </w:r>
      <w:r w:rsidRPr="00A47AC0">
        <w:rPr>
          <w:rFonts w:ascii="Aptos" w:eastAsia="Aptos" w:hAnsi="Aptos" w:cs="Aptos"/>
        </w:rPr>
        <w:t xml:space="preserve"> the parent of any of my children → (</w:t>
      </w:r>
      <w:r w:rsidRPr="00A47AC0" w:rsidR="00DC154B">
        <w:rPr>
          <w:rFonts w:ascii="Aptos" w:eastAsia="Aptos" w:hAnsi="Aptos" w:cs="Aptos"/>
        </w:rPr>
        <w:t>E</w:t>
      </w:r>
      <w:r w:rsidRPr="00A47AC0">
        <w:rPr>
          <w:rFonts w:ascii="Aptos" w:eastAsia="Aptos" w:hAnsi="Aptos" w:cs="Aptos"/>
        </w:rPr>
        <w:t>nd survey)</w:t>
      </w:r>
    </w:p>
    <w:p w:rsidR="00303E5F" w:rsidRPr="00A47AC0" w:rsidP="005B3A0F" w14:paraId="28AA83C1" w14:textId="14994927">
      <w:pPr>
        <w:pStyle w:val="ListParagraph"/>
        <w:numPr>
          <w:ilvl w:val="0"/>
          <w:numId w:val="10"/>
        </w:numPr>
        <w:spacing w:after="0" w:line="240" w:lineRule="auto"/>
        <w:rPr>
          <w:rFonts w:ascii="Aptos" w:eastAsia="Aptos" w:hAnsi="Aptos" w:cs="Aptos"/>
        </w:rPr>
      </w:pPr>
      <w:r w:rsidRPr="00A47AC0">
        <w:rPr>
          <w:rFonts w:ascii="Aptos" w:eastAsia="Aptos" w:hAnsi="Aptos" w:cs="Aptos"/>
        </w:rPr>
        <w:t xml:space="preserve">No </w:t>
      </w:r>
      <w:r w:rsidRPr="00A47AC0">
        <w:rPr>
          <w:rFonts w:ascii="Aptos" w:eastAsia="Aptos" w:hAnsi="Aptos" w:cs="Aptos"/>
        </w:rPr>
        <w:t>→  (</w:t>
      </w:r>
      <w:r w:rsidRPr="00A47AC0" w:rsidR="00DC154B">
        <w:rPr>
          <w:rFonts w:ascii="Aptos" w:eastAsia="Aptos" w:hAnsi="Aptos" w:cs="Aptos"/>
        </w:rPr>
        <w:t>E</w:t>
      </w:r>
      <w:r w:rsidRPr="00A47AC0">
        <w:rPr>
          <w:rFonts w:ascii="Aptos" w:eastAsia="Aptos" w:hAnsi="Aptos" w:cs="Aptos"/>
        </w:rPr>
        <w:t>nd survey)</w:t>
      </w:r>
    </w:p>
    <w:p w:rsidR="00303E5F" w:rsidRPr="00A47AC0" w:rsidP="005B3A0F" w14:paraId="2F31923D" w14:textId="342FF671">
      <w:pPr>
        <w:pStyle w:val="ListParagraph"/>
        <w:numPr>
          <w:ilvl w:val="0"/>
          <w:numId w:val="10"/>
        </w:numPr>
        <w:spacing w:after="0" w:line="240" w:lineRule="auto"/>
        <w:rPr>
          <w:rFonts w:ascii="Aptos" w:eastAsia="Aptos" w:hAnsi="Aptos" w:cs="Aptos"/>
        </w:rPr>
      </w:pPr>
      <w:r w:rsidRPr="00A47AC0">
        <w:rPr>
          <w:rFonts w:ascii="Aptos" w:eastAsia="Aptos" w:hAnsi="Aptos" w:cs="Aptos"/>
        </w:rPr>
        <w:t xml:space="preserve">Prefer not to say </w:t>
      </w:r>
      <w:r w:rsidRPr="00A47AC0">
        <w:rPr>
          <w:rFonts w:ascii="Aptos" w:eastAsia="Aptos" w:hAnsi="Aptos" w:cs="Aptos"/>
        </w:rPr>
        <w:t>→  (</w:t>
      </w:r>
      <w:r w:rsidRPr="00A47AC0">
        <w:rPr>
          <w:rFonts w:ascii="Aptos" w:eastAsia="Aptos" w:hAnsi="Aptos" w:cs="Aptos"/>
        </w:rPr>
        <w:t>End survey) </w:t>
      </w:r>
    </w:p>
    <w:p w:rsidR="006C48BA" w:rsidRPr="00A47AC0" w:rsidP="006B3716" w14:paraId="6335680B" w14:textId="77777777">
      <w:pPr>
        <w:pStyle w:val="ListParagraph"/>
        <w:spacing w:after="0" w:line="240" w:lineRule="auto"/>
        <w:rPr>
          <w:rFonts w:ascii="Aptos" w:eastAsia="Aptos" w:hAnsi="Aptos" w:cs="Aptos"/>
        </w:rPr>
      </w:pPr>
    </w:p>
    <w:p w:rsidR="006B3716" w:rsidRPr="00A47AC0" w:rsidP="006B3716" w14:paraId="43D3FCCE" w14:textId="77777777">
      <w:pPr>
        <w:pStyle w:val="ListParagraph"/>
        <w:spacing w:after="0" w:line="240" w:lineRule="auto"/>
        <w:rPr>
          <w:rFonts w:ascii="Aptos" w:eastAsia="Aptos" w:hAnsi="Aptos" w:cs="Aptos"/>
        </w:rPr>
      </w:pPr>
    </w:p>
    <w:p w:rsidR="006B3716" w:rsidRPr="00A47AC0" w:rsidP="006B3716" w14:paraId="080DA558" w14:textId="77777777">
      <w:pPr>
        <w:pStyle w:val="ListParagraph"/>
        <w:spacing w:after="0" w:line="240" w:lineRule="auto"/>
        <w:rPr>
          <w:rFonts w:ascii="Aptos" w:eastAsia="Aptos" w:hAnsi="Aptos" w:cs="Aptos"/>
        </w:rPr>
      </w:pPr>
    </w:p>
    <w:p w:rsidR="006B3716" w:rsidRPr="00A47AC0" w:rsidP="006B3716" w14:paraId="31D86DFB" w14:textId="77777777">
      <w:pPr>
        <w:pStyle w:val="ListParagraph"/>
        <w:spacing w:after="0" w:line="240" w:lineRule="auto"/>
        <w:rPr>
          <w:rFonts w:ascii="Aptos" w:eastAsia="Aptos" w:hAnsi="Aptos" w:cs="Aptos"/>
        </w:rPr>
      </w:pPr>
    </w:p>
    <w:p w:rsidR="006B3716" w:rsidRPr="00A47AC0" w:rsidP="006B3716" w14:paraId="20760663" w14:textId="77777777">
      <w:pPr>
        <w:pStyle w:val="ListParagraph"/>
        <w:spacing w:after="0" w:line="240" w:lineRule="auto"/>
        <w:rPr>
          <w:rFonts w:ascii="Aptos" w:eastAsia="Aptos" w:hAnsi="Aptos" w:cs="Aptos"/>
        </w:rPr>
      </w:pPr>
    </w:p>
    <w:p w:rsidR="006B3716" w:rsidRPr="00A47AC0" w:rsidP="006B3716" w14:paraId="03A3BE32" w14:textId="77777777">
      <w:pPr>
        <w:pStyle w:val="ListParagraph"/>
        <w:spacing w:after="0" w:line="240" w:lineRule="auto"/>
        <w:rPr>
          <w:rFonts w:ascii="Aptos" w:eastAsia="Aptos" w:hAnsi="Aptos" w:cs="Aptos"/>
        </w:rPr>
      </w:pPr>
    </w:p>
    <w:p w:rsidR="006B3716" w:rsidRPr="00A47AC0" w:rsidP="006B3716" w14:paraId="7891F99E" w14:textId="77777777">
      <w:pPr>
        <w:pStyle w:val="ListParagraph"/>
        <w:spacing w:after="0" w:line="240" w:lineRule="auto"/>
        <w:rPr>
          <w:rFonts w:ascii="Aptos" w:eastAsia="Aptos" w:hAnsi="Aptos" w:cs="Aptos"/>
        </w:rPr>
      </w:pPr>
    </w:p>
    <w:p w:rsidR="006B3716" w:rsidRPr="00A47AC0" w:rsidP="006B3716" w14:paraId="1C4925B7" w14:textId="77777777">
      <w:pPr>
        <w:pStyle w:val="ListParagraph"/>
        <w:spacing w:after="0" w:line="240" w:lineRule="auto"/>
        <w:rPr>
          <w:rFonts w:ascii="Aptos" w:eastAsia="Aptos" w:hAnsi="Aptos" w:cs="Aptos"/>
        </w:rPr>
      </w:pPr>
    </w:p>
    <w:p w:rsidR="006B3716" w:rsidRPr="00A47AC0" w:rsidP="006B3716" w14:paraId="5701FF5A" w14:textId="77777777">
      <w:pPr>
        <w:pStyle w:val="ListParagraph"/>
        <w:spacing w:after="0" w:line="240" w:lineRule="auto"/>
        <w:rPr>
          <w:rFonts w:ascii="Aptos" w:eastAsia="Aptos" w:hAnsi="Aptos" w:cs="Aptos"/>
        </w:rPr>
      </w:pPr>
    </w:p>
    <w:p w:rsidR="006B3716" w:rsidRPr="00A47AC0" w:rsidP="006B3716" w14:paraId="56409DB9" w14:textId="77777777">
      <w:pPr>
        <w:pStyle w:val="ListParagraph"/>
        <w:spacing w:after="0" w:line="240" w:lineRule="auto"/>
        <w:rPr>
          <w:rFonts w:ascii="Aptos" w:eastAsia="Aptos" w:hAnsi="Aptos" w:cs="Aptos"/>
        </w:rPr>
      </w:pPr>
    </w:p>
    <w:p w:rsidR="006B3716" w:rsidRPr="00A47AC0" w:rsidP="006B3716" w14:paraId="36C4032A" w14:textId="77777777">
      <w:pPr>
        <w:pStyle w:val="ListParagraph"/>
        <w:spacing w:after="0" w:line="240" w:lineRule="auto"/>
        <w:rPr>
          <w:rFonts w:ascii="Aptos" w:eastAsia="Aptos" w:hAnsi="Aptos" w:cs="Aptos"/>
        </w:rPr>
      </w:pPr>
    </w:p>
    <w:p w:rsidR="006B3716" w:rsidRPr="00A47AC0" w:rsidP="006B3716" w14:paraId="37C948FC" w14:textId="77777777">
      <w:pPr>
        <w:pStyle w:val="ListParagraph"/>
        <w:spacing w:after="0" w:line="240" w:lineRule="auto"/>
        <w:rPr>
          <w:rFonts w:ascii="Aptos" w:eastAsia="Aptos" w:hAnsi="Aptos" w:cs="Aptos"/>
        </w:rPr>
      </w:pPr>
    </w:p>
    <w:p w:rsidR="006B3716" w:rsidRPr="00A47AC0" w:rsidP="006B3716" w14:paraId="068ECBED" w14:textId="77777777">
      <w:pPr>
        <w:pStyle w:val="ListParagraph"/>
        <w:spacing w:after="0" w:line="240" w:lineRule="auto"/>
        <w:rPr>
          <w:rFonts w:ascii="Aptos" w:eastAsia="Aptos" w:hAnsi="Aptos" w:cs="Aptos"/>
        </w:rPr>
      </w:pPr>
    </w:p>
    <w:p w:rsidR="006B3716" w:rsidRPr="00A47AC0" w:rsidP="006B3716" w14:paraId="6E5D4C8E" w14:textId="77777777">
      <w:pPr>
        <w:pStyle w:val="ListParagraph"/>
        <w:spacing w:after="0" w:line="240" w:lineRule="auto"/>
        <w:rPr>
          <w:rFonts w:ascii="Aptos" w:eastAsia="Aptos" w:hAnsi="Aptos" w:cs="Aptos"/>
        </w:rPr>
      </w:pPr>
    </w:p>
    <w:p w:rsidR="006B3716" w:rsidRPr="00A47AC0" w:rsidP="006B3716" w14:paraId="34AC3EE6" w14:textId="77777777">
      <w:pPr>
        <w:pStyle w:val="ListParagraph"/>
        <w:spacing w:after="0" w:line="240" w:lineRule="auto"/>
        <w:rPr>
          <w:rFonts w:ascii="Aptos" w:eastAsia="Aptos" w:hAnsi="Aptos" w:cs="Aptos"/>
        </w:rPr>
      </w:pPr>
    </w:p>
    <w:p w:rsidR="006B3716" w:rsidRPr="00A47AC0" w:rsidP="006B3716" w14:paraId="46B1623F" w14:textId="77777777">
      <w:pPr>
        <w:pStyle w:val="ListParagraph"/>
        <w:spacing w:after="0" w:line="240" w:lineRule="auto"/>
        <w:rPr>
          <w:rFonts w:ascii="Aptos" w:eastAsia="Aptos" w:hAnsi="Aptos" w:cs="Aptos"/>
        </w:rPr>
      </w:pPr>
    </w:p>
    <w:p w:rsidR="006B3716" w:rsidRPr="00A47AC0" w:rsidP="006B3716" w14:paraId="507DC58C" w14:textId="77777777">
      <w:pPr>
        <w:pStyle w:val="ListParagraph"/>
        <w:spacing w:after="0" w:line="240" w:lineRule="auto"/>
        <w:rPr>
          <w:rFonts w:ascii="Aptos" w:eastAsia="Aptos" w:hAnsi="Aptos" w:cs="Aptos"/>
        </w:rPr>
      </w:pPr>
    </w:p>
    <w:p w:rsidR="006B3716" w:rsidRPr="00A47AC0" w:rsidP="006B3716" w14:paraId="1D75B6CC" w14:textId="77777777">
      <w:pPr>
        <w:pStyle w:val="ListParagraph"/>
        <w:spacing w:after="0" w:line="240" w:lineRule="auto"/>
        <w:rPr>
          <w:rFonts w:ascii="Aptos" w:eastAsia="Aptos" w:hAnsi="Aptos" w:cs="Aptos"/>
        </w:rPr>
      </w:pPr>
    </w:p>
    <w:p w:rsidR="006B3716" w:rsidRPr="00A47AC0" w:rsidP="006B3716" w14:paraId="711231F0" w14:textId="77777777">
      <w:pPr>
        <w:pStyle w:val="ListParagraph"/>
        <w:spacing w:after="0" w:line="240" w:lineRule="auto"/>
        <w:rPr>
          <w:rFonts w:ascii="Aptos" w:eastAsia="Aptos" w:hAnsi="Aptos" w:cs="Aptos"/>
        </w:rPr>
      </w:pPr>
    </w:p>
    <w:p w:rsidR="006B3716" w:rsidRPr="00A47AC0" w:rsidP="006B3716" w14:paraId="2B206DE1" w14:textId="77777777">
      <w:pPr>
        <w:pStyle w:val="ListParagraph"/>
        <w:spacing w:after="0" w:line="240" w:lineRule="auto"/>
        <w:rPr>
          <w:rFonts w:ascii="Aptos" w:eastAsia="Aptos" w:hAnsi="Aptos" w:cs="Aptos"/>
        </w:rPr>
      </w:pPr>
    </w:p>
    <w:p w:rsidR="006B3716" w:rsidRPr="00A47AC0" w:rsidP="006B3716" w14:paraId="25E8E6AC" w14:textId="77777777">
      <w:pPr>
        <w:pStyle w:val="ListParagraph"/>
        <w:spacing w:after="0" w:line="240" w:lineRule="auto"/>
        <w:rPr>
          <w:rFonts w:ascii="Aptos" w:eastAsia="Aptos" w:hAnsi="Aptos" w:cs="Aptos"/>
        </w:rPr>
      </w:pPr>
    </w:p>
    <w:p w:rsidR="006B3716" w:rsidRPr="00A47AC0" w:rsidP="006B3716" w14:paraId="24D82480" w14:textId="77777777">
      <w:pPr>
        <w:pStyle w:val="ListParagraph"/>
        <w:spacing w:after="0" w:line="240" w:lineRule="auto"/>
        <w:rPr>
          <w:rFonts w:ascii="Aptos" w:eastAsia="Aptos" w:hAnsi="Aptos" w:cs="Aptos"/>
        </w:rPr>
      </w:pPr>
    </w:p>
    <w:p w:rsidR="006B3716" w:rsidRPr="00A47AC0" w:rsidP="006B3716" w14:paraId="2267A1BF" w14:textId="77777777">
      <w:pPr>
        <w:pStyle w:val="ListParagraph"/>
        <w:spacing w:after="0" w:line="240" w:lineRule="auto"/>
        <w:rPr>
          <w:rFonts w:ascii="Aptos" w:eastAsia="Aptos" w:hAnsi="Aptos" w:cs="Aptos"/>
        </w:rPr>
      </w:pPr>
    </w:p>
    <w:p w:rsidR="006B3716" w:rsidRPr="00A47AC0" w:rsidP="006B3716" w14:paraId="7676E849" w14:textId="77777777">
      <w:pPr>
        <w:pStyle w:val="ListParagraph"/>
        <w:spacing w:after="0" w:line="240" w:lineRule="auto"/>
        <w:rPr>
          <w:rFonts w:ascii="Aptos" w:eastAsia="Aptos" w:hAnsi="Aptos" w:cs="Aptos"/>
        </w:rPr>
      </w:pPr>
    </w:p>
    <w:p w:rsidR="00FB62E3" w:rsidRPr="00A47AC0" w:rsidP="006B3716" w14:paraId="48E21E05" w14:textId="77777777">
      <w:pPr>
        <w:pStyle w:val="ListParagraph"/>
        <w:spacing w:after="0" w:line="240" w:lineRule="auto"/>
        <w:jc w:val="center"/>
        <w:rPr>
          <w:rFonts w:ascii="Aptos" w:eastAsia="Aptos" w:hAnsi="Aptos" w:cs="Aptos"/>
          <w:b/>
          <w:bCs/>
          <w:sz w:val="24"/>
          <w:szCs w:val="24"/>
        </w:rPr>
      </w:pPr>
    </w:p>
    <w:p w:rsidR="00FB62E3" w:rsidRPr="00A47AC0" w:rsidP="006B3716" w14:paraId="7A73F7C8" w14:textId="77777777">
      <w:pPr>
        <w:pStyle w:val="ListParagraph"/>
        <w:spacing w:after="0" w:line="240" w:lineRule="auto"/>
        <w:jc w:val="center"/>
        <w:rPr>
          <w:rFonts w:ascii="Aptos" w:eastAsia="Aptos" w:hAnsi="Aptos" w:cs="Aptos"/>
          <w:b/>
          <w:bCs/>
          <w:sz w:val="24"/>
          <w:szCs w:val="24"/>
        </w:rPr>
      </w:pPr>
    </w:p>
    <w:p w:rsidR="00086FE4" w:rsidRPr="00A47AC0" w:rsidP="006B3716" w14:paraId="61F2C7EB" w14:textId="77777777">
      <w:pPr>
        <w:pStyle w:val="ListParagraph"/>
        <w:spacing w:after="0" w:line="240" w:lineRule="auto"/>
        <w:jc w:val="center"/>
        <w:rPr>
          <w:rFonts w:ascii="Aptos" w:eastAsia="Aptos" w:hAnsi="Aptos" w:cs="Aptos"/>
          <w:b/>
          <w:bCs/>
          <w:sz w:val="24"/>
          <w:szCs w:val="24"/>
        </w:rPr>
      </w:pPr>
    </w:p>
    <w:p w:rsidR="003709BC" w:rsidP="006B3716" w14:paraId="3D60D233" w14:textId="77777777">
      <w:pPr>
        <w:pStyle w:val="ListParagraph"/>
        <w:spacing w:after="0" w:line="240" w:lineRule="auto"/>
        <w:jc w:val="center"/>
        <w:rPr>
          <w:rFonts w:ascii="Aptos" w:eastAsia="Aptos" w:hAnsi="Aptos" w:cs="Aptos"/>
          <w:b/>
          <w:bCs/>
          <w:sz w:val="24"/>
          <w:szCs w:val="24"/>
        </w:rPr>
      </w:pPr>
    </w:p>
    <w:p w:rsidR="003709BC" w:rsidP="006B3716" w14:paraId="57D0BE7D" w14:textId="77777777">
      <w:pPr>
        <w:pStyle w:val="ListParagraph"/>
        <w:spacing w:after="0" w:line="240" w:lineRule="auto"/>
        <w:jc w:val="center"/>
        <w:rPr>
          <w:rFonts w:ascii="Aptos" w:eastAsia="Aptos" w:hAnsi="Aptos" w:cs="Aptos"/>
          <w:b/>
          <w:bCs/>
          <w:sz w:val="24"/>
          <w:szCs w:val="24"/>
        </w:rPr>
      </w:pPr>
    </w:p>
    <w:p w:rsidR="003709BC" w:rsidP="006B3716" w14:paraId="7A42909B" w14:textId="77777777">
      <w:pPr>
        <w:pStyle w:val="ListParagraph"/>
        <w:spacing w:after="0" w:line="240" w:lineRule="auto"/>
        <w:jc w:val="center"/>
        <w:rPr>
          <w:rFonts w:ascii="Aptos" w:eastAsia="Aptos" w:hAnsi="Aptos" w:cs="Aptos"/>
          <w:b/>
          <w:bCs/>
          <w:sz w:val="24"/>
          <w:szCs w:val="24"/>
        </w:rPr>
      </w:pPr>
    </w:p>
    <w:p w:rsidR="003709BC" w:rsidP="006B3716" w14:paraId="66A7414E" w14:textId="77777777">
      <w:pPr>
        <w:pStyle w:val="ListParagraph"/>
        <w:spacing w:after="0" w:line="240" w:lineRule="auto"/>
        <w:jc w:val="center"/>
        <w:rPr>
          <w:rFonts w:ascii="Aptos" w:eastAsia="Aptos" w:hAnsi="Aptos" w:cs="Aptos"/>
          <w:b/>
          <w:bCs/>
          <w:sz w:val="24"/>
          <w:szCs w:val="24"/>
        </w:rPr>
      </w:pPr>
    </w:p>
    <w:p w:rsidR="003709BC" w:rsidP="006B3716" w14:paraId="2EC52D1C" w14:textId="77777777">
      <w:pPr>
        <w:pStyle w:val="ListParagraph"/>
        <w:spacing w:after="0" w:line="240" w:lineRule="auto"/>
        <w:jc w:val="center"/>
        <w:rPr>
          <w:rFonts w:ascii="Aptos" w:eastAsia="Aptos" w:hAnsi="Aptos" w:cs="Aptos"/>
          <w:b/>
          <w:bCs/>
          <w:sz w:val="24"/>
          <w:szCs w:val="24"/>
        </w:rPr>
      </w:pPr>
    </w:p>
    <w:p w:rsidR="003709BC" w:rsidP="006B3716" w14:paraId="55385F76" w14:textId="77777777">
      <w:pPr>
        <w:pStyle w:val="ListParagraph"/>
        <w:spacing w:after="0" w:line="240" w:lineRule="auto"/>
        <w:jc w:val="center"/>
        <w:rPr>
          <w:rFonts w:ascii="Aptos" w:eastAsia="Aptos" w:hAnsi="Aptos" w:cs="Aptos"/>
          <w:b/>
          <w:bCs/>
          <w:sz w:val="24"/>
          <w:szCs w:val="24"/>
        </w:rPr>
      </w:pPr>
    </w:p>
    <w:p w:rsidR="003709BC" w:rsidP="006B3716" w14:paraId="66170D73" w14:textId="77777777">
      <w:pPr>
        <w:pStyle w:val="ListParagraph"/>
        <w:spacing w:after="0" w:line="240" w:lineRule="auto"/>
        <w:jc w:val="center"/>
        <w:rPr>
          <w:rFonts w:ascii="Aptos" w:eastAsia="Aptos" w:hAnsi="Aptos" w:cs="Aptos"/>
          <w:b/>
          <w:bCs/>
          <w:sz w:val="24"/>
          <w:szCs w:val="24"/>
        </w:rPr>
      </w:pPr>
    </w:p>
    <w:p w:rsidR="003709BC" w:rsidP="006B3716" w14:paraId="4EDEF2AB" w14:textId="77777777">
      <w:pPr>
        <w:pStyle w:val="ListParagraph"/>
        <w:spacing w:after="0" w:line="240" w:lineRule="auto"/>
        <w:jc w:val="center"/>
        <w:rPr>
          <w:rFonts w:ascii="Aptos" w:eastAsia="Aptos" w:hAnsi="Aptos" w:cs="Aptos"/>
          <w:b/>
          <w:bCs/>
          <w:sz w:val="24"/>
          <w:szCs w:val="24"/>
        </w:rPr>
      </w:pPr>
    </w:p>
    <w:p w:rsidR="003709BC" w:rsidP="006B3716" w14:paraId="70243C13" w14:textId="77777777">
      <w:pPr>
        <w:pStyle w:val="ListParagraph"/>
        <w:spacing w:after="0" w:line="240" w:lineRule="auto"/>
        <w:jc w:val="center"/>
        <w:rPr>
          <w:rFonts w:ascii="Aptos" w:eastAsia="Aptos" w:hAnsi="Aptos" w:cs="Aptos"/>
          <w:b/>
          <w:bCs/>
          <w:sz w:val="24"/>
          <w:szCs w:val="24"/>
        </w:rPr>
      </w:pPr>
    </w:p>
    <w:p w:rsidR="006C48BA" w:rsidRPr="00A47AC0" w:rsidP="006B3716" w14:paraId="46BCD15D" w14:textId="1ABA1780">
      <w:pPr>
        <w:pStyle w:val="ListParagraph"/>
        <w:spacing w:after="0" w:line="240" w:lineRule="auto"/>
        <w:jc w:val="center"/>
        <w:rPr>
          <w:rFonts w:ascii="Aptos" w:eastAsia="Aptos" w:hAnsi="Aptos" w:cs="Aptos"/>
          <w:sz w:val="24"/>
          <w:szCs w:val="24"/>
        </w:rPr>
      </w:pPr>
      <w:r w:rsidRPr="00A47AC0">
        <w:rPr>
          <w:rFonts w:ascii="Aptos" w:eastAsia="Aptos" w:hAnsi="Aptos" w:cs="Aptos"/>
          <w:b/>
          <w:bCs/>
          <w:sz w:val="24"/>
          <w:szCs w:val="24"/>
        </w:rPr>
        <w:t xml:space="preserve">Main </w:t>
      </w:r>
      <w:r w:rsidRPr="00A47AC0" w:rsidR="000A6B0B">
        <w:rPr>
          <w:rFonts w:ascii="Aptos" w:eastAsia="Aptos" w:hAnsi="Aptos" w:cs="Aptos"/>
          <w:b/>
          <w:bCs/>
          <w:sz w:val="24"/>
          <w:szCs w:val="24"/>
        </w:rPr>
        <w:t>Survey Questions</w:t>
      </w:r>
    </w:p>
    <w:p w:rsidR="00B96AC7" w:rsidRPr="00A47AC0" w:rsidP="006B3716" w14:paraId="5FF4D86B" w14:textId="77777777">
      <w:pPr>
        <w:pStyle w:val="ListParagraph"/>
        <w:spacing w:after="0" w:line="240" w:lineRule="auto"/>
        <w:rPr>
          <w:rFonts w:ascii="Aptos" w:eastAsia="Aptos" w:hAnsi="Aptos" w:cs="Aptos"/>
          <w:sz w:val="28"/>
          <w:szCs w:val="28"/>
        </w:rPr>
      </w:pPr>
    </w:p>
    <w:p w:rsidR="00F170BD" w:rsidRPr="00A47AC0" w:rsidP="006B3716" w14:paraId="06D7954B" w14:textId="7EE8D3C3">
      <w:pPr>
        <w:spacing w:after="0" w:line="240" w:lineRule="auto"/>
        <w:rPr>
          <w:rFonts w:ascii="Aptos" w:eastAsia="Aptos" w:hAnsi="Aptos" w:cs="Aptos"/>
        </w:rPr>
      </w:pPr>
      <w:r w:rsidRPr="00A47AC0">
        <w:rPr>
          <w:rFonts w:ascii="Aptos" w:eastAsia="Aptos" w:hAnsi="Aptos" w:cs="Aptos"/>
          <w:b/>
          <w:bCs/>
        </w:rPr>
        <w:t>Trigger/Content Warning:</w:t>
      </w:r>
    </w:p>
    <w:p w:rsidR="006B3716" w:rsidP="00EA6434" w14:paraId="4C7D2742" w14:textId="77777777">
      <w:pPr>
        <w:shd w:val="clear" w:color="auto" w:fill="FFFFFF" w:themeFill="background1"/>
        <w:spacing w:after="0" w:line="240" w:lineRule="auto"/>
        <w:rPr>
          <w:rFonts w:ascii="Aptos" w:hAnsi="Aptos"/>
          <w:kern w:val="2"/>
          <w14:ligatures w14:val="standardContextual"/>
        </w:rPr>
      </w:pPr>
      <w:r w:rsidRPr="00A47AC0">
        <w:rPr>
          <w:rFonts w:ascii="Aptos" w:hAnsi="Aptos"/>
          <w:kern w:val="2"/>
          <w14:ligatures w14:val="standardContextual"/>
        </w:rPr>
        <w:t>This survey will include some questions that may touch on difficult experiences, including emotional or physical harm.</w:t>
      </w:r>
    </w:p>
    <w:p w:rsidR="003709BC" w:rsidRPr="00A47AC0" w:rsidP="00EA6434" w14:paraId="44390A9F" w14:textId="77777777">
      <w:pPr>
        <w:shd w:val="clear" w:color="auto" w:fill="FFFFFF" w:themeFill="background1"/>
        <w:spacing w:after="0" w:line="240" w:lineRule="auto"/>
        <w:rPr>
          <w:rFonts w:ascii="Aptos" w:hAnsi="Aptos"/>
          <w:kern w:val="2"/>
          <w14:ligatures w14:val="standardContextual"/>
        </w:rPr>
      </w:pPr>
    </w:p>
    <w:p w:rsidR="003709BC" w:rsidRPr="00A47AC0" w:rsidP="00EA6434" w14:paraId="0D8BCA65" w14:textId="52B722DA">
      <w:pPr>
        <w:shd w:val="clear" w:color="auto" w:fill="FFFFFF" w:themeFill="background1"/>
        <w:spacing w:after="0" w:line="240" w:lineRule="auto"/>
        <w:rPr>
          <w:rFonts w:ascii="Aptos" w:hAnsi="Aptos"/>
          <w:kern w:val="2"/>
          <w14:ligatures w14:val="standardContextual"/>
        </w:rPr>
      </w:pPr>
      <w:r w:rsidRPr="00A47AC0">
        <w:rPr>
          <w:rFonts w:ascii="Aptos" w:hAnsi="Aptos"/>
          <w:kern w:val="2"/>
          <w14:ligatures w14:val="standardContextual"/>
        </w:rPr>
        <w:t>Please know that you are in control:</w:t>
      </w:r>
    </w:p>
    <w:p w:rsidR="006B3716" w:rsidRPr="00A47AC0" w:rsidP="00EA6434" w14:paraId="62572B65" w14:textId="77777777">
      <w:pPr>
        <w:pStyle w:val="ListParagraph"/>
        <w:numPr>
          <w:ilvl w:val="0"/>
          <w:numId w:val="68"/>
        </w:numPr>
        <w:shd w:val="clear" w:color="auto" w:fill="FFFFFF" w:themeFill="background1"/>
        <w:spacing w:after="0" w:line="240" w:lineRule="auto"/>
        <w:rPr>
          <w:rFonts w:ascii="Aptos" w:hAnsi="Aptos"/>
          <w:kern w:val="2"/>
          <w14:ligatures w14:val="standardContextual"/>
        </w:rPr>
      </w:pPr>
      <w:r w:rsidRPr="00A47AC0">
        <w:rPr>
          <w:rFonts w:ascii="Aptos" w:hAnsi="Aptos"/>
          <w:kern w:val="2"/>
          <w14:ligatures w14:val="standardContextual"/>
        </w:rPr>
        <w:t>You can skip any question.</w:t>
      </w:r>
    </w:p>
    <w:p w:rsidR="006B3716" w:rsidRPr="00A47AC0" w:rsidP="00EA6434" w14:paraId="4528A4D2" w14:textId="77777777">
      <w:pPr>
        <w:pStyle w:val="ListParagraph"/>
        <w:numPr>
          <w:ilvl w:val="0"/>
          <w:numId w:val="68"/>
        </w:numPr>
        <w:shd w:val="clear" w:color="auto" w:fill="FFFFFF" w:themeFill="background1"/>
        <w:spacing w:after="0" w:line="240" w:lineRule="auto"/>
        <w:rPr>
          <w:rFonts w:ascii="Aptos" w:hAnsi="Aptos"/>
          <w:kern w:val="2"/>
          <w14:ligatures w14:val="standardContextual"/>
        </w:rPr>
      </w:pPr>
      <w:r w:rsidRPr="00A47AC0">
        <w:rPr>
          <w:rFonts w:ascii="Aptos" w:hAnsi="Aptos"/>
          <w:kern w:val="2"/>
          <w14:ligatures w14:val="standardContextual"/>
        </w:rPr>
        <w:t>You can stop or pause the interview at any time.</w:t>
      </w:r>
    </w:p>
    <w:p w:rsidR="006B3716" w:rsidRPr="00A47AC0" w:rsidP="00EA6434" w14:paraId="4347F20B" w14:textId="77777777">
      <w:pPr>
        <w:pStyle w:val="ListParagraph"/>
        <w:numPr>
          <w:ilvl w:val="0"/>
          <w:numId w:val="68"/>
        </w:numPr>
        <w:shd w:val="clear" w:color="auto" w:fill="FFFFFF" w:themeFill="background1"/>
        <w:spacing w:after="0" w:line="240" w:lineRule="auto"/>
        <w:rPr>
          <w:rFonts w:ascii="Aptos" w:hAnsi="Aptos"/>
          <w:kern w:val="2"/>
          <w14:ligatures w14:val="standardContextual"/>
        </w:rPr>
      </w:pPr>
      <w:r w:rsidRPr="00A47AC0">
        <w:rPr>
          <w:rFonts w:ascii="Aptos" w:hAnsi="Aptos"/>
          <w:kern w:val="2"/>
          <w14:ligatures w14:val="standardContextual"/>
        </w:rPr>
        <w:t>You do not have to explain your reason.</w:t>
      </w:r>
    </w:p>
    <w:p w:rsidR="006B3716" w:rsidRPr="00A47AC0" w:rsidP="00EA6434" w14:paraId="3A1D5D19" w14:textId="77777777">
      <w:pPr>
        <w:shd w:val="clear" w:color="auto" w:fill="FFFFFF" w:themeFill="background1"/>
        <w:spacing w:after="0" w:line="240" w:lineRule="auto"/>
        <w:rPr>
          <w:rFonts w:ascii="Aptos" w:hAnsi="Aptos"/>
          <w:kern w:val="2"/>
          <w14:ligatures w14:val="standardContextual"/>
        </w:rPr>
      </w:pPr>
    </w:p>
    <w:p w:rsidR="006B3716" w:rsidP="00EA6434" w14:paraId="13895E67" w14:textId="77777777">
      <w:pPr>
        <w:shd w:val="clear" w:color="auto" w:fill="FFFFFF" w:themeFill="background1"/>
        <w:spacing w:after="0" w:line="240" w:lineRule="auto"/>
        <w:rPr>
          <w:rFonts w:ascii="Aptos" w:eastAsia="Calibri" w:hAnsi="Aptos" w:cs="Calibri"/>
        </w:rPr>
      </w:pPr>
      <w:r w:rsidRPr="00A47AC0">
        <w:rPr>
          <w:rFonts w:ascii="Aptos" w:hAnsi="Aptos"/>
          <w:kern w:val="2"/>
          <w14:ligatures w14:val="standardContextual"/>
        </w:rPr>
        <w:t>If anything becomes distressing, you are encouraged to take a break or let me know if you'd like to end the conversation.</w:t>
      </w:r>
      <w:r w:rsidRPr="00A47AC0">
        <w:rPr>
          <w:rFonts w:ascii="Aptos" w:eastAsia="Calibri" w:hAnsi="Aptos" w:cs="Calibri"/>
        </w:rPr>
        <w:t xml:space="preserve"> </w:t>
      </w:r>
    </w:p>
    <w:p w:rsidR="00D40CB2" w:rsidRPr="00A47AC0" w:rsidP="00EA6434" w14:paraId="504F5FDD" w14:textId="77777777">
      <w:pPr>
        <w:shd w:val="clear" w:color="auto" w:fill="FFFFFF" w:themeFill="background1"/>
        <w:spacing w:after="0" w:line="240" w:lineRule="auto"/>
        <w:rPr>
          <w:rFonts w:ascii="Aptos" w:eastAsia="Calibri" w:hAnsi="Aptos" w:cs="Calibri"/>
        </w:rPr>
      </w:pPr>
    </w:p>
    <w:p w:rsidR="006B3716" w:rsidRPr="00A47AC0" w:rsidP="00EA6434" w14:paraId="17F7527D" w14:textId="77777777">
      <w:pPr>
        <w:spacing w:line="240" w:lineRule="auto"/>
        <w:rPr>
          <w:rStyle w:val="cf01"/>
          <w:rFonts w:ascii="Aptos" w:hAnsi="Aptos" w:cstheme="minorBidi"/>
          <w:sz w:val="22"/>
          <w:szCs w:val="22"/>
        </w:rPr>
      </w:pPr>
      <w:r w:rsidRPr="00A47AC0">
        <w:rPr>
          <w:rStyle w:val="cf01"/>
          <w:rFonts w:ascii="Aptos" w:hAnsi="Aptos" w:cstheme="minorBidi"/>
          <w:sz w:val="22"/>
          <w:szCs w:val="22"/>
        </w:rPr>
        <w:t xml:space="preserve">Here is a list of resources: </w:t>
      </w:r>
    </w:p>
    <w:p w:rsidR="006B3716" w:rsidRPr="00A47AC0" w:rsidP="00EA6434" w14:paraId="06243A50" w14:textId="77777777">
      <w:pPr>
        <w:pStyle w:val="ListParagraph"/>
        <w:numPr>
          <w:ilvl w:val="0"/>
          <w:numId w:val="1"/>
        </w:numPr>
        <w:shd w:val="clear" w:color="auto" w:fill="FFFFFF" w:themeFill="background1"/>
        <w:spacing w:before="220" w:after="220" w:line="240" w:lineRule="auto"/>
        <w:rPr>
          <w:rStyle w:val="cf01"/>
          <w:rFonts w:ascii="Aptos" w:hAnsi="Aptos" w:cstheme="minorBidi"/>
          <w:sz w:val="22"/>
          <w:szCs w:val="22"/>
        </w:rPr>
      </w:pPr>
      <w:r w:rsidRPr="00A47AC0">
        <w:rPr>
          <w:rStyle w:val="cf01"/>
          <w:rFonts w:ascii="Aptos" w:hAnsi="Aptos" w:cstheme="minorBidi"/>
          <w:b/>
          <w:bCs/>
          <w:sz w:val="22"/>
          <w:szCs w:val="22"/>
        </w:rPr>
        <w:t>National Domestic Violence Hotline</w:t>
      </w:r>
      <w:r w:rsidRPr="00A47AC0">
        <w:rPr>
          <w:rFonts w:ascii="Aptos" w:hAnsi="Aptos"/>
          <w:b/>
          <w:bCs/>
        </w:rPr>
        <w:br/>
      </w:r>
      <w:r w:rsidRPr="00A47AC0">
        <w:rPr>
          <w:rStyle w:val="cf01"/>
          <w:rFonts w:ascii="Aptos" w:hAnsi="Aptos" w:cstheme="minorBidi"/>
          <w:sz w:val="22"/>
          <w:szCs w:val="22"/>
        </w:rPr>
        <w:t xml:space="preserve">Available at: 1-800-799-7233 | </w:t>
      </w:r>
      <w:hyperlink r:id="rId8" w:history="1">
        <w:r w:rsidRPr="00A47AC0">
          <w:rPr>
            <w:rStyle w:val="Hyperlink"/>
            <w:rFonts w:ascii="Aptos" w:eastAsia="Calibri" w:hAnsi="Aptos" w:cs="Calibri"/>
            <w:color w:val="auto"/>
          </w:rPr>
          <w:t>www.thehotline.org</w:t>
        </w:r>
      </w:hyperlink>
      <w:r w:rsidRPr="00A47AC0">
        <w:rPr>
          <w:rFonts w:ascii="Aptos" w:hAnsi="Aptos"/>
        </w:rPr>
        <w:br/>
      </w:r>
      <w:r w:rsidRPr="00A47AC0">
        <w:rPr>
          <w:rStyle w:val="cf01"/>
          <w:rFonts w:ascii="Aptos" w:hAnsi="Aptos" w:cstheme="minorBidi"/>
          <w:sz w:val="22"/>
          <w:szCs w:val="22"/>
        </w:rPr>
        <w:t>Offers: 24/7 confidential support via phone or live chat.</w:t>
      </w:r>
    </w:p>
    <w:p w:rsidR="006B3716" w:rsidRPr="00A47AC0" w:rsidP="00EA6434" w14:paraId="36DDCBAE" w14:textId="77777777">
      <w:pPr>
        <w:pStyle w:val="ListParagraph"/>
        <w:numPr>
          <w:ilvl w:val="0"/>
          <w:numId w:val="1"/>
        </w:numPr>
        <w:shd w:val="clear" w:color="auto" w:fill="FFFFFF" w:themeFill="background1"/>
        <w:spacing w:before="220" w:after="220" w:line="240" w:lineRule="auto"/>
        <w:rPr>
          <w:rFonts w:ascii="Aptos" w:eastAsia="Calibri" w:hAnsi="Aptos" w:cs="Calibri"/>
        </w:rPr>
      </w:pPr>
      <w:r w:rsidRPr="00A47AC0">
        <w:rPr>
          <w:rStyle w:val="cf01"/>
          <w:rFonts w:ascii="Aptos" w:hAnsi="Aptos" w:cstheme="minorBidi"/>
          <w:b/>
          <w:bCs/>
          <w:sz w:val="22"/>
          <w:szCs w:val="22"/>
        </w:rPr>
        <w:t>Crisis Text Line</w:t>
      </w:r>
      <w:r w:rsidRPr="00A47AC0">
        <w:rPr>
          <w:rFonts w:ascii="Aptos" w:hAnsi="Aptos"/>
          <w:b/>
          <w:bCs/>
        </w:rPr>
        <w:br/>
      </w:r>
      <w:r w:rsidRPr="00A47AC0">
        <w:rPr>
          <w:rStyle w:val="cf01"/>
          <w:rFonts w:ascii="Aptos" w:hAnsi="Aptos" w:cstheme="minorBidi"/>
          <w:sz w:val="22"/>
          <w:szCs w:val="22"/>
        </w:rPr>
        <w:t>Available at</w:t>
      </w:r>
      <w:r w:rsidRPr="00A47AC0">
        <w:rPr>
          <w:rStyle w:val="cf01"/>
          <w:rFonts w:ascii="Aptos" w:hAnsi="Aptos" w:cstheme="minorBidi"/>
          <w:b/>
          <w:bCs/>
          <w:sz w:val="22"/>
          <w:szCs w:val="22"/>
        </w:rPr>
        <w:t>:</w:t>
      </w:r>
      <w:r w:rsidRPr="00A47AC0">
        <w:rPr>
          <w:rStyle w:val="cf01"/>
          <w:rFonts w:ascii="Aptos" w:hAnsi="Aptos" w:cstheme="minorBidi"/>
          <w:sz w:val="22"/>
          <w:szCs w:val="22"/>
        </w:rPr>
        <w:t xml:space="preserve"> Text HELLO to 741741</w:t>
      </w:r>
      <w:r w:rsidRPr="00A47AC0">
        <w:rPr>
          <w:rFonts w:ascii="Aptos" w:hAnsi="Aptos"/>
        </w:rPr>
        <w:br/>
      </w:r>
      <w:r w:rsidRPr="00A47AC0">
        <w:rPr>
          <w:rStyle w:val="cf01"/>
          <w:rFonts w:ascii="Aptos" w:hAnsi="Aptos" w:cstheme="minorBidi"/>
          <w:sz w:val="22"/>
          <w:szCs w:val="22"/>
        </w:rPr>
        <w:t>Offers: 24/7 support for any crisis, emotional or psychological.</w:t>
      </w:r>
    </w:p>
    <w:p w:rsidR="00F170BD" w:rsidRPr="003709BC" w:rsidP="003709BC" w14:paraId="108F7EBB" w14:textId="0F1C52D2">
      <w:pPr>
        <w:pStyle w:val="ListParagraph"/>
        <w:numPr>
          <w:ilvl w:val="0"/>
          <w:numId w:val="1"/>
        </w:numPr>
        <w:shd w:val="clear" w:color="auto" w:fill="FFFFFF" w:themeFill="background1"/>
        <w:spacing w:before="220" w:after="220" w:line="240" w:lineRule="auto"/>
        <w:rPr>
          <w:rFonts w:ascii="Aptos" w:hAnsi="Aptos"/>
        </w:rPr>
      </w:pPr>
      <w:r w:rsidRPr="00A47AC0">
        <w:rPr>
          <w:rStyle w:val="cf01"/>
          <w:rFonts w:ascii="Aptos" w:hAnsi="Aptos" w:cstheme="minorBidi"/>
          <w:b/>
          <w:bCs/>
          <w:sz w:val="22"/>
          <w:szCs w:val="22"/>
        </w:rPr>
        <w:t xml:space="preserve">SAMHSA National Helpline </w:t>
      </w:r>
      <w:r w:rsidRPr="00A47AC0">
        <w:rPr>
          <w:rFonts w:ascii="Aptos" w:hAnsi="Aptos"/>
          <w:b/>
          <w:bCs/>
        </w:rPr>
        <w:br/>
      </w:r>
      <w:r w:rsidRPr="00A47AC0">
        <w:rPr>
          <w:rStyle w:val="cf01"/>
          <w:rFonts w:ascii="Aptos" w:hAnsi="Aptos" w:cstheme="minorBidi"/>
          <w:sz w:val="22"/>
          <w:szCs w:val="22"/>
        </w:rPr>
        <w:t>Available at: 1-800-662-HELP (4357) | samhsa.gov/find-help/national-helpline</w:t>
      </w:r>
      <w:r w:rsidRPr="00A47AC0">
        <w:rPr>
          <w:rFonts w:ascii="Aptos" w:hAnsi="Aptos"/>
        </w:rPr>
        <w:br/>
      </w:r>
      <w:r w:rsidRPr="00A47AC0">
        <w:rPr>
          <w:rStyle w:val="cf01"/>
          <w:rFonts w:ascii="Aptos" w:hAnsi="Aptos" w:cstheme="minorBidi"/>
          <w:sz w:val="22"/>
          <w:szCs w:val="22"/>
        </w:rPr>
        <w:t>Offers: Free, confidential help in English and Spanish, 24/7.</w:t>
      </w:r>
    </w:p>
    <w:p w:rsidR="00D12437" w:rsidRPr="00A47AC0" w:rsidP="00D12437" w14:paraId="37AA06CC" w14:textId="77777777">
      <w:pPr>
        <w:rPr>
          <w:rFonts w:ascii="Aptos" w:hAnsi="Aptos"/>
        </w:rPr>
      </w:pPr>
      <w:r w:rsidRPr="00A47AC0">
        <w:rPr>
          <w:rFonts w:ascii="Aptos" w:hAnsi="Aptos"/>
          <w:b/>
          <w:bCs/>
        </w:rPr>
        <w:t>Everything you share will be kept private.</w:t>
      </w:r>
      <w:r w:rsidRPr="00A47AC0">
        <w:rPr>
          <w:rFonts w:ascii="Aptos" w:hAnsi="Aptos"/>
        </w:rPr>
        <w:t> No identifying information will be included in any reports from this survey. Any information we use in reports will be anonymized and combined with other participants’ responses so that you cannot be identified. You can skip any questions or stop the survey at any time. If you are currently receiving child support payments or other benefits through human services programs, your participation in this study will not be shared with the child support program or any other agency, and it will not affect your eligibility for or receipt of those benefits in any way. </w:t>
      </w:r>
    </w:p>
    <w:p w:rsidR="006B3716" w:rsidRPr="00A47AC0" w:rsidP="006B3716" w14:paraId="5F94D910" w14:textId="77777777">
      <w:pPr>
        <w:spacing w:after="0" w:line="240" w:lineRule="auto"/>
        <w:rPr>
          <w:rFonts w:ascii="Aptos" w:eastAsia="Aptos" w:hAnsi="Aptos" w:cs="Aptos"/>
          <w:b/>
          <w:bCs/>
          <w:sz w:val="32"/>
          <w:szCs w:val="32"/>
        </w:rPr>
      </w:pPr>
    </w:p>
    <w:p w:rsidR="006B3716" w:rsidRPr="00A47AC0" w:rsidP="006B3716" w14:paraId="7FD82FE5" w14:textId="77777777">
      <w:pPr>
        <w:spacing w:after="0" w:line="240" w:lineRule="auto"/>
        <w:rPr>
          <w:rFonts w:ascii="Aptos" w:eastAsia="Aptos" w:hAnsi="Aptos" w:cs="Aptos"/>
          <w:b/>
          <w:bCs/>
          <w:sz w:val="32"/>
          <w:szCs w:val="32"/>
        </w:rPr>
      </w:pPr>
    </w:p>
    <w:p w:rsidR="006B3716" w:rsidRPr="00A47AC0" w:rsidP="006B3716" w14:paraId="3C0F736D" w14:textId="77777777">
      <w:pPr>
        <w:spacing w:after="0" w:line="240" w:lineRule="auto"/>
        <w:rPr>
          <w:rFonts w:ascii="Aptos" w:eastAsia="Aptos" w:hAnsi="Aptos" w:cs="Aptos"/>
          <w:b/>
          <w:bCs/>
          <w:sz w:val="32"/>
          <w:szCs w:val="32"/>
        </w:rPr>
      </w:pPr>
    </w:p>
    <w:p w:rsidR="00EA6434" w:rsidRPr="00A47AC0" w:rsidP="006B3716" w14:paraId="753219E8" w14:textId="77777777">
      <w:pPr>
        <w:spacing w:after="0" w:line="240" w:lineRule="auto"/>
        <w:rPr>
          <w:rFonts w:ascii="Aptos" w:eastAsia="Aptos" w:hAnsi="Aptos" w:cs="Aptos"/>
          <w:b/>
          <w:bCs/>
          <w:sz w:val="32"/>
          <w:szCs w:val="32"/>
        </w:rPr>
      </w:pPr>
    </w:p>
    <w:p w:rsidR="00086FE4" w:rsidRPr="00A47AC0" w:rsidP="006B3716" w14:paraId="40D5D906" w14:textId="77777777">
      <w:pPr>
        <w:spacing w:after="0" w:line="240" w:lineRule="auto"/>
        <w:rPr>
          <w:rFonts w:ascii="Aptos" w:eastAsia="Aptos" w:hAnsi="Aptos" w:cs="Aptos"/>
          <w:b/>
          <w:bCs/>
          <w:sz w:val="28"/>
          <w:szCs w:val="28"/>
        </w:rPr>
      </w:pPr>
    </w:p>
    <w:p w:rsidR="00086FE4" w:rsidP="006B3716" w14:paraId="29413725" w14:textId="77777777">
      <w:pPr>
        <w:spacing w:after="0" w:line="240" w:lineRule="auto"/>
        <w:rPr>
          <w:rFonts w:ascii="Aptos" w:eastAsia="Aptos" w:hAnsi="Aptos" w:cs="Aptos"/>
          <w:b/>
          <w:bCs/>
          <w:sz w:val="28"/>
          <w:szCs w:val="28"/>
        </w:rPr>
      </w:pPr>
    </w:p>
    <w:p w:rsidR="00D40CB2" w:rsidRPr="00A47AC0" w:rsidP="006B3716" w14:paraId="5473FE88" w14:textId="77777777">
      <w:pPr>
        <w:spacing w:after="0" w:line="240" w:lineRule="auto"/>
        <w:rPr>
          <w:rFonts w:ascii="Aptos" w:eastAsia="Aptos" w:hAnsi="Aptos" w:cs="Aptos"/>
          <w:b/>
          <w:bCs/>
          <w:sz w:val="28"/>
          <w:szCs w:val="28"/>
        </w:rPr>
      </w:pPr>
    </w:p>
    <w:p w:rsidR="00086FE4" w:rsidRPr="00A47AC0" w:rsidP="006B3716" w14:paraId="3DBEC566" w14:textId="77777777">
      <w:pPr>
        <w:spacing w:after="0" w:line="240" w:lineRule="auto"/>
        <w:rPr>
          <w:rFonts w:ascii="Aptos" w:eastAsia="Aptos" w:hAnsi="Aptos" w:cs="Aptos"/>
          <w:b/>
          <w:bCs/>
          <w:sz w:val="28"/>
          <w:szCs w:val="28"/>
        </w:rPr>
      </w:pPr>
    </w:p>
    <w:p w:rsidR="00D563A1" w:rsidRPr="00A47AC0" w:rsidP="006B3716" w14:paraId="18CDC1A5" w14:textId="45ED5ABC">
      <w:pPr>
        <w:spacing w:after="0" w:line="240" w:lineRule="auto"/>
        <w:rPr>
          <w:rFonts w:ascii="Aptos" w:eastAsia="Aptos" w:hAnsi="Aptos" w:cs="Aptos"/>
          <w:b/>
          <w:bCs/>
          <w:sz w:val="28"/>
          <w:szCs w:val="28"/>
        </w:rPr>
      </w:pPr>
      <w:r w:rsidRPr="00A47AC0">
        <w:rPr>
          <w:rFonts w:ascii="Aptos" w:eastAsia="Aptos" w:hAnsi="Aptos" w:cs="Aptos"/>
          <w:b/>
          <w:bCs/>
          <w:sz w:val="28"/>
          <w:szCs w:val="28"/>
        </w:rPr>
        <w:t xml:space="preserve">Child Support </w:t>
      </w:r>
      <w:r w:rsidRPr="00A47AC0" w:rsidR="00843B24">
        <w:rPr>
          <w:rFonts w:ascii="Aptos" w:eastAsia="Aptos" w:hAnsi="Aptos" w:cs="Aptos"/>
          <w:b/>
          <w:bCs/>
          <w:sz w:val="28"/>
          <w:szCs w:val="28"/>
        </w:rPr>
        <w:t>Eligibility</w:t>
      </w:r>
      <w:r w:rsidRPr="00A47AC0">
        <w:rPr>
          <w:rFonts w:ascii="Aptos" w:eastAsia="Aptos" w:hAnsi="Aptos" w:cs="Aptos"/>
          <w:b/>
          <w:bCs/>
          <w:sz w:val="28"/>
          <w:szCs w:val="28"/>
        </w:rPr>
        <w:t xml:space="preserve"> </w:t>
      </w:r>
      <w:r w:rsidRPr="00A47AC0" w:rsidR="5F8A72F4">
        <w:rPr>
          <w:rFonts w:ascii="Aptos" w:eastAsia="Aptos" w:hAnsi="Aptos" w:cs="Aptos"/>
          <w:b/>
          <w:bCs/>
          <w:sz w:val="24"/>
          <w:szCs w:val="24"/>
        </w:rPr>
        <w:t>[ask everyone]</w:t>
      </w:r>
    </w:p>
    <w:p w:rsidR="00D563A1" w:rsidRPr="00A47AC0" w:rsidP="006B3716" w14:paraId="288AA159" w14:textId="5BC77298">
      <w:pPr>
        <w:spacing w:after="0" w:line="240" w:lineRule="auto"/>
        <w:rPr>
          <w:rFonts w:ascii="Aptos" w:eastAsia="Aptos" w:hAnsi="Aptos" w:cs="Aptos"/>
          <w:b/>
          <w:bCs/>
          <w:i/>
          <w:iCs/>
          <w:sz w:val="24"/>
          <w:szCs w:val="24"/>
        </w:rPr>
      </w:pPr>
      <w:r w:rsidRPr="00A47AC0">
        <w:rPr>
          <w:rFonts w:ascii="Aptos" w:eastAsia="Aptos" w:hAnsi="Aptos" w:cs="Aptos"/>
          <w:b/>
          <w:bCs/>
          <w:i/>
          <w:iCs/>
          <w:sz w:val="24"/>
          <w:szCs w:val="24"/>
        </w:rPr>
        <w:t xml:space="preserve">This section asks about your current or past involvement with the child support </w:t>
      </w:r>
      <w:r w:rsidRPr="00A47AC0" w:rsidR="2844C62C">
        <w:rPr>
          <w:rFonts w:ascii="Aptos" w:eastAsia="Aptos" w:hAnsi="Aptos" w:cs="Aptos"/>
          <w:b/>
          <w:bCs/>
          <w:i/>
          <w:iCs/>
          <w:sz w:val="24"/>
          <w:szCs w:val="24"/>
        </w:rPr>
        <w:t>program</w:t>
      </w:r>
      <w:r w:rsidRPr="00A47AC0">
        <w:rPr>
          <w:rFonts w:ascii="Aptos" w:eastAsia="Aptos" w:hAnsi="Aptos" w:cs="Aptos"/>
          <w:b/>
          <w:bCs/>
          <w:i/>
          <w:iCs/>
          <w:sz w:val="24"/>
          <w:szCs w:val="24"/>
        </w:rPr>
        <w:t>.</w:t>
      </w:r>
    </w:p>
    <w:p w:rsidR="00E672F5" w:rsidRPr="00A47AC0" w:rsidP="006B3716" w14:paraId="068A864A" w14:textId="77777777">
      <w:pPr>
        <w:spacing w:after="0" w:line="240" w:lineRule="auto"/>
        <w:rPr>
          <w:rFonts w:ascii="Aptos" w:eastAsia="Aptos" w:hAnsi="Aptos" w:cs="Aptos"/>
          <w:b/>
          <w:bCs/>
          <w:i/>
          <w:iCs/>
        </w:rPr>
      </w:pPr>
    </w:p>
    <w:p w:rsidR="4C5724F4" w:rsidRPr="00A47AC0" w:rsidP="006B3716" w14:paraId="05517A0B" w14:textId="1FE28BC5">
      <w:pPr>
        <w:pStyle w:val="ListParagraph"/>
        <w:numPr>
          <w:ilvl w:val="0"/>
          <w:numId w:val="29"/>
        </w:numPr>
        <w:spacing w:after="0" w:line="240" w:lineRule="auto"/>
        <w:rPr>
          <w:rStyle w:val="cf01"/>
          <w:rFonts w:ascii="Aptos" w:eastAsia="Aptos" w:hAnsi="Aptos" w:cs="Aptos"/>
          <w:b/>
          <w:bCs/>
          <w:sz w:val="22"/>
          <w:szCs w:val="22"/>
        </w:rPr>
      </w:pPr>
      <w:r w:rsidRPr="00A47AC0">
        <w:rPr>
          <w:rStyle w:val="cf01"/>
          <w:rFonts w:ascii="Aptos" w:eastAsia="Aptos" w:hAnsi="Aptos" w:cs="Aptos"/>
          <w:b/>
          <w:bCs/>
          <w:sz w:val="22"/>
          <w:szCs w:val="22"/>
        </w:rPr>
        <w:t xml:space="preserve">Have you ever engaged with </w:t>
      </w:r>
      <w:r w:rsidRPr="00A47AC0" w:rsidR="00D47E82">
        <w:rPr>
          <w:rFonts w:ascii="Aptos" w:eastAsia="Aptos" w:hAnsi="Aptos" w:cs="Aptos"/>
          <w:b/>
          <w:bCs/>
        </w:rPr>
        <w:t>a state, county, or tribal child support agency</w:t>
      </w:r>
      <w:r w:rsidRPr="00A47AC0">
        <w:rPr>
          <w:rStyle w:val="cf01"/>
          <w:rFonts w:ascii="Aptos" w:eastAsia="Aptos" w:hAnsi="Aptos" w:cs="Aptos"/>
          <w:b/>
          <w:bCs/>
          <w:sz w:val="22"/>
          <w:szCs w:val="22"/>
        </w:rPr>
        <w:t xml:space="preserve">? </w:t>
      </w:r>
    </w:p>
    <w:p w:rsidR="1C7991DB" w:rsidRPr="00A47AC0" w:rsidP="006B3716" w14:paraId="577418DC" w14:textId="6FBC51D8">
      <w:pPr>
        <w:pStyle w:val="ListParagraph"/>
        <w:numPr>
          <w:ilvl w:val="0"/>
          <w:numId w:val="16"/>
        </w:numPr>
        <w:spacing w:after="0" w:line="240" w:lineRule="auto"/>
        <w:rPr>
          <w:rStyle w:val="cf01"/>
          <w:rFonts w:ascii="Aptos" w:eastAsia="Aptos" w:hAnsi="Aptos" w:cs="Aptos"/>
          <w:sz w:val="22"/>
          <w:szCs w:val="22"/>
        </w:rPr>
      </w:pPr>
      <w:r w:rsidRPr="00A47AC0">
        <w:rPr>
          <w:rStyle w:val="cf01"/>
          <w:rFonts w:ascii="Aptos" w:eastAsia="Aptos" w:hAnsi="Aptos" w:cs="Aptos"/>
          <w:sz w:val="22"/>
          <w:szCs w:val="22"/>
        </w:rPr>
        <w:t xml:space="preserve">Yes, </w:t>
      </w:r>
    </w:p>
    <w:p w:rsidR="1C7991DB" w:rsidRPr="00A47AC0" w:rsidP="006B3716" w14:paraId="28327E8D" w14:textId="4A53B3FC">
      <w:pPr>
        <w:pStyle w:val="ListParagraph"/>
        <w:numPr>
          <w:ilvl w:val="0"/>
          <w:numId w:val="16"/>
        </w:numPr>
        <w:spacing w:after="0" w:line="240" w:lineRule="auto"/>
        <w:rPr>
          <w:rStyle w:val="cf01"/>
          <w:rFonts w:ascii="Aptos" w:eastAsia="Aptos" w:hAnsi="Aptos" w:cs="Aptos"/>
          <w:sz w:val="22"/>
          <w:szCs w:val="22"/>
          <w:u w:val="single"/>
        </w:rPr>
      </w:pPr>
      <w:r w:rsidRPr="00A47AC0">
        <w:rPr>
          <w:rStyle w:val="cf01"/>
          <w:rFonts w:ascii="Aptos" w:eastAsia="Aptos" w:hAnsi="Aptos" w:cs="Aptos"/>
          <w:sz w:val="22"/>
          <w:szCs w:val="22"/>
        </w:rPr>
        <w:t xml:space="preserve">No </w:t>
      </w:r>
      <w:r w:rsidRPr="00A47AC0" w:rsidR="62140AD5">
        <w:rPr>
          <w:rStyle w:val="cf01"/>
          <w:rFonts w:ascii="Aptos" w:eastAsia="Aptos" w:hAnsi="Aptos" w:cs="Aptos"/>
          <w:sz w:val="22"/>
          <w:szCs w:val="22"/>
        </w:rPr>
        <w:t>→</w:t>
      </w:r>
      <w:r w:rsidRPr="00A47AC0">
        <w:rPr>
          <w:rStyle w:val="cf01"/>
          <w:rFonts w:ascii="Aptos" w:eastAsia="Aptos" w:hAnsi="Aptos" w:cs="Aptos"/>
          <w:sz w:val="22"/>
          <w:szCs w:val="22"/>
        </w:rPr>
        <w:t xml:space="preserve"> </w:t>
      </w:r>
      <w:r w:rsidRPr="00A47AC0" w:rsidR="004C3314">
        <w:rPr>
          <w:rFonts w:ascii="Aptos" w:eastAsia="Aptos" w:hAnsi="Aptos" w:cs="Aptos"/>
        </w:rPr>
        <w:t>[Skip to Q2</w:t>
      </w:r>
      <w:r w:rsidRPr="00A47AC0" w:rsidR="003129BC">
        <w:rPr>
          <w:rFonts w:ascii="Aptos" w:eastAsia="Aptos" w:hAnsi="Aptos" w:cs="Aptos"/>
        </w:rPr>
        <w:t>0</w:t>
      </w:r>
      <w:r w:rsidRPr="00A47AC0" w:rsidR="004C3314">
        <w:rPr>
          <w:rFonts w:ascii="Aptos" w:eastAsia="Aptos" w:hAnsi="Aptos" w:cs="Aptos"/>
        </w:rPr>
        <w:t>]</w:t>
      </w:r>
      <w:r w:rsidRPr="00A47AC0" w:rsidR="004C3314">
        <w:rPr>
          <w:rStyle w:val="cf01"/>
          <w:rFonts w:ascii="Aptos" w:eastAsia="Aptos" w:hAnsi="Aptos" w:cs="Aptos"/>
          <w:b/>
          <w:bCs/>
          <w:sz w:val="22"/>
          <w:szCs w:val="22"/>
          <w:u w:val="single"/>
        </w:rPr>
        <w:t xml:space="preserve"> </w:t>
      </w:r>
    </w:p>
    <w:p w:rsidR="003A1EE1" w:rsidRPr="00A47AC0" w:rsidP="006B3716" w14:paraId="2A65B4BD" w14:textId="77777777">
      <w:pPr>
        <w:pStyle w:val="ListParagraph"/>
        <w:numPr>
          <w:ilvl w:val="0"/>
          <w:numId w:val="16"/>
        </w:numPr>
        <w:spacing w:after="0" w:line="240" w:lineRule="auto"/>
        <w:rPr>
          <w:rFonts w:ascii="Aptos" w:eastAsia="Aptos" w:hAnsi="Aptos" w:cs="Aptos"/>
        </w:rPr>
      </w:pPr>
      <w:r w:rsidRPr="00A47AC0">
        <w:rPr>
          <w:rFonts w:ascii="Aptos" w:eastAsia="Aptos" w:hAnsi="Aptos" w:cs="Aptos"/>
        </w:rPr>
        <w:t>Other (please specify): ___________</w:t>
      </w:r>
    </w:p>
    <w:p w:rsidR="00D738EA" w:rsidRPr="00A47AC0" w:rsidP="006B3716" w14:paraId="52D49562" w14:textId="1A76BB9A">
      <w:pPr>
        <w:pStyle w:val="ListParagraph"/>
        <w:spacing w:after="0" w:line="240" w:lineRule="auto"/>
        <w:rPr>
          <w:rStyle w:val="cf01"/>
          <w:rFonts w:ascii="Aptos" w:eastAsia="Aptos" w:hAnsi="Aptos" w:cs="Aptos"/>
          <w:sz w:val="22"/>
          <w:szCs w:val="22"/>
        </w:rPr>
      </w:pPr>
    </w:p>
    <w:p w:rsidR="00944A3F" w:rsidRPr="00A47AC0" w:rsidP="006B3716" w14:paraId="1E001FC7" w14:textId="18A5527D">
      <w:pPr>
        <w:pStyle w:val="pf0"/>
        <w:numPr>
          <w:ilvl w:val="0"/>
          <w:numId w:val="29"/>
        </w:numPr>
        <w:spacing w:before="0" w:beforeAutospacing="0" w:after="0" w:afterAutospacing="0"/>
        <w:rPr>
          <w:rStyle w:val="cf01"/>
          <w:rFonts w:ascii="Aptos" w:eastAsia="Aptos" w:hAnsi="Aptos" w:cs="Aptos"/>
          <w:b/>
          <w:bCs/>
          <w:sz w:val="22"/>
          <w:szCs w:val="22"/>
        </w:rPr>
      </w:pPr>
      <w:r w:rsidRPr="00A47AC0">
        <w:rPr>
          <w:rStyle w:val="cf01"/>
          <w:rFonts w:ascii="Aptos" w:eastAsia="Aptos" w:hAnsi="Aptos" w:cs="Aptos"/>
          <w:b/>
          <w:bCs/>
          <w:sz w:val="22"/>
          <w:szCs w:val="22"/>
        </w:rPr>
        <w:t>Why did you</w:t>
      </w:r>
      <w:r w:rsidRPr="00A47AC0" w:rsidR="4AD2729E">
        <w:rPr>
          <w:rStyle w:val="cf01"/>
          <w:rFonts w:ascii="Aptos" w:eastAsia="Aptos" w:hAnsi="Aptos" w:cs="Aptos"/>
          <w:b/>
          <w:bCs/>
          <w:sz w:val="22"/>
          <w:szCs w:val="22"/>
        </w:rPr>
        <w:t xml:space="preserve"> engage with</w:t>
      </w:r>
      <w:r w:rsidRPr="00A47AC0">
        <w:rPr>
          <w:rStyle w:val="cf01"/>
          <w:rFonts w:ascii="Aptos" w:eastAsia="Aptos" w:hAnsi="Aptos" w:cs="Aptos"/>
          <w:b/>
          <w:bCs/>
          <w:sz w:val="22"/>
          <w:szCs w:val="22"/>
        </w:rPr>
        <w:t xml:space="preserve"> the child support program?</w:t>
      </w:r>
      <w:r w:rsidRPr="00A47AC0" w:rsidR="00F04B09">
        <w:rPr>
          <w:rStyle w:val="cf01"/>
          <w:rFonts w:ascii="Aptos" w:eastAsia="Aptos" w:hAnsi="Aptos" w:cs="Aptos"/>
          <w:b/>
          <w:bCs/>
          <w:sz w:val="22"/>
          <w:szCs w:val="22"/>
        </w:rPr>
        <w:t xml:space="preserve"> (Check all that apply)</w:t>
      </w:r>
    </w:p>
    <w:p w:rsidR="00944A3F" w:rsidRPr="00A47AC0" w:rsidP="006B3716" w14:paraId="3F3F5E33" w14:textId="0E4BDA22">
      <w:pPr>
        <w:pStyle w:val="pf0"/>
        <w:numPr>
          <w:ilvl w:val="0"/>
          <w:numId w:val="37"/>
        </w:numPr>
        <w:spacing w:before="0" w:beforeAutospacing="0" w:after="0" w:afterAutospacing="0"/>
        <w:rPr>
          <w:rStyle w:val="cf01"/>
          <w:rFonts w:ascii="Aptos" w:eastAsia="Aptos" w:hAnsi="Aptos" w:cs="Aptos"/>
          <w:sz w:val="22"/>
          <w:szCs w:val="22"/>
        </w:rPr>
      </w:pPr>
      <w:r w:rsidRPr="00A47AC0">
        <w:rPr>
          <w:rStyle w:val="cf01"/>
          <w:rFonts w:ascii="Aptos" w:eastAsia="Aptos" w:hAnsi="Aptos" w:cs="Aptos"/>
          <w:sz w:val="22"/>
          <w:szCs w:val="22"/>
        </w:rPr>
        <w:t xml:space="preserve">I </w:t>
      </w:r>
      <w:r w:rsidRPr="00A47AC0" w:rsidR="3F8B9412">
        <w:rPr>
          <w:rStyle w:val="cf01"/>
          <w:rFonts w:ascii="Aptos" w:eastAsia="Aptos" w:hAnsi="Aptos" w:cs="Aptos"/>
          <w:sz w:val="22"/>
          <w:szCs w:val="22"/>
        </w:rPr>
        <w:t>wanted or needed child</w:t>
      </w:r>
      <w:r w:rsidRPr="00A47AC0" w:rsidR="7A05E5DB">
        <w:rPr>
          <w:rStyle w:val="cf01"/>
          <w:rFonts w:ascii="Aptos" w:eastAsia="Aptos" w:hAnsi="Aptos" w:cs="Aptos"/>
          <w:sz w:val="22"/>
          <w:szCs w:val="22"/>
        </w:rPr>
        <w:t xml:space="preserve"> support</w:t>
      </w:r>
      <w:r w:rsidRPr="00A47AC0" w:rsidR="5D1AB3D1">
        <w:rPr>
          <w:rStyle w:val="cf01"/>
          <w:rFonts w:ascii="Aptos" w:eastAsia="Aptos" w:hAnsi="Aptos" w:cs="Aptos"/>
          <w:sz w:val="22"/>
          <w:szCs w:val="22"/>
        </w:rPr>
        <w:t xml:space="preserve"> from the other parent </w:t>
      </w:r>
    </w:p>
    <w:p w:rsidR="00944A3F" w:rsidRPr="00A47AC0" w:rsidP="006B3716" w14:paraId="4EDC4BE7" w14:textId="0A9B04B9">
      <w:pPr>
        <w:pStyle w:val="pf0"/>
        <w:numPr>
          <w:ilvl w:val="0"/>
          <w:numId w:val="37"/>
        </w:numPr>
        <w:rPr>
          <w:rStyle w:val="cf01"/>
          <w:rFonts w:ascii="Aptos" w:eastAsia="Aptos" w:hAnsi="Aptos" w:cs="Aptos"/>
          <w:sz w:val="22"/>
          <w:szCs w:val="22"/>
        </w:rPr>
      </w:pPr>
      <w:r w:rsidRPr="00A47AC0">
        <w:rPr>
          <w:rStyle w:val="cf01"/>
          <w:rFonts w:ascii="Aptos" w:eastAsia="Aptos" w:hAnsi="Aptos" w:cs="Aptos"/>
          <w:sz w:val="22"/>
          <w:szCs w:val="22"/>
        </w:rPr>
        <w:t xml:space="preserve">I applied for </w:t>
      </w:r>
      <w:r w:rsidRPr="00A47AC0" w:rsidR="1CE659BD">
        <w:rPr>
          <w:rStyle w:val="cf01"/>
          <w:rFonts w:ascii="Aptos" w:eastAsia="Aptos" w:hAnsi="Aptos" w:cs="Aptos"/>
          <w:sz w:val="22"/>
          <w:szCs w:val="22"/>
        </w:rPr>
        <w:t>public</w:t>
      </w:r>
      <w:r w:rsidRPr="00A47AC0">
        <w:rPr>
          <w:rStyle w:val="cf01"/>
          <w:rFonts w:ascii="Aptos" w:eastAsia="Aptos" w:hAnsi="Aptos" w:cs="Aptos"/>
          <w:sz w:val="22"/>
          <w:szCs w:val="22"/>
        </w:rPr>
        <w:t xml:space="preserve"> benefit</w:t>
      </w:r>
      <w:r w:rsidRPr="00A47AC0" w:rsidR="005D266B">
        <w:rPr>
          <w:rStyle w:val="cf01"/>
          <w:rFonts w:ascii="Aptos" w:eastAsia="Aptos" w:hAnsi="Aptos" w:cs="Aptos"/>
          <w:sz w:val="22"/>
          <w:szCs w:val="22"/>
        </w:rPr>
        <w:t>s</w:t>
      </w:r>
      <w:r w:rsidRPr="00A47AC0" w:rsidR="4B07B8B3">
        <w:rPr>
          <w:rStyle w:val="cf01"/>
          <w:rFonts w:ascii="Aptos" w:eastAsia="Aptos" w:hAnsi="Aptos" w:cs="Aptos"/>
          <w:sz w:val="22"/>
          <w:szCs w:val="22"/>
        </w:rPr>
        <w:t xml:space="preserve"> such as TANF, SNAP, Medicaid</w:t>
      </w:r>
      <w:r w:rsidRPr="00A47AC0">
        <w:rPr>
          <w:rStyle w:val="cf01"/>
          <w:rFonts w:ascii="Aptos" w:eastAsia="Aptos" w:hAnsi="Aptos" w:cs="Aptos"/>
          <w:sz w:val="22"/>
          <w:szCs w:val="22"/>
        </w:rPr>
        <w:t xml:space="preserve"> and </w:t>
      </w:r>
      <w:r w:rsidRPr="00A47AC0" w:rsidR="03DC201C">
        <w:rPr>
          <w:rStyle w:val="cf01"/>
          <w:rFonts w:ascii="Aptos" w:eastAsia="Aptos" w:hAnsi="Aptos" w:cs="Aptos"/>
          <w:sz w:val="22"/>
          <w:szCs w:val="22"/>
        </w:rPr>
        <w:t xml:space="preserve">I was required to open a child support case </w:t>
      </w:r>
    </w:p>
    <w:p w:rsidR="00944A3F" w:rsidRPr="00A47AC0" w:rsidP="006B3716" w14:paraId="21630C89" w14:textId="7365A067">
      <w:pPr>
        <w:pStyle w:val="pf0"/>
        <w:numPr>
          <w:ilvl w:val="0"/>
          <w:numId w:val="37"/>
        </w:numPr>
        <w:rPr>
          <w:rStyle w:val="cf01"/>
          <w:rFonts w:ascii="Aptos" w:eastAsia="Aptos" w:hAnsi="Aptos" w:cs="Aptos"/>
          <w:sz w:val="22"/>
          <w:szCs w:val="22"/>
        </w:rPr>
      </w:pPr>
      <w:r w:rsidRPr="00A47AC0">
        <w:rPr>
          <w:rStyle w:val="cf01"/>
          <w:rFonts w:ascii="Aptos" w:eastAsia="Aptos" w:hAnsi="Aptos" w:cs="Aptos"/>
          <w:sz w:val="22"/>
          <w:szCs w:val="22"/>
        </w:rPr>
        <w:t xml:space="preserve">My </w:t>
      </w:r>
      <w:r w:rsidRPr="00A47AC0" w:rsidR="4DE91199">
        <w:rPr>
          <w:rStyle w:val="cf01"/>
          <w:rFonts w:ascii="Aptos" w:eastAsia="Aptos" w:hAnsi="Aptos" w:cs="Aptos"/>
          <w:sz w:val="22"/>
          <w:szCs w:val="22"/>
        </w:rPr>
        <w:t>domestic violence (</w:t>
      </w:r>
      <w:r w:rsidRPr="00A47AC0">
        <w:rPr>
          <w:rStyle w:val="cf01"/>
          <w:rFonts w:ascii="Aptos" w:eastAsia="Aptos" w:hAnsi="Aptos" w:cs="Aptos"/>
          <w:sz w:val="22"/>
          <w:szCs w:val="22"/>
        </w:rPr>
        <w:t>DV</w:t>
      </w:r>
      <w:r w:rsidRPr="00A47AC0" w:rsidR="372364DE">
        <w:rPr>
          <w:rStyle w:val="cf01"/>
          <w:rFonts w:ascii="Aptos" w:eastAsia="Aptos" w:hAnsi="Aptos" w:cs="Aptos"/>
          <w:sz w:val="22"/>
          <w:szCs w:val="22"/>
        </w:rPr>
        <w:t>)</w:t>
      </w:r>
      <w:r w:rsidRPr="00A47AC0">
        <w:rPr>
          <w:rStyle w:val="cf01"/>
          <w:rFonts w:ascii="Aptos" w:eastAsia="Aptos" w:hAnsi="Aptos" w:cs="Aptos"/>
          <w:sz w:val="22"/>
          <w:szCs w:val="22"/>
        </w:rPr>
        <w:t xml:space="preserve"> advocate, lawyer or other service provider suggested </w:t>
      </w:r>
      <w:r w:rsidRPr="00A47AC0" w:rsidR="7C29EA30">
        <w:rPr>
          <w:rStyle w:val="cf01"/>
          <w:rFonts w:ascii="Aptos" w:eastAsia="Aptos" w:hAnsi="Aptos" w:cs="Aptos"/>
          <w:sz w:val="22"/>
          <w:szCs w:val="22"/>
        </w:rPr>
        <w:t>that I go to child support</w:t>
      </w:r>
    </w:p>
    <w:p w:rsidR="00B669AD" w:rsidRPr="00A47AC0" w:rsidP="006B3716" w14:paraId="5E0F861E" w14:textId="467E3CC8">
      <w:pPr>
        <w:pStyle w:val="pf0"/>
        <w:numPr>
          <w:ilvl w:val="0"/>
          <w:numId w:val="37"/>
        </w:numPr>
        <w:rPr>
          <w:rStyle w:val="cf01"/>
          <w:rFonts w:ascii="Aptos" w:eastAsia="Aptos" w:hAnsi="Aptos" w:cs="Aptos"/>
          <w:sz w:val="22"/>
          <w:szCs w:val="22"/>
        </w:rPr>
      </w:pPr>
      <w:r w:rsidRPr="00A47AC0">
        <w:rPr>
          <w:rStyle w:val="cf01"/>
          <w:rFonts w:ascii="Aptos" w:eastAsia="Aptos" w:hAnsi="Aptos" w:cs="Aptos"/>
          <w:sz w:val="22"/>
          <w:szCs w:val="22"/>
        </w:rPr>
        <w:t xml:space="preserve">My friends or family suggested </w:t>
      </w:r>
      <w:r w:rsidRPr="00A47AC0" w:rsidR="0649B098">
        <w:rPr>
          <w:rStyle w:val="cf01"/>
          <w:rFonts w:ascii="Aptos" w:eastAsia="Aptos" w:hAnsi="Aptos" w:cs="Aptos"/>
          <w:sz w:val="22"/>
          <w:szCs w:val="22"/>
        </w:rPr>
        <w:t>that</w:t>
      </w:r>
      <w:r w:rsidRPr="00A47AC0" w:rsidR="7C29EA30">
        <w:rPr>
          <w:rStyle w:val="cf01"/>
          <w:rFonts w:ascii="Aptos" w:eastAsia="Aptos" w:hAnsi="Aptos" w:cs="Aptos"/>
          <w:sz w:val="22"/>
          <w:szCs w:val="22"/>
        </w:rPr>
        <w:t xml:space="preserve"> I go to child support</w:t>
      </w:r>
    </w:p>
    <w:p w:rsidR="47D38F37" w:rsidRPr="00A47AC0" w:rsidP="006B3716" w14:paraId="741CCF23" w14:textId="49A08F4D">
      <w:pPr>
        <w:pStyle w:val="pf0"/>
        <w:numPr>
          <w:ilvl w:val="0"/>
          <w:numId w:val="37"/>
        </w:numPr>
        <w:rPr>
          <w:rFonts w:ascii="Aptos" w:eastAsia="Aptos" w:hAnsi="Aptos" w:cs="Aptos"/>
          <w:sz w:val="22"/>
          <w:szCs w:val="22"/>
        </w:rPr>
      </w:pPr>
      <w:r w:rsidRPr="00A47AC0">
        <w:rPr>
          <w:rFonts w:ascii="Aptos" w:eastAsia="Aptos" w:hAnsi="Aptos" w:cs="Aptos"/>
          <w:sz w:val="22"/>
          <w:szCs w:val="22"/>
        </w:rPr>
        <w:t>It was initiated by the other parent</w:t>
      </w:r>
    </w:p>
    <w:p w:rsidR="00B669AD" w:rsidRPr="00A47AC0" w:rsidP="006B3716" w14:paraId="560793ED" w14:textId="6CE10BBC">
      <w:pPr>
        <w:pStyle w:val="pf0"/>
        <w:numPr>
          <w:ilvl w:val="0"/>
          <w:numId w:val="37"/>
        </w:numPr>
        <w:spacing w:after="0" w:afterAutospacing="0"/>
        <w:rPr>
          <w:rFonts w:ascii="Aptos" w:eastAsia="Aptos" w:hAnsi="Aptos" w:cs="Aptos"/>
          <w:sz w:val="22"/>
          <w:szCs w:val="22"/>
        </w:rPr>
      </w:pPr>
      <w:r w:rsidRPr="00A47AC0">
        <w:rPr>
          <w:rFonts w:ascii="Aptos" w:eastAsia="Aptos" w:hAnsi="Aptos" w:cs="Aptos"/>
          <w:sz w:val="22"/>
          <w:szCs w:val="22"/>
        </w:rPr>
        <w:t>Other (please specify): ___________</w:t>
      </w:r>
    </w:p>
    <w:p w:rsidR="00D738EA" w:rsidRPr="00A47AC0" w:rsidP="006B3716" w14:paraId="74222B6C" w14:textId="77777777">
      <w:pPr>
        <w:pStyle w:val="ListParagraph"/>
        <w:spacing w:after="0" w:line="240" w:lineRule="auto"/>
        <w:ind w:left="360"/>
        <w:rPr>
          <w:rFonts w:ascii="Aptos" w:eastAsia="Aptos" w:hAnsi="Aptos" w:cs="Aptos"/>
        </w:rPr>
      </w:pPr>
    </w:p>
    <w:p w:rsidR="6AF412A2" w:rsidRPr="00A47AC0" w:rsidP="006B3716" w14:paraId="44F5C8E5" w14:textId="6AA72C87">
      <w:pPr>
        <w:pStyle w:val="ListParagraph"/>
        <w:numPr>
          <w:ilvl w:val="0"/>
          <w:numId w:val="29"/>
        </w:numPr>
        <w:spacing w:after="0" w:line="240" w:lineRule="auto"/>
        <w:rPr>
          <w:rFonts w:ascii="Aptos" w:eastAsia="Aptos" w:hAnsi="Aptos" w:cs="Aptos"/>
          <w:b/>
          <w:bCs/>
        </w:rPr>
      </w:pPr>
      <w:r w:rsidRPr="00A47AC0">
        <w:rPr>
          <w:rFonts w:ascii="Aptos" w:eastAsia="Aptos" w:hAnsi="Aptos" w:cs="Aptos"/>
          <w:b/>
          <w:bCs/>
        </w:rPr>
        <w:t>Have you ever had a</w:t>
      </w:r>
      <w:r w:rsidRPr="00A47AC0" w:rsidR="7ED8F6B6">
        <w:rPr>
          <w:rFonts w:ascii="Aptos" w:eastAsia="Aptos" w:hAnsi="Aptos" w:cs="Aptos"/>
          <w:b/>
          <w:bCs/>
        </w:rPr>
        <w:t xml:space="preserve"> </w:t>
      </w:r>
      <w:r w:rsidRPr="00A47AC0" w:rsidR="3E88554D">
        <w:rPr>
          <w:rFonts w:ascii="Aptos" w:eastAsia="Aptos" w:hAnsi="Aptos" w:cs="Aptos"/>
          <w:b/>
          <w:bCs/>
        </w:rPr>
        <w:t>child support</w:t>
      </w:r>
      <w:r w:rsidRPr="00A47AC0" w:rsidR="068F9BB1">
        <w:rPr>
          <w:rFonts w:ascii="Aptos" w:eastAsia="Aptos" w:hAnsi="Aptos" w:cs="Aptos"/>
          <w:b/>
          <w:bCs/>
        </w:rPr>
        <w:t xml:space="preserve"> order </w:t>
      </w:r>
      <w:r w:rsidRPr="00A47AC0" w:rsidR="0051F178">
        <w:rPr>
          <w:rFonts w:ascii="Aptos" w:eastAsia="Aptos" w:hAnsi="Aptos" w:cs="Aptos"/>
          <w:b/>
          <w:bCs/>
        </w:rPr>
        <w:t>for one or more of your children in</w:t>
      </w:r>
      <w:r w:rsidRPr="00A47AC0" w:rsidR="73366E32">
        <w:rPr>
          <w:rFonts w:ascii="Aptos" w:eastAsia="Aptos" w:hAnsi="Aptos" w:cs="Aptos"/>
          <w:b/>
          <w:bCs/>
        </w:rPr>
        <w:t xml:space="preserve"> a county, state, or tribal</w:t>
      </w:r>
      <w:r w:rsidRPr="00A47AC0" w:rsidR="005D266B">
        <w:rPr>
          <w:rFonts w:ascii="Aptos" w:eastAsia="Aptos" w:hAnsi="Aptos" w:cs="Aptos"/>
          <w:b/>
          <w:bCs/>
        </w:rPr>
        <w:t xml:space="preserve"> </w:t>
      </w:r>
      <w:r w:rsidRPr="00A47AC0" w:rsidR="0051F178">
        <w:rPr>
          <w:rFonts w:ascii="Aptos" w:eastAsia="Aptos" w:hAnsi="Aptos" w:cs="Aptos"/>
          <w:b/>
          <w:bCs/>
        </w:rPr>
        <w:t>child support program?</w:t>
      </w:r>
      <w:r w:rsidRPr="00A47AC0" w:rsidR="0B59D63D">
        <w:rPr>
          <w:rFonts w:ascii="Aptos" w:eastAsia="Aptos" w:hAnsi="Aptos" w:cs="Aptos"/>
          <w:b/>
          <w:bCs/>
        </w:rPr>
        <w:t xml:space="preserve"> </w:t>
      </w:r>
    </w:p>
    <w:p w:rsidR="6AF412A2" w:rsidRPr="00A47AC0" w:rsidP="006B3716" w14:paraId="5352C32E" w14:textId="3FF2BA4A">
      <w:pPr>
        <w:pStyle w:val="ListParagraph"/>
        <w:numPr>
          <w:ilvl w:val="0"/>
          <w:numId w:val="13"/>
        </w:numPr>
        <w:spacing w:after="0" w:line="240" w:lineRule="auto"/>
        <w:rPr>
          <w:rFonts w:ascii="Aptos" w:eastAsia="Aptos" w:hAnsi="Aptos" w:cs="Aptos"/>
        </w:rPr>
      </w:pPr>
      <w:r w:rsidRPr="00A47AC0">
        <w:rPr>
          <w:rFonts w:ascii="Aptos" w:eastAsia="Aptos" w:hAnsi="Aptos" w:cs="Aptos"/>
        </w:rPr>
        <w:t>Y</w:t>
      </w:r>
      <w:r w:rsidRPr="00A47AC0" w:rsidR="0051F178">
        <w:rPr>
          <w:rFonts w:ascii="Aptos" w:eastAsia="Aptos" w:hAnsi="Aptos" w:cs="Aptos"/>
        </w:rPr>
        <w:t>es</w:t>
      </w:r>
    </w:p>
    <w:p w:rsidR="6AF412A2" w:rsidRPr="00A47AC0" w:rsidP="006B3716" w14:paraId="606E9A34" w14:textId="0CC32FD8">
      <w:pPr>
        <w:pStyle w:val="ListParagraph"/>
        <w:numPr>
          <w:ilvl w:val="0"/>
          <w:numId w:val="13"/>
        </w:numPr>
        <w:spacing w:after="0" w:line="240" w:lineRule="auto"/>
        <w:rPr>
          <w:rFonts w:ascii="Aptos" w:eastAsia="Aptos" w:hAnsi="Aptos" w:cs="Aptos"/>
        </w:rPr>
      </w:pPr>
      <w:r w:rsidRPr="00A47AC0">
        <w:rPr>
          <w:rFonts w:ascii="Aptos" w:eastAsia="Aptos" w:hAnsi="Aptos" w:cs="Aptos"/>
        </w:rPr>
        <w:t>N</w:t>
      </w:r>
      <w:r w:rsidRPr="00A47AC0" w:rsidR="176B7541">
        <w:rPr>
          <w:rFonts w:ascii="Aptos" w:eastAsia="Aptos" w:hAnsi="Aptos" w:cs="Aptos"/>
        </w:rPr>
        <w:t xml:space="preserve">o </w:t>
      </w:r>
    </w:p>
    <w:p w:rsidR="2DC0436C" w:rsidRPr="00A47AC0" w:rsidP="006B3716" w14:paraId="706343CE" w14:textId="1AEC2983">
      <w:pPr>
        <w:pStyle w:val="ListParagraph"/>
        <w:spacing w:after="0" w:line="240" w:lineRule="auto"/>
        <w:ind w:left="360"/>
        <w:rPr>
          <w:rFonts w:ascii="Aptos" w:eastAsia="Aptos" w:hAnsi="Aptos" w:cs="Aptos"/>
        </w:rPr>
      </w:pPr>
    </w:p>
    <w:p w:rsidR="48F015A4" w:rsidRPr="00A47AC0" w:rsidP="006B3716" w14:paraId="137A93D0" w14:textId="1A9E062B">
      <w:pPr>
        <w:pStyle w:val="ListParagraph"/>
        <w:numPr>
          <w:ilvl w:val="0"/>
          <w:numId w:val="29"/>
        </w:numPr>
        <w:spacing w:after="0" w:line="240" w:lineRule="auto"/>
        <w:rPr>
          <w:rFonts w:ascii="Aptos" w:eastAsia="Aptos" w:hAnsi="Aptos" w:cs="Aptos"/>
          <w:b/>
          <w:bCs/>
        </w:rPr>
      </w:pPr>
      <w:r w:rsidRPr="00A47AC0">
        <w:rPr>
          <w:rFonts w:ascii="Aptos" w:eastAsia="Aptos" w:hAnsi="Aptos" w:cs="Aptos"/>
          <w:b/>
          <w:bCs/>
        </w:rPr>
        <w:t>Have you ever</w:t>
      </w:r>
      <w:r w:rsidRPr="00A47AC0" w:rsidR="0051F178">
        <w:rPr>
          <w:rFonts w:ascii="Aptos" w:eastAsia="Aptos" w:hAnsi="Aptos" w:cs="Aptos"/>
          <w:b/>
          <w:bCs/>
        </w:rPr>
        <w:t xml:space="preserve"> receiv</w:t>
      </w:r>
      <w:r w:rsidRPr="00A47AC0" w:rsidR="06ADDAE4">
        <w:rPr>
          <w:rFonts w:ascii="Aptos" w:eastAsia="Aptos" w:hAnsi="Aptos" w:cs="Aptos"/>
          <w:b/>
          <w:bCs/>
        </w:rPr>
        <w:t xml:space="preserve">ed </w:t>
      </w:r>
      <w:r w:rsidRPr="00A47AC0" w:rsidR="0051F178">
        <w:rPr>
          <w:rFonts w:ascii="Aptos" w:eastAsia="Aptos" w:hAnsi="Aptos" w:cs="Aptos"/>
          <w:b/>
          <w:bCs/>
        </w:rPr>
        <w:t xml:space="preserve">any </w:t>
      </w:r>
      <w:r w:rsidRPr="00A47AC0" w:rsidR="32C361F9">
        <w:rPr>
          <w:rFonts w:ascii="Aptos" w:eastAsia="Aptos" w:hAnsi="Aptos" w:cs="Aptos"/>
          <w:b/>
          <w:bCs/>
        </w:rPr>
        <w:t xml:space="preserve">formal </w:t>
      </w:r>
      <w:r w:rsidRPr="00A47AC0" w:rsidR="0051F178">
        <w:rPr>
          <w:rFonts w:ascii="Aptos" w:eastAsia="Aptos" w:hAnsi="Aptos" w:cs="Aptos"/>
          <w:b/>
          <w:bCs/>
        </w:rPr>
        <w:t>child support payments</w:t>
      </w:r>
      <w:r w:rsidRPr="00A47AC0" w:rsidR="5A6077C1">
        <w:rPr>
          <w:rFonts w:ascii="Aptos" w:eastAsia="Aptos" w:hAnsi="Aptos" w:cs="Aptos"/>
          <w:b/>
          <w:bCs/>
        </w:rPr>
        <w:t xml:space="preserve"> </w:t>
      </w:r>
      <w:r w:rsidRPr="00A47AC0" w:rsidR="0034587F">
        <w:rPr>
          <w:rFonts w:ascii="Aptos" w:eastAsia="Aptos" w:hAnsi="Aptos" w:cs="Aptos"/>
          <w:b/>
          <w:bCs/>
        </w:rPr>
        <w:t xml:space="preserve">through </w:t>
      </w:r>
      <w:r w:rsidRPr="00A47AC0" w:rsidR="5A6077C1">
        <w:rPr>
          <w:rFonts w:ascii="Aptos" w:eastAsia="Aptos" w:hAnsi="Aptos" w:cs="Aptos"/>
          <w:b/>
          <w:bCs/>
        </w:rPr>
        <w:t>the child support agency or ordered by the court</w:t>
      </w:r>
      <w:r w:rsidRPr="00A47AC0" w:rsidR="0051F178">
        <w:rPr>
          <w:rFonts w:ascii="Aptos" w:eastAsia="Aptos" w:hAnsi="Aptos" w:cs="Aptos"/>
          <w:b/>
          <w:bCs/>
        </w:rPr>
        <w:t xml:space="preserve">? </w:t>
      </w:r>
    </w:p>
    <w:p w:rsidR="48F015A4" w:rsidRPr="00A47AC0" w:rsidP="006B3716" w14:paraId="6BF0738D" w14:textId="0053BEFF">
      <w:pPr>
        <w:pStyle w:val="ListParagraph"/>
        <w:numPr>
          <w:ilvl w:val="0"/>
          <w:numId w:val="11"/>
        </w:numPr>
        <w:spacing w:after="0" w:line="240" w:lineRule="auto"/>
        <w:rPr>
          <w:rFonts w:ascii="Aptos" w:eastAsia="Aptos" w:hAnsi="Aptos" w:cs="Aptos"/>
        </w:rPr>
      </w:pPr>
      <w:r w:rsidRPr="00A47AC0">
        <w:rPr>
          <w:rFonts w:ascii="Aptos" w:eastAsia="Aptos" w:hAnsi="Aptos" w:cs="Aptos"/>
        </w:rPr>
        <w:t>Yes</w:t>
      </w:r>
    </w:p>
    <w:p w:rsidR="48F015A4" w:rsidRPr="00A47AC0" w:rsidP="006B3716" w14:paraId="1FCF30C5" w14:textId="313F7C87">
      <w:pPr>
        <w:pStyle w:val="ListParagraph"/>
        <w:numPr>
          <w:ilvl w:val="0"/>
          <w:numId w:val="11"/>
        </w:numPr>
        <w:spacing w:after="0" w:line="240" w:lineRule="auto"/>
        <w:rPr>
          <w:rFonts w:ascii="Aptos" w:eastAsia="Aptos" w:hAnsi="Aptos" w:cs="Aptos"/>
        </w:rPr>
      </w:pPr>
      <w:r w:rsidRPr="00A47AC0">
        <w:rPr>
          <w:rFonts w:ascii="Aptos" w:eastAsia="Aptos" w:hAnsi="Aptos" w:cs="Aptos"/>
        </w:rPr>
        <w:t xml:space="preserve">No </w:t>
      </w:r>
      <w:r w:rsidRPr="00A47AC0" w:rsidR="00D0573A">
        <w:rPr>
          <w:rStyle w:val="cf01"/>
          <w:rFonts w:ascii="Aptos" w:eastAsia="Aptos" w:hAnsi="Aptos" w:cs="Aptos"/>
          <w:sz w:val="22"/>
          <w:szCs w:val="22"/>
        </w:rPr>
        <w:t xml:space="preserve">→ </w:t>
      </w:r>
      <w:r w:rsidRPr="00A47AC0" w:rsidR="003129BC">
        <w:rPr>
          <w:rFonts w:ascii="Aptos" w:eastAsia="Aptos" w:hAnsi="Aptos" w:cs="Aptos"/>
        </w:rPr>
        <w:t>[Skip to Q6]</w:t>
      </w:r>
    </w:p>
    <w:p w:rsidR="00F41B88" w:rsidRPr="00A47AC0" w:rsidP="006B3716" w14:paraId="52915944" w14:textId="77777777">
      <w:pPr>
        <w:pStyle w:val="ListParagraph"/>
        <w:spacing w:after="0" w:line="240" w:lineRule="auto"/>
        <w:ind w:left="360"/>
        <w:rPr>
          <w:rFonts w:ascii="Aptos" w:eastAsia="Aptos" w:hAnsi="Aptos" w:cs="Aptos"/>
          <w:b/>
          <w:bCs/>
        </w:rPr>
      </w:pPr>
    </w:p>
    <w:p w:rsidR="1F41532C" w:rsidRPr="00A47AC0" w:rsidP="006B3716" w14:paraId="5776E5A6" w14:textId="761C03EF">
      <w:pPr>
        <w:pStyle w:val="ListParagraph"/>
        <w:numPr>
          <w:ilvl w:val="0"/>
          <w:numId w:val="29"/>
        </w:numPr>
        <w:spacing w:after="0" w:line="240" w:lineRule="auto"/>
        <w:rPr>
          <w:rFonts w:ascii="Aptos" w:eastAsia="Aptos" w:hAnsi="Aptos" w:cs="Aptos"/>
          <w:b/>
          <w:bCs/>
        </w:rPr>
      </w:pPr>
      <w:r w:rsidRPr="00A47AC0">
        <w:rPr>
          <w:rFonts w:ascii="Aptos" w:eastAsia="Aptos" w:hAnsi="Aptos" w:cs="Aptos"/>
          <w:b/>
          <w:bCs/>
        </w:rPr>
        <w:t xml:space="preserve">How </w:t>
      </w:r>
      <w:r w:rsidRPr="00A47AC0" w:rsidR="362906C4">
        <w:rPr>
          <w:rFonts w:ascii="Aptos" w:eastAsia="Aptos" w:hAnsi="Aptos" w:cs="Aptos"/>
          <w:b/>
          <w:bCs/>
        </w:rPr>
        <w:t>regular were</w:t>
      </w:r>
      <w:r w:rsidRPr="00A47AC0" w:rsidR="000DA1CD">
        <w:rPr>
          <w:rFonts w:ascii="Aptos" w:eastAsia="Aptos" w:hAnsi="Aptos" w:cs="Aptos"/>
          <w:b/>
          <w:bCs/>
        </w:rPr>
        <w:t xml:space="preserve"> the child support payments you </w:t>
      </w:r>
      <w:r w:rsidRPr="00A47AC0" w:rsidR="134D85F1">
        <w:rPr>
          <w:rFonts w:ascii="Aptos" w:eastAsia="Aptos" w:hAnsi="Aptos" w:cs="Aptos"/>
          <w:b/>
          <w:bCs/>
        </w:rPr>
        <w:t>received on</w:t>
      </w:r>
      <w:r w:rsidRPr="00A47AC0" w:rsidR="4A7E4F4D">
        <w:rPr>
          <w:rFonts w:ascii="Aptos" w:eastAsia="Aptos" w:hAnsi="Aptos" w:cs="Aptos"/>
          <w:b/>
          <w:bCs/>
        </w:rPr>
        <w:t xml:space="preserve"> this case</w:t>
      </w:r>
      <w:r w:rsidRPr="00A47AC0" w:rsidR="205F05E3">
        <w:rPr>
          <w:rFonts w:ascii="Aptos" w:eastAsia="Aptos" w:hAnsi="Aptos" w:cs="Aptos"/>
          <w:b/>
          <w:bCs/>
        </w:rPr>
        <w:t>?</w:t>
      </w:r>
    </w:p>
    <w:p w:rsidR="6A419ACD" w:rsidRPr="00A47AC0" w:rsidP="006B3716" w14:paraId="16BE2C38" w14:textId="08A01E3B">
      <w:pPr>
        <w:pStyle w:val="ListParagraph"/>
        <w:numPr>
          <w:ilvl w:val="0"/>
          <w:numId w:val="22"/>
        </w:numPr>
        <w:spacing w:after="0" w:line="240" w:lineRule="auto"/>
        <w:rPr>
          <w:rFonts w:ascii="Aptos" w:eastAsia="Aptos" w:hAnsi="Aptos" w:cs="Aptos"/>
        </w:rPr>
      </w:pPr>
      <w:r w:rsidRPr="00A47AC0">
        <w:rPr>
          <w:rFonts w:ascii="Aptos" w:eastAsia="Aptos" w:hAnsi="Aptos" w:cs="Aptos"/>
        </w:rPr>
        <w:t>Sometimes received payments</w:t>
      </w:r>
    </w:p>
    <w:p w:rsidR="6A419ACD" w:rsidRPr="00A47AC0" w:rsidP="006B3716" w14:paraId="7CEF2030" w14:textId="2B6B157F">
      <w:pPr>
        <w:pStyle w:val="ListParagraph"/>
        <w:numPr>
          <w:ilvl w:val="0"/>
          <w:numId w:val="22"/>
        </w:numPr>
        <w:spacing w:after="0" w:line="240" w:lineRule="auto"/>
        <w:rPr>
          <w:rFonts w:ascii="Aptos" w:eastAsia="Aptos" w:hAnsi="Aptos" w:cs="Aptos"/>
        </w:rPr>
      </w:pPr>
      <w:r w:rsidRPr="00A47AC0">
        <w:rPr>
          <w:rFonts w:ascii="Aptos" w:eastAsia="Aptos" w:hAnsi="Aptos" w:cs="Aptos"/>
        </w:rPr>
        <w:t>Regularly received payments</w:t>
      </w:r>
    </w:p>
    <w:p w:rsidR="6A419ACD" w:rsidRPr="00A47AC0" w:rsidP="006B3716" w14:paraId="34EC411F" w14:textId="45ADDE3B">
      <w:pPr>
        <w:pStyle w:val="ListParagraph"/>
        <w:numPr>
          <w:ilvl w:val="0"/>
          <w:numId w:val="22"/>
        </w:numPr>
        <w:spacing w:after="0" w:line="240" w:lineRule="auto"/>
        <w:rPr>
          <w:rFonts w:ascii="Aptos" w:eastAsia="Aptos" w:hAnsi="Aptos" w:cs="Aptos"/>
        </w:rPr>
      </w:pPr>
      <w:r w:rsidRPr="00A47AC0">
        <w:rPr>
          <w:rFonts w:ascii="Aptos" w:eastAsia="Aptos" w:hAnsi="Aptos" w:cs="Aptos"/>
        </w:rPr>
        <w:t xml:space="preserve">Almost always </w:t>
      </w:r>
      <w:r w:rsidRPr="00A47AC0" w:rsidR="1166646D">
        <w:rPr>
          <w:rFonts w:ascii="Aptos" w:eastAsia="Aptos" w:hAnsi="Aptos" w:cs="Aptos"/>
        </w:rPr>
        <w:t>received payments</w:t>
      </w:r>
    </w:p>
    <w:p w:rsidR="09B877DA" w:rsidRPr="00A47AC0" w:rsidP="006B3716" w14:paraId="4A828C79" w14:textId="2A503A9B">
      <w:pPr>
        <w:pStyle w:val="ListParagraph"/>
        <w:numPr>
          <w:ilvl w:val="0"/>
          <w:numId w:val="22"/>
        </w:numPr>
        <w:spacing w:after="0" w:line="240" w:lineRule="auto"/>
        <w:rPr>
          <w:rFonts w:ascii="Aptos" w:eastAsia="Aptos" w:hAnsi="Aptos" w:cs="Aptos"/>
        </w:rPr>
      </w:pPr>
      <w:r w:rsidRPr="00A47AC0">
        <w:rPr>
          <w:rFonts w:ascii="Aptos" w:eastAsia="Aptos" w:hAnsi="Aptos" w:cs="Aptos"/>
        </w:rPr>
        <w:t>Always</w:t>
      </w:r>
      <w:r w:rsidRPr="00A47AC0" w:rsidR="402186D5">
        <w:rPr>
          <w:rFonts w:ascii="Aptos" w:eastAsia="Aptos" w:hAnsi="Aptos" w:cs="Aptos"/>
        </w:rPr>
        <w:t xml:space="preserve"> received payments</w:t>
      </w:r>
    </w:p>
    <w:p w:rsidR="564EC98E" w:rsidRPr="00A47AC0" w:rsidP="006B3716" w14:paraId="3B6B301E" w14:textId="51242268">
      <w:pPr>
        <w:spacing w:after="0" w:line="240" w:lineRule="auto"/>
        <w:rPr>
          <w:rFonts w:ascii="Aptos" w:eastAsia="Aptos" w:hAnsi="Aptos" w:cs="Aptos"/>
        </w:rPr>
      </w:pPr>
    </w:p>
    <w:p w:rsidR="54D72E8C" w:rsidRPr="00A47AC0" w:rsidP="006B3716" w14:paraId="3E297F0B" w14:textId="34AF250C">
      <w:pPr>
        <w:pStyle w:val="ListParagraph"/>
        <w:numPr>
          <w:ilvl w:val="0"/>
          <w:numId w:val="29"/>
        </w:numPr>
        <w:spacing w:after="0" w:line="240" w:lineRule="auto"/>
        <w:rPr>
          <w:rFonts w:ascii="Aptos" w:eastAsia="Aptos" w:hAnsi="Aptos" w:cs="Aptos"/>
          <w:b/>
          <w:bCs/>
        </w:rPr>
      </w:pPr>
      <w:r w:rsidRPr="00A47AC0">
        <w:rPr>
          <w:rFonts w:ascii="Aptos" w:eastAsia="Aptos" w:hAnsi="Aptos" w:cs="Aptos"/>
          <w:b/>
          <w:bCs/>
        </w:rPr>
        <w:t xml:space="preserve">Have you ever received any informal child support from the other </w:t>
      </w:r>
      <w:r w:rsidRPr="00A47AC0" w:rsidR="00DC30F0">
        <w:rPr>
          <w:rFonts w:ascii="Aptos" w:eastAsia="Aptos" w:hAnsi="Aptos" w:cs="Aptos"/>
          <w:b/>
          <w:bCs/>
        </w:rPr>
        <w:t>parent?</w:t>
      </w:r>
      <w:r w:rsidRPr="00A47AC0" w:rsidR="00193218">
        <w:rPr>
          <w:rFonts w:ascii="Aptos" w:eastAsia="Aptos" w:hAnsi="Aptos" w:cs="Aptos"/>
          <w:b/>
          <w:bCs/>
        </w:rPr>
        <w:t xml:space="preserve"> (Informal </w:t>
      </w:r>
      <w:r w:rsidRPr="00A47AC0" w:rsidR="009740C8">
        <w:rPr>
          <w:rFonts w:ascii="Aptos" w:eastAsia="Aptos" w:hAnsi="Aptos" w:cs="Aptos"/>
          <w:b/>
          <w:bCs/>
        </w:rPr>
        <w:t xml:space="preserve">child </w:t>
      </w:r>
      <w:r w:rsidRPr="00A47AC0" w:rsidR="00193218">
        <w:rPr>
          <w:rFonts w:ascii="Aptos" w:eastAsia="Aptos" w:hAnsi="Aptos" w:cs="Aptos"/>
          <w:b/>
          <w:bCs/>
        </w:rPr>
        <w:t>support is financial or non-financial help a noncustodial parent gives directly to the other parent or caregiver</w:t>
      </w:r>
      <w:r w:rsidRPr="00A47AC0" w:rsidR="0058393A">
        <w:rPr>
          <w:rFonts w:ascii="Aptos" w:eastAsia="Aptos" w:hAnsi="Aptos" w:cs="Aptos"/>
          <w:b/>
          <w:bCs/>
        </w:rPr>
        <w:t xml:space="preserve"> – </w:t>
      </w:r>
      <w:r w:rsidRPr="00A47AC0" w:rsidR="00193218">
        <w:rPr>
          <w:rFonts w:ascii="Aptos" w:eastAsia="Aptos" w:hAnsi="Aptos" w:cs="Aptos"/>
          <w:b/>
          <w:bCs/>
        </w:rPr>
        <w:t>without</w:t>
      </w:r>
      <w:r w:rsidRPr="00A47AC0" w:rsidR="0058393A">
        <w:rPr>
          <w:rFonts w:ascii="Aptos" w:eastAsia="Aptos" w:hAnsi="Aptos" w:cs="Aptos"/>
          <w:b/>
          <w:bCs/>
        </w:rPr>
        <w:t xml:space="preserve"> </w:t>
      </w:r>
      <w:r w:rsidRPr="00A47AC0" w:rsidR="00193218">
        <w:rPr>
          <w:rFonts w:ascii="Aptos" w:eastAsia="Aptos" w:hAnsi="Aptos" w:cs="Aptos"/>
          <w:b/>
          <w:bCs/>
        </w:rPr>
        <w:t>going through the child support agency or court</w:t>
      </w:r>
      <w:r w:rsidRPr="00A47AC0" w:rsidR="0058393A">
        <w:rPr>
          <w:rFonts w:ascii="Aptos" w:eastAsia="Aptos" w:hAnsi="Aptos" w:cs="Aptos"/>
          <w:b/>
          <w:bCs/>
        </w:rPr>
        <w:t xml:space="preserve"> – </w:t>
      </w:r>
      <w:r w:rsidRPr="00A47AC0" w:rsidR="00193218">
        <w:rPr>
          <w:rFonts w:ascii="Aptos" w:eastAsia="Aptos" w:hAnsi="Aptos" w:cs="Aptos"/>
          <w:b/>
          <w:bCs/>
        </w:rPr>
        <w:t>such</w:t>
      </w:r>
      <w:r w:rsidRPr="00A47AC0" w:rsidR="0058393A">
        <w:rPr>
          <w:rFonts w:ascii="Aptos" w:eastAsia="Aptos" w:hAnsi="Aptos" w:cs="Aptos"/>
          <w:b/>
          <w:bCs/>
        </w:rPr>
        <w:t xml:space="preserve"> </w:t>
      </w:r>
      <w:r w:rsidRPr="00A47AC0" w:rsidR="00193218">
        <w:rPr>
          <w:rFonts w:ascii="Aptos" w:eastAsia="Aptos" w:hAnsi="Aptos" w:cs="Aptos"/>
          <w:b/>
          <w:bCs/>
        </w:rPr>
        <w:t>as giving cash, buying groceries, or paying for school supplies.</w:t>
      </w:r>
      <w:r w:rsidRPr="00A47AC0" w:rsidR="00B262DF">
        <w:rPr>
          <w:rFonts w:ascii="Aptos" w:eastAsia="Aptos" w:hAnsi="Aptos" w:cs="Aptos"/>
          <w:b/>
          <w:bCs/>
        </w:rPr>
        <w:t>)</w:t>
      </w:r>
    </w:p>
    <w:p w:rsidR="54D72E8C" w:rsidRPr="00A47AC0" w:rsidP="00D40CB2" w14:paraId="7B258D08" w14:textId="04C3B3A4">
      <w:pPr>
        <w:pStyle w:val="ListParagraph"/>
        <w:numPr>
          <w:ilvl w:val="0"/>
          <w:numId w:val="72"/>
        </w:numPr>
        <w:spacing w:after="0" w:line="240" w:lineRule="auto"/>
        <w:rPr>
          <w:rFonts w:ascii="Aptos" w:eastAsia="Aptos" w:hAnsi="Aptos" w:cs="Aptos"/>
        </w:rPr>
      </w:pPr>
      <w:r w:rsidRPr="00A47AC0">
        <w:rPr>
          <w:rFonts w:ascii="Aptos" w:eastAsia="Aptos" w:hAnsi="Aptos" w:cs="Aptos"/>
        </w:rPr>
        <w:t>Yes</w:t>
      </w:r>
    </w:p>
    <w:p w:rsidR="54D72E8C" w:rsidRPr="00A47AC0" w:rsidP="00D40CB2" w14:paraId="72FBF8C1" w14:textId="37EB8531">
      <w:pPr>
        <w:pStyle w:val="ListParagraph"/>
        <w:numPr>
          <w:ilvl w:val="0"/>
          <w:numId w:val="72"/>
        </w:numPr>
        <w:spacing w:after="0" w:line="240" w:lineRule="auto"/>
        <w:rPr>
          <w:rFonts w:ascii="Aptos" w:eastAsia="Aptos" w:hAnsi="Aptos" w:cs="Aptos"/>
        </w:rPr>
      </w:pPr>
      <w:r w:rsidRPr="00A47AC0">
        <w:rPr>
          <w:rFonts w:ascii="Aptos" w:eastAsia="Aptos" w:hAnsi="Aptos" w:cs="Aptos"/>
        </w:rPr>
        <w:t>No</w:t>
      </w:r>
    </w:p>
    <w:p w:rsidR="006B3716" w:rsidRPr="00A47AC0" w:rsidP="006B3716" w14:paraId="70855464" w14:textId="77777777">
      <w:pPr>
        <w:spacing w:after="0" w:line="240" w:lineRule="auto"/>
        <w:rPr>
          <w:rFonts w:ascii="Aptos" w:eastAsia="Aptos" w:hAnsi="Aptos" w:cs="Aptos"/>
          <w:b/>
          <w:bCs/>
          <w:sz w:val="28"/>
          <w:szCs w:val="28"/>
        </w:rPr>
      </w:pPr>
    </w:p>
    <w:p w:rsidR="006B3716" w:rsidRPr="00A47AC0" w:rsidP="006B3716" w14:paraId="48124E91" w14:textId="77777777">
      <w:pPr>
        <w:spacing w:after="0" w:line="240" w:lineRule="auto"/>
        <w:rPr>
          <w:rFonts w:ascii="Aptos" w:eastAsia="Aptos" w:hAnsi="Aptos" w:cs="Aptos"/>
          <w:b/>
          <w:bCs/>
          <w:sz w:val="28"/>
          <w:szCs w:val="28"/>
        </w:rPr>
      </w:pPr>
    </w:p>
    <w:p w:rsidR="006B3716" w:rsidRPr="00A47AC0" w:rsidP="006B3716" w14:paraId="0731D3B6" w14:textId="77777777">
      <w:pPr>
        <w:spacing w:after="0" w:line="240" w:lineRule="auto"/>
        <w:rPr>
          <w:rFonts w:ascii="Aptos" w:eastAsia="Aptos" w:hAnsi="Aptos" w:cs="Aptos"/>
          <w:b/>
          <w:bCs/>
          <w:sz w:val="28"/>
          <w:szCs w:val="28"/>
        </w:rPr>
      </w:pPr>
    </w:p>
    <w:p w:rsidR="006B3716" w:rsidRPr="00A47AC0" w:rsidP="006B3716" w14:paraId="363D5C35" w14:textId="77777777">
      <w:pPr>
        <w:spacing w:after="0" w:line="240" w:lineRule="auto"/>
        <w:rPr>
          <w:rFonts w:ascii="Aptos" w:eastAsia="Aptos" w:hAnsi="Aptos" w:cs="Aptos"/>
          <w:b/>
          <w:bCs/>
          <w:sz w:val="28"/>
          <w:szCs w:val="28"/>
        </w:rPr>
      </w:pPr>
    </w:p>
    <w:p w:rsidR="00D563A1" w:rsidRPr="00A47AC0" w:rsidP="006B3716" w14:paraId="6D3AA76F" w14:textId="559452E7">
      <w:pPr>
        <w:spacing w:after="0" w:line="240" w:lineRule="auto"/>
        <w:rPr>
          <w:rFonts w:ascii="Aptos" w:eastAsia="Aptos" w:hAnsi="Aptos" w:cs="Aptos"/>
          <w:b/>
          <w:i/>
          <w:sz w:val="24"/>
          <w:szCs w:val="24"/>
        </w:rPr>
      </w:pPr>
      <w:r w:rsidRPr="00A47AC0">
        <w:rPr>
          <w:rFonts w:ascii="Aptos" w:eastAsia="Aptos" w:hAnsi="Aptos" w:cs="Aptos"/>
          <w:b/>
          <w:bCs/>
          <w:sz w:val="28"/>
          <w:szCs w:val="28"/>
        </w:rPr>
        <w:t>Engagement</w:t>
      </w:r>
      <w:r w:rsidRPr="00A47AC0" w:rsidR="00E672F5">
        <w:rPr>
          <w:rFonts w:ascii="Aptos" w:eastAsia="Aptos" w:hAnsi="Aptos" w:cs="Aptos"/>
          <w:b/>
          <w:bCs/>
          <w:sz w:val="28"/>
          <w:szCs w:val="28"/>
        </w:rPr>
        <w:t xml:space="preserve"> with Child Support</w:t>
      </w:r>
      <w:r w:rsidRPr="00A47AC0" w:rsidR="69F669B2">
        <w:rPr>
          <w:rFonts w:ascii="Aptos" w:eastAsia="Aptos" w:hAnsi="Aptos" w:cs="Aptos"/>
          <w:b/>
          <w:bCs/>
          <w:sz w:val="28"/>
          <w:szCs w:val="28"/>
        </w:rPr>
        <w:t xml:space="preserve"> </w:t>
      </w:r>
      <w:r w:rsidRPr="00A47AC0" w:rsidR="69F669B2">
        <w:rPr>
          <w:rFonts w:ascii="Aptos" w:eastAsia="Aptos" w:hAnsi="Aptos" w:cs="Aptos"/>
          <w:b/>
          <w:bCs/>
          <w:i/>
          <w:iCs/>
          <w:sz w:val="24"/>
          <w:szCs w:val="24"/>
        </w:rPr>
        <w:t>[only ask those engaged in child support</w:t>
      </w:r>
      <w:r w:rsidRPr="00A47AC0" w:rsidR="005E71DE">
        <w:rPr>
          <w:rFonts w:ascii="Aptos" w:eastAsia="Aptos" w:hAnsi="Aptos" w:cs="Aptos"/>
          <w:b/>
          <w:bCs/>
          <w:i/>
          <w:iCs/>
          <w:sz w:val="24"/>
          <w:szCs w:val="24"/>
        </w:rPr>
        <w:t>]</w:t>
      </w:r>
    </w:p>
    <w:p w:rsidR="00D563A1" w:rsidRPr="00A47AC0" w:rsidP="3A69A7CD" w14:paraId="7E362BF5" w14:textId="6C772CD0">
      <w:pPr>
        <w:spacing w:after="0" w:line="240" w:lineRule="auto"/>
        <w:rPr>
          <w:rFonts w:ascii="Aptos" w:eastAsia="Aptos" w:hAnsi="Aptos" w:cs="Aptos"/>
          <w:b/>
          <w:bCs/>
          <w:i/>
          <w:iCs/>
          <w:sz w:val="24"/>
          <w:szCs w:val="24"/>
        </w:rPr>
      </w:pPr>
      <w:r w:rsidRPr="00A47AC0">
        <w:rPr>
          <w:rFonts w:ascii="Aptos" w:eastAsia="Aptos" w:hAnsi="Aptos" w:cs="Aptos"/>
          <w:b/>
          <w:bCs/>
          <w:i/>
          <w:iCs/>
          <w:sz w:val="24"/>
          <w:szCs w:val="24"/>
        </w:rPr>
        <w:t>This section asks about your experiences across different stages</w:t>
      </w:r>
      <w:r w:rsidRPr="00A47AC0" w:rsidR="4AE405F5">
        <w:rPr>
          <w:rFonts w:ascii="Aptos" w:eastAsia="Aptos" w:hAnsi="Aptos" w:cs="Aptos"/>
          <w:b/>
          <w:bCs/>
          <w:i/>
          <w:iCs/>
          <w:sz w:val="24"/>
          <w:szCs w:val="24"/>
        </w:rPr>
        <w:t xml:space="preserve"> </w:t>
      </w:r>
      <w:r w:rsidRPr="00A47AC0" w:rsidR="008D3CBE">
        <w:rPr>
          <w:rFonts w:ascii="Aptos" w:eastAsia="Aptos" w:hAnsi="Aptos" w:cs="Aptos"/>
          <w:b/>
          <w:bCs/>
          <w:i/>
          <w:iCs/>
          <w:sz w:val="24"/>
          <w:szCs w:val="24"/>
        </w:rPr>
        <w:t>o</w:t>
      </w:r>
      <w:r w:rsidRPr="00A47AC0" w:rsidR="00AE1AB4">
        <w:rPr>
          <w:rFonts w:ascii="Aptos" w:eastAsia="Aptos" w:hAnsi="Aptos" w:cs="Aptos"/>
          <w:b/>
          <w:bCs/>
          <w:i/>
          <w:iCs/>
          <w:sz w:val="24"/>
          <w:szCs w:val="24"/>
        </w:rPr>
        <w:t>f the child support process</w:t>
      </w:r>
      <w:r w:rsidRPr="00A47AC0">
        <w:rPr>
          <w:rFonts w:ascii="Aptos" w:eastAsia="Aptos" w:hAnsi="Aptos" w:cs="Aptos"/>
          <w:b/>
          <w:bCs/>
          <w:i/>
          <w:iCs/>
          <w:sz w:val="24"/>
          <w:szCs w:val="24"/>
        </w:rPr>
        <w:t>.</w:t>
      </w:r>
    </w:p>
    <w:p w:rsidR="2DC0436C" w:rsidRPr="00A47AC0" w:rsidP="006B3716" w14:paraId="125BEFB4" w14:textId="3CF9BB6D">
      <w:pPr>
        <w:spacing w:after="0" w:line="240" w:lineRule="auto"/>
        <w:rPr>
          <w:rFonts w:ascii="Aptos" w:eastAsia="Aptos" w:hAnsi="Aptos" w:cs="Aptos"/>
        </w:rPr>
      </w:pPr>
    </w:p>
    <w:p w:rsidR="006F57E6" w:rsidRPr="00A47AC0" w:rsidP="006B3716" w14:paraId="51C284A1" w14:textId="5F66C6BB">
      <w:pPr>
        <w:pStyle w:val="ListParagraph"/>
        <w:numPr>
          <w:ilvl w:val="0"/>
          <w:numId w:val="29"/>
        </w:numPr>
        <w:spacing w:after="0" w:line="240" w:lineRule="auto"/>
        <w:rPr>
          <w:rFonts w:ascii="Aptos" w:eastAsia="Aptos" w:hAnsi="Aptos" w:cs="Aptos"/>
          <w:b/>
          <w:bCs/>
        </w:rPr>
      </w:pPr>
      <w:r w:rsidRPr="00A47AC0">
        <w:rPr>
          <w:rFonts w:ascii="Aptos" w:eastAsia="Aptos" w:hAnsi="Aptos" w:cs="Aptos"/>
          <w:b/>
          <w:bCs/>
        </w:rPr>
        <w:t>Did you ever have</w:t>
      </w:r>
      <w:r w:rsidRPr="00A47AC0" w:rsidR="37CE3706">
        <w:rPr>
          <w:rFonts w:ascii="Aptos" w:eastAsia="Aptos" w:hAnsi="Aptos" w:cs="Aptos"/>
          <w:b/>
          <w:bCs/>
        </w:rPr>
        <w:t xml:space="preserve"> safety concerns about any of the following?</w:t>
      </w:r>
      <w:r w:rsidRPr="00A47AC0" w:rsidR="529CDEE6">
        <w:rPr>
          <w:rFonts w:ascii="Aptos" w:eastAsia="Aptos" w:hAnsi="Aptos" w:cs="Aptos"/>
          <w:b/>
          <w:bCs/>
        </w:rPr>
        <w:t xml:space="preserve"> (</w:t>
      </w:r>
      <w:r w:rsidRPr="00A47AC0" w:rsidR="00254EDA">
        <w:rPr>
          <w:rFonts w:ascii="Aptos" w:eastAsia="Aptos" w:hAnsi="Aptos" w:cs="Aptos"/>
          <w:b/>
          <w:bCs/>
        </w:rPr>
        <w:t>C</w:t>
      </w:r>
      <w:r w:rsidRPr="00A47AC0" w:rsidR="529CDEE6">
        <w:rPr>
          <w:rFonts w:ascii="Aptos" w:eastAsia="Aptos" w:hAnsi="Aptos" w:cs="Aptos"/>
          <w:b/>
          <w:bCs/>
        </w:rPr>
        <w:t>heck all that apply)</w:t>
      </w:r>
    </w:p>
    <w:p w:rsidR="006F57E6" w:rsidRPr="00A47AC0" w:rsidP="006B3716" w14:paraId="7D06A0FF" w14:textId="144E008E">
      <w:pPr>
        <w:pStyle w:val="ListParagraph"/>
        <w:numPr>
          <w:ilvl w:val="0"/>
          <w:numId w:val="36"/>
        </w:numPr>
        <w:spacing w:before="100" w:after="0" w:line="240" w:lineRule="auto"/>
        <w:rPr>
          <w:rFonts w:ascii="Aptos" w:eastAsia="Aptos" w:hAnsi="Aptos" w:cs="Aptos"/>
        </w:rPr>
      </w:pPr>
      <w:r w:rsidRPr="00A47AC0">
        <w:rPr>
          <w:rFonts w:ascii="Aptos" w:eastAsia="Aptos" w:hAnsi="Aptos" w:cs="Aptos"/>
        </w:rPr>
        <w:t>Go</w:t>
      </w:r>
      <w:r w:rsidRPr="00A47AC0" w:rsidR="73BA1A85">
        <w:rPr>
          <w:rFonts w:ascii="Aptos" w:eastAsia="Aptos" w:hAnsi="Aptos" w:cs="Aptos"/>
        </w:rPr>
        <w:t>ing</w:t>
      </w:r>
      <w:r w:rsidRPr="00A47AC0" w:rsidR="36426A44">
        <w:rPr>
          <w:rFonts w:ascii="Aptos" w:eastAsia="Aptos" w:hAnsi="Aptos" w:cs="Aptos"/>
        </w:rPr>
        <w:t xml:space="preserve"> to a meeting at the child support office with the other parent</w:t>
      </w:r>
    </w:p>
    <w:p w:rsidR="006F57E6" w:rsidRPr="00A47AC0" w:rsidP="006B3716" w14:paraId="091BE59A" w14:textId="5E42F797">
      <w:pPr>
        <w:pStyle w:val="ListParagraph"/>
        <w:numPr>
          <w:ilvl w:val="0"/>
          <w:numId w:val="36"/>
        </w:numPr>
        <w:spacing w:before="100" w:after="0" w:line="240" w:lineRule="auto"/>
        <w:rPr>
          <w:rFonts w:ascii="Aptos" w:eastAsia="Aptos" w:hAnsi="Aptos" w:cs="Aptos"/>
        </w:rPr>
      </w:pPr>
      <w:r w:rsidRPr="00A47AC0">
        <w:rPr>
          <w:rFonts w:ascii="Aptos" w:eastAsia="Aptos" w:hAnsi="Aptos" w:cs="Aptos"/>
        </w:rPr>
        <w:t>G</w:t>
      </w:r>
      <w:r w:rsidRPr="00A47AC0" w:rsidR="3841DF6D">
        <w:rPr>
          <w:rFonts w:ascii="Aptos" w:eastAsia="Aptos" w:hAnsi="Aptos" w:cs="Aptos"/>
        </w:rPr>
        <w:t>o</w:t>
      </w:r>
      <w:r w:rsidRPr="00A47AC0" w:rsidR="30AE9301">
        <w:rPr>
          <w:rFonts w:ascii="Aptos" w:eastAsia="Aptos" w:hAnsi="Aptos" w:cs="Aptos"/>
        </w:rPr>
        <w:t>ing</w:t>
      </w:r>
      <w:r w:rsidRPr="00A47AC0" w:rsidR="3841DF6D">
        <w:rPr>
          <w:rFonts w:ascii="Aptos" w:eastAsia="Aptos" w:hAnsi="Aptos" w:cs="Aptos"/>
        </w:rPr>
        <w:t xml:space="preserve"> to a court hearing</w:t>
      </w:r>
      <w:r w:rsidRPr="00A47AC0" w:rsidR="2A252D4E">
        <w:rPr>
          <w:rFonts w:ascii="Aptos" w:eastAsia="Aptos" w:hAnsi="Aptos" w:cs="Aptos"/>
        </w:rPr>
        <w:t xml:space="preserve"> that the other parent is at</w:t>
      </w:r>
    </w:p>
    <w:p w:rsidR="02C2C104" w:rsidRPr="00A47AC0" w:rsidP="006B3716" w14:paraId="088CFB71" w14:textId="1E74D41D">
      <w:pPr>
        <w:pStyle w:val="ListParagraph"/>
        <w:numPr>
          <w:ilvl w:val="0"/>
          <w:numId w:val="36"/>
        </w:numPr>
        <w:spacing w:before="100" w:after="0" w:line="240" w:lineRule="auto"/>
        <w:rPr>
          <w:rFonts w:ascii="Aptos" w:eastAsia="Aptos" w:hAnsi="Aptos" w:cs="Aptos"/>
        </w:rPr>
      </w:pPr>
      <w:r w:rsidRPr="00A47AC0">
        <w:rPr>
          <w:rFonts w:ascii="Aptos" w:eastAsia="Aptos" w:hAnsi="Aptos" w:cs="Aptos"/>
        </w:rPr>
        <w:t>Go</w:t>
      </w:r>
      <w:r w:rsidRPr="00A47AC0" w:rsidR="2A7ABCDC">
        <w:rPr>
          <w:rFonts w:ascii="Aptos" w:eastAsia="Aptos" w:hAnsi="Aptos" w:cs="Aptos"/>
        </w:rPr>
        <w:t>ing</w:t>
      </w:r>
      <w:r w:rsidRPr="00A47AC0">
        <w:rPr>
          <w:rFonts w:ascii="Aptos" w:eastAsia="Aptos" w:hAnsi="Aptos" w:cs="Aptos"/>
        </w:rPr>
        <w:t xml:space="preserve"> to a</w:t>
      </w:r>
      <w:r w:rsidRPr="00A47AC0" w:rsidR="0EA7A517">
        <w:rPr>
          <w:rFonts w:ascii="Aptos" w:eastAsia="Aptos" w:hAnsi="Aptos" w:cs="Aptos"/>
        </w:rPr>
        <w:t xml:space="preserve"> genetic testing</w:t>
      </w:r>
      <w:r w:rsidRPr="00A47AC0" w:rsidR="347DFD50">
        <w:rPr>
          <w:rFonts w:ascii="Aptos" w:eastAsia="Aptos" w:hAnsi="Aptos" w:cs="Aptos"/>
        </w:rPr>
        <w:t xml:space="preserve"> </w:t>
      </w:r>
      <w:r w:rsidRPr="00A47AC0">
        <w:rPr>
          <w:rFonts w:ascii="Aptos" w:eastAsia="Aptos" w:hAnsi="Aptos" w:cs="Aptos"/>
        </w:rPr>
        <w:t xml:space="preserve">center </w:t>
      </w:r>
      <w:r w:rsidRPr="00A47AC0" w:rsidR="4B4E03D1">
        <w:rPr>
          <w:rFonts w:ascii="Aptos" w:eastAsia="Aptos" w:hAnsi="Aptos" w:cs="Aptos"/>
        </w:rPr>
        <w:t xml:space="preserve">that the other parent is at </w:t>
      </w:r>
    </w:p>
    <w:p w:rsidR="02C2C104" w:rsidRPr="00A47AC0" w:rsidP="006B3716" w14:paraId="5733074A" w14:textId="1B2AA809">
      <w:pPr>
        <w:pStyle w:val="ListParagraph"/>
        <w:numPr>
          <w:ilvl w:val="0"/>
          <w:numId w:val="36"/>
        </w:numPr>
        <w:spacing w:before="100" w:after="0" w:line="240" w:lineRule="auto"/>
        <w:rPr>
          <w:rFonts w:ascii="Aptos" w:eastAsia="Aptos" w:hAnsi="Aptos" w:cs="Aptos"/>
        </w:rPr>
      </w:pPr>
      <w:r w:rsidRPr="00A47AC0">
        <w:rPr>
          <w:rFonts w:ascii="Aptos" w:eastAsia="Aptos" w:hAnsi="Aptos" w:cs="Aptos"/>
        </w:rPr>
        <w:t>Child having contact with the other parent</w:t>
      </w:r>
    </w:p>
    <w:p w:rsidR="02C2C104" w:rsidRPr="00A47AC0" w:rsidP="006B3716" w14:paraId="78B69313" w14:textId="1A9321B4">
      <w:pPr>
        <w:pStyle w:val="ListParagraph"/>
        <w:numPr>
          <w:ilvl w:val="0"/>
          <w:numId w:val="36"/>
        </w:numPr>
        <w:spacing w:after="0" w:line="240" w:lineRule="auto"/>
        <w:rPr>
          <w:rFonts w:ascii="Aptos" w:eastAsia="Aptos" w:hAnsi="Aptos" w:cs="Aptos"/>
        </w:rPr>
      </w:pPr>
      <w:r w:rsidRPr="00A47AC0">
        <w:rPr>
          <w:rFonts w:ascii="Aptos" w:eastAsia="Aptos" w:hAnsi="Aptos" w:cs="Aptos"/>
        </w:rPr>
        <w:t>Other parent</w:t>
      </w:r>
      <w:r w:rsidRPr="00A47AC0" w:rsidR="00D159CB">
        <w:rPr>
          <w:rFonts w:ascii="Aptos" w:eastAsia="Aptos" w:hAnsi="Aptos" w:cs="Aptos"/>
        </w:rPr>
        <w:t xml:space="preserve"> being required to pay </w:t>
      </w:r>
      <w:r w:rsidRPr="00A47AC0">
        <w:rPr>
          <w:rFonts w:ascii="Aptos" w:eastAsia="Aptos" w:hAnsi="Aptos" w:cs="Aptos"/>
        </w:rPr>
        <w:t>child support</w:t>
      </w:r>
    </w:p>
    <w:p w:rsidR="02C2C104" w:rsidRPr="00A47AC0" w:rsidP="006B3716" w14:paraId="5106BD1B" w14:textId="6C3559F6">
      <w:pPr>
        <w:pStyle w:val="ListParagraph"/>
        <w:numPr>
          <w:ilvl w:val="0"/>
          <w:numId w:val="36"/>
        </w:numPr>
        <w:spacing w:before="100" w:after="0" w:line="240" w:lineRule="auto"/>
        <w:rPr>
          <w:rFonts w:ascii="Aptos" w:eastAsia="Aptos" w:hAnsi="Aptos" w:cs="Aptos"/>
        </w:rPr>
      </w:pPr>
      <w:r w:rsidRPr="00A47AC0">
        <w:rPr>
          <w:rFonts w:ascii="Aptos" w:eastAsia="Aptos" w:hAnsi="Aptos" w:cs="Aptos"/>
        </w:rPr>
        <w:t>D</w:t>
      </w:r>
      <w:r w:rsidRPr="00A47AC0" w:rsidR="7C952518">
        <w:rPr>
          <w:rFonts w:ascii="Aptos" w:eastAsia="Aptos" w:hAnsi="Aptos" w:cs="Aptos"/>
        </w:rPr>
        <w:t>isagreements with the other parent</w:t>
      </w:r>
      <w:r w:rsidRPr="00A47AC0" w:rsidR="00AB3F19">
        <w:rPr>
          <w:rFonts w:ascii="Aptos" w:eastAsia="Aptos" w:hAnsi="Aptos" w:cs="Aptos"/>
        </w:rPr>
        <w:t xml:space="preserve"> due to child support payment</w:t>
      </w:r>
    </w:p>
    <w:p w:rsidR="18991DE3" w:rsidRPr="00A47AC0" w:rsidP="006B3716" w14:paraId="6B49BB7F" w14:textId="38277916">
      <w:pPr>
        <w:pStyle w:val="ListParagraph"/>
        <w:numPr>
          <w:ilvl w:val="0"/>
          <w:numId w:val="36"/>
        </w:numPr>
        <w:spacing w:before="100" w:after="0" w:line="240" w:lineRule="auto"/>
        <w:rPr>
          <w:rFonts w:ascii="Aptos" w:eastAsia="Aptos" w:hAnsi="Aptos" w:cs="Aptos"/>
        </w:rPr>
      </w:pPr>
      <w:r w:rsidRPr="00A47AC0">
        <w:rPr>
          <w:rFonts w:ascii="Aptos" w:hAnsi="Aptos"/>
        </w:rPr>
        <w:t>Retaliation from other parent required to pay child support</w:t>
      </w:r>
    </w:p>
    <w:p w:rsidR="02C2C104" w:rsidRPr="00A47AC0" w:rsidP="006B3716" w14:paraId="30AE042F" w14:textId="677C29A0">
      <w:pPr>
        <w:pStyle w:val="ListParagraph"/>
        <w:numPr>
          <w:ilvl w:val="0"/>
          <w:numId w:val="36"/>
        </w:numPr>
        <w:spacing w:before="100" w:after="0" w:line="240" w:lineRule="auto"/>
        <w:rPr>
          <w:rFonts w:ascii="Aptos" w:eastAsia="Aptos" w:hAnsi="Aptos" w:cs="Aptos"/>
        </w:rPr>
      </w:pPr>
      <w:r w:rsidRPr="00A47AC0">
        <w:rPr>
          <w:rFonts w:ascii="Aptos" w:eastAsia="Aptos" w:hAnsi="Aptos" w:cs="Aptos"/>
        </w:rPr>
        <w:t>Child</w:t>
      </w:r>
      <w:r w:rsidRPr="00A47AC0" w:rsidR="47F408FD">
        <w:rPr>
          <w:rFonts w:ascii="Aptos" w:eastAsia="Aptos" w:hAnsi="Aptos" w:cs="Aptos"/>
        </w:rPr>
        <w:t>’s safety when staying with</w:t>
      </w:r>
      <w:r w:rsidRPr="00A47AC0">
        <w:rPr>
          <w:rFonts w:ascii="Aptos" w:eastAsia="Aptos" w:hAnsi="Aptos" w:cs="Aptos"/>
        </w:rPr>
        <w:t xml:space="preserve"> the other parent part of the time</w:t>
      </w:r>
    </w:p>
    <w:p w:rsidR="02C2C104" w:rsidRPr="00A47AC0" w:rsidP="006B3716" w14:paraId="386CA664" w14:textId="51734C92">
      <w:pPr>
        <w:pStyle w:val="ListParagraph"/>
        <w:numPr>
          <w:ilvl w:val="0"/>
          <w:numId w:val="36"/>
        </w:numPr>
        <w:spacing w:before="100" w:after="0" w:line="240" w:lineRule="auto"/>
        <w:rPr>
          <w:rFonts w:ascii="Aptos" w:eastAsia="Aptos" w:hAnsi="Aptos" w:cs="Aptos"/>
        </w:rPr>
      </w:pPr>
      <w:r w:rsidRPr="00A47AC0">
        <w:rPr>
          <w:rFonts w:ascii="Aptos" w:eastAsia="Aptos" w:hAnsi="Aptos" w:cs="Aptos"/>
        </w:rPr>
        <w:t>L</w:t>
      </w:r>
      <w:r w:rsidRPr="00A47AC0" w:rsidR="7C952518">
        <w:rPr>
          <w:rFonts w:ascii="Aptos" w:eastAsia="Aptos" w:hAnsi="Aptos" w:cs="Aptos"/>
        </w:rPr>
        <w:t>ocat</w:t>
      </w:r>
      <w:r w:rsidRPr="00A47AC0" w:rsidR="0C4BD265">
        <w:rPr>
          <w:rFonts w:ascii="Aptos" w:eastAsia="Aptos" w:hAnsi="Aptos" w:cs="Aptos"/>
        </w:rPr>
        <w:t>ing</w:t>
      </w:r>
      <w:r w:rsidRPr="00A47AC0" w:rsidR="7C952518">
        <w:rPr>
          <w:rFonts w:ascii="Aptos" w:eastAsia="Aptos" w:hAnsi="Aptos" w:cs="Aptos"/>
        </w:rPr>
        <w:t xml:space="preserve"> the other parent</w:t>
      </w:r>
    </w:p>
    <w:p w:rsidR="02C2C104" w:rsidRPr="00A47AC0" w:rsidP="006B3716" w14:paraId="393DD886" w14:textId="369D7B69">
      <w:pPr>
        <w:pStyle w:val="ListParagraph"/>
        <w:numPr>
          <w:ilvl w:val="0"/>
          <w:numId w:val="36"/>
        </w:numPr>
        <w:spacing w:before="100" w:after="0" w:line="240" w:lineRule="auto"/>
        <w:rPr>
          <w:rFonts w:ascii="Aptos" w:eastAsia="Aptos" w:hAnsi="Aptos" w:cs="Aptos"/>
        </w:rPr>
      </w:pPr>
      <w:r w:rsidRPr="00A47AC0">
        <w:rPr>
          <w:rFonts w:ascii="Aptos" w:eastAsia="Aptos" w:hAnsi="Aptos" w:cs="Aptos"/>
        </w:rPr>
        <w:t>Other (please specify): ___________</w:t>
      </w:r>
    </w:p>
    <w:p w:rsidR="48F015A4" w:rsidRPr="00A47AC0" w:rsidP="006B3716" w14:paraId="22B28A19" w14:textId="5F44DB92">
      <w:pPr>
        <w:pStyle w:val="ListParagraph"/>
        <w:spacing w:before="100" w:after="0" w:line="240" w:lineRule="auto"/>
        <w:rPr>
          <w:rFonts w:ascii="Aptos" w:eastAsia="Aptos" w:hAnsi="Aptos" w:cs="Aptos"/>
        </w:rPr>
      </w:pPr>
    </w:p>
    <w:p w:rsidR="02C2C104" w:rsidRPr="00A47AC0" w:rsidP="006B3716" w14:paraId="455C0123" w14:textId="338A284F">
      <w:pPr>
        <w:pStyle w:val="ListParagraph"/>
        <w:numPr>
          <w:ilvl w:val="0"/>
          <w:numId w:val="29"/>
        </w:numPr>
        <w:spacing w:before="100" w:after="0" w:line="240" w:lineRule="auto"/>
        <w:rPr>
          <w:rFonts w:ascii="Aptos" w:eastAsia="Aptos" w:hAnsi="Aptos" w:cs="Aptos"/>
          <w:b/>
          <w:bCs/>
        </w:rPr>
      </w:pPr>
      <w:r w:rsidRPr="00A47AC0">
        <w:rPr>
          <w:rFonts w:ascii="Aptos" w:eastAsia="Aptos" w:hAnsi="Aptos" w:cs="Aptos"/>
          <w:b/>
          <w:bCs/>
        </w:rPr>
        <w:t xml:space="preserve">After </w:t>
      </w:r>
      <w:r w:rsidRPr="00A47AC0" w:rsidR="00303E5F">
        <w:rPr>
          <w:rFonts w:ascii="Aptos" w:eastAsia="Aptos" w:hAnsi="Aptos" w:cs="Aptos"/>
          <w:b/>
          <w:bCs/>
        </w:rPr>
        <w:t>your child support case got started,</w:t>
      </w:r>
      <w:r w:rsidRPr="00A47AC0">
        <w:rPr>
          <w:rFonts w:ascii="Aptos" w:eastAsia="Aptos" w:hAnsi="Aptos" w:cs="Aptos"/>
          <w:b/>
          <w:bCs/>
        </w:rPr>
        <w:t xml:space="preserve"> did any of the following happen? (</w:t>
      </w:r>
      <w:r w:rsidRPr="00A47AC0" w:rsidR="000A5D4F">
        <w:rPr>
          <w:rFonts w:ascii="Aptos" w:eastAsia="Aptos" w:hAnsi="Aptos" w:cs="Aptos"/>
          <w:b/>
          <w:bCs/>
        </w:rPr>
        <w:t>C</w:t>
      </w:r>
      <w:r w:rsidRPr="00A47AC0">
        <w:rPr>
          <w:rFonts w:ascii="Aptos" w:eastAsia="Aptos" w:hAnsi="Aptos" w:cs="Aptos"/>
          <w:b/>
          <w:bCs/>
        </w:rPr>
        <w:t>heck all that apply)</w:t>
      </w:r>
    </w:p>
    <w:p w:rsidR="02C2C104" w:rsidRPr="00A47AC0" w:rsidP="006B3716" w14:paraId="744446B8" w14:textId="11B67408">
      <w:pPr>
        <w:pStyle w:val="ListParagraph"/>
        <w:numPr>
          <w:ilvl w:val="0"/>
          <w:numId w:val="38"/>
        </w:numPr>
        <w:spacing w:before="100" w:after="0" w:line="240" w:lineRule="auto"/>
        <w:rPr>
          <w:rFonts w:ascii="Aptos" w:eastAsia="Aptos" w:hAnsi="Aptos" w:cs="Aptos"/>
        </w:rPr>
      </w:pPr>
      <w:r w:rsidRPr="00A47AC0">
        <w:rPr>
          <w:rFonts w:ascii="Aptos" w:eastAsia="Aptos" w:hAnsi="Aptos" w:cs="Aptos"/>
        </w:rPr>
        <w:t xml:space="preserve">The other parent was angry about child support </w:t>
      </w:r>
    </w:p>
    <w:p w:rsidR="00493617" w:rsidRPr="00A47AC0" w:rsidP="00493617" w14:paraId="7FBF25F4" w14:textId="77777777">
      <w:pPr>
        <w:pStyle w:val="ListParagraph"/>
        <w:numPr>
          <w:ilvl w:val="0"/>
          <w:numId w:val="38"/>
        </w:numPr>
        <w:spacing w:before="100" w:after="0" w:line="240" w:lineRule="auto"/>
        <w:rPr>
          <w:rFonts w:ascii="Aptos" w:eastAsia="Aptos" w:hAnsi="Aptos" w:cs="Aptos"/>
        </w:rPr>
      </w:pPr>
      <w:r w:rsidRPr="00A47AC0">
        <w:rPr>
          <w:rFonts w:ascii="Aptos" w:eastAsia="Aptos" w:hAnsi="Aptos" w:cs="Aptos"/>
        </w:rPr>
        <w:t>The other parent wanted more visitation with the child</w:t>
      </w:r>
      <w:r w:rsidRPr="00A47AC0" w:rsidR="00D63544">
        <w:rPr>
          <w:rFonts w:ascii="Aptos" w:eastAsia="Aptos" w:hAnsi="Aptos" w:cs="Aptos"/>
        </w:rPr>
        <w:t>(</w:t>
      </w:r>
      <w:r w:rsidRPr="00A47AC0">
        <w:rPr>
          <w:rFonts w:ascii="Aptos" w:eastAsia="Aptos" w:hAnsi="Aptos" w:cs="Aptos"/>
        </w:rPr>
        <w:t>ren</w:t>
      </w:r>
      <w:r w:rsidRPr="00A47AC0" w:rsidR="00D63544">
        <w:rPr>
          <w:rFonts w:ascii="Aptos" w:eastAsia="Aptos" w:hAnsi="Aptos" w:cs="Aptos"/>
        </w:rPr>
        <w:t>)</w:t>
      </w:r>
    </w:p>
    <w:p w:rsidR="00493617" w:rsidRPr="00A47AC0" w:rsidP="00493617" w14:paraId="14994062" w14:textId="30C7A420">
      <w:pPr>
        <w:pStyle w:val="ListParagraph"/>
        <w:numPr>
          <w:ilvl w:val="0"/>
          <w:numId w:val="38"/>
        </w:numPr>
        <w:spacing w:before="100" w:after="0" w:line="240" w:lineRule="auto"/>
        <w:rPr>
          <w:rFonts w:ascii="Aptos" w:eastAsia="Aptos" w:hAnsi="Aptos" w:cs="Aptos"/>
        </w:rPr>
      </w:pPr>
      <w:r w:rsidRPr="00A47AC0">
        <w:rPr>
          <w:rFonts w:ascii="Aptos" w:eastAsia="Aptos" w:hAnsi="Aptos" w:cs="Aptos"/>
        </w:rPr>
        <w:t xml:space="preserve">The other parent stopped giving me and the </w:t>
      </w:r>
      <w:r w:rsidRPr="00A47AC0" w:rsidR="0049704A">
        <w:rPr>
          <w:rFonts w:ascii="Aptos" w:eastAsia="Aptos" w:hAnsi="Aptos" w:cs="Aptos"/>
        </w:rPr>
        <w:t>child(ren)</w:t>
      </w:r>
      <w:r w:rsidRPr="00A47AC0">
        <w:rPr>
          <w:rFonts w:ascii="Aptos" w:eastAsia="Aptos" w:hAnsi="Aptos" w:cs="Aptos"/>
        </w:rPr>
        <w:t xml:space="preserve"> informal </w:t>
      </w:r>
      <w:r w:rsidRPr="00A47AC0">
        <w:rPr>
          <w:rFonts w:ascii="Aptos" w:eastAsia="Aptos" w:hAnsi="Aptos" w:cs="Aptos"/>
        </w:rPr>
        <w:t xml:space="preserve">(informal support </w:t>
      </w:r>
      <w:r w:rsidRPr="00A47AC0">
        <w:rPr>
          <w:rFonts w:ascii="Aptos" w:eastAsia="Aptos" w:hAnsi="Aptos" w:cs="Arial"/>
        </w:rPr>
        <w:t>means things like buying groceries, paying rent or utility bills, purchasing clothing or school supplies, or providing transportation for the children)</w:t>
      </w:r>
    </w:p>
    <w:p w:rsidR="02C2C104" w:rsidRPr="00A47AC0" w:rsidP="006B3716" w14:paraId="6693C668" w14:textId="036FE1CD">
      <w:pPr>
        <w:pStyle w:val="ListParagraph"/>
        <w:numPr>
          <w:ilvl w:val="0"/>
          <w:numId w:val="38"/>
        </w:numPr>
        <w:spacing w:before="100" w:after="0" w:line="240" w:lineRule="auto"/>
        <w:rPr>
          <w:rFonts w:ascii="Aptos" w:eastAsia="Aptos" w:hAnsi="Aptos" w:cs="Aptos"/>
        </w:rPr>
      </w:pPr>
      <w:r w:rsidRPr="00A47AC0">
        <w:rPr>
          <w:rFonts w:ascii="Aptos" w:eastAsia="Aptos" w:hAnsi="Aptos" w:cs="Aptos"/>
        </w:rPr>
        <w:t xml:space="preserve">There were direct threats or violence </w:t>
      </w:r>
      <w:r w:rsidRPr="00A47AC0">
        <w:rPr>
          <w:rFonts w:ascii="Aptos" w:eastAsia="Aptos" w:hAnsi="Aptos" w:cs="Aptos"/>
        </w:rPr>
        <w:t>as a result of</w:t>
      </w:r>
      <w:r w:rsidRPr="00A47AC0">
        <w:rPr>
          <w:rFonts w:ascii="Aptos" w:eastAsia="Aptos" w:hAnsi="Aptos" w:cs="Aptos"/>
        </w:rPr>
        <w:t xml:space="preserve"> the child support order </w:t>
      </w:r>
    </w:p>
    <w:p w:rsidR="6D3677B4" w:rsidRPr="00A47AC0" w:rsidP="006B3716" w14:paraId="1118CEEF" w14:textId="4A884F3A">
      <w:pPr>
        <w:pStyle w:val="ListParagraph"/>
        <w:numPr>
          <w:ilvl w:val="0"/>
          <w:numId w:val="38"/>
        </w:numPr>
        <w:spacing w:before="100" w:after="0" w:line="240" w:lineRule="auto"/>
        <w:rPr>
          <w:rFonts w:ascii="Aptos" w:eastAsia="Aptos" w:hAnsi="Aptos" w:cs="Aptos"/>
        </w:rPr>
      </w:pPr>
      <w:r w:rsidRPr="00A47AC0">
        <w:rPr>
          <w:rFonts w:ascii="Aptos" w:eastAsia="Aptos" w:hAnsi="Aptos" w:cs="Aptos"/>
        </w:rPr>
        <w:t>The other parent found personal information about me (e.g., my address) without my permission</w:t>
      </w:r>
    </w:p>
    <w:p w:rsidR="00303E5F" w:rsidRPr="00A47AC0" w:rsidP="006B3716" w14:paraId="41DD6D99" w14:textId="334AC8E3">
      <w:pPr>
        <w:pStyle w:val="ListParagraph"/>
        <w:numPr>
          <w:ilvl w:val="0"/>
          <w:numId w:val="38"/>
        </w:numPr>
        <w:spacing w:before="100" w:after="0" w:line="240" w:lineRule="auto"/>
        <w:rPr>
          <w:rFonts w:ascii="Aptos" w:eastAsia="Aptos" w:hAnsi="Aptos" w:cs="Aptos"/>
        </w:rPr>
      </w:pPr>
      <w:r w:rsidRPr="00A47AC0">
        <w:rPr>
          <w:rFonts w:ascii="Aptos" w:eastAsia="Aptos" w:hAnsi="Aptos" w:cs="Aptos"/>
        </w:rPr>
        <w:t xml:space="preserve">I did not experience any problems </w:t>
      </w:r>
    </w:p>
    <w:p w:rsidR="00B25D15" w:rsidRPr="00A47AC0" w:rsidP="006B3716" w14:paraId="4566DA76" w14:textId="7B38AC2A">
      <w:pPr>
        <w:pStyle w:val="ListParagraph"/>
        <w:numPr>
          <w:ilvl w:val="0"/>
          <w:numId w:val="38"/>
        </w:numPr>
        <w:spacing w:before="100" w:after="0" w:line="240" w:lineRule="auto"/>
        <w:rPr>
          <w:rFonts w:ascii="Aptos" w:eastAsia="Aptos" w:hAnsi="Aptos" w:cs="Aptos"/>
        </w:rPr>
      </w:pPr>
      <w:r w:rsidRPr="00A47AC0">
        <w:rPr>
          <w:rFonts w:ascii="Aptos" w:eastAsia="Aptos" w:hAnsi="Aptos" w:cs="Aptos"/>
        </w:rPr>
        <w:t>Other (please specify): ___________</w:t>
      </w:r>
    </w:p>
    <w:p w:rsidR="2DC0436C" w:rsidRPr="00A47AC0" w:rsidP="006B3716" w14:paraId="11A9A462" w14:textId="1975FE29">
      <w:pPr>
        <w:spacing w:after="0" w:line="240" w:lineRule="auto"/>
        <w:ind w:left="1080"/>
        <w:rPr>
          <w:rFonts w:ascii="Aptos" w:eastAsia="Aptos" w:hAnsi="Aptos" w:cs="Aptos"/>
        </w:rPr>
      </w:pPr>
    </w:p>
    <w:p w:rsidR="00D563A1" w:rsidRPr="00A47AC0" w:rsidP="006B3716" w14:paraId="3A2E9CEA" w14:textId="3D0F33FF">
      <w:pPr>
        <w:spacing w:after="0" w:line="240" w:lineRule="auto"/>
        <w:rPr>
          <w:rFonts w:ascii="Aptos" w:eastAsia="Aptos" w:hAnsi="Aptos" w:cs="Aptos"/>
          <w:b/>
          <w:bCs/>
          <w:sz w:val="32"/>
          <w:szCs w:val="32"/>
        </w:rPr>
      </w:pPr>
      <w:r w:rsidRPr="00A47AC0">
        <w:rPr>
          <w:rFonts w:ascii="Aptos" w:eastAsia="Aptos" w:hAnsi="Aptos" w:cs="Aptos"/>
          <w:b/>
          <w:bCs/>
          <w:sz w:val="28"/>
          <w:szCs w:val="28"/>
        </w:rPr>
        <w:t xml:space="preserve">Child Support and </w:t>
      </w:r>
      <w:r w:rsidRPr="00A47AC0" w:rsidR="4F4963FA">
        <w:rPr>
          <w:rFonts w:ascii="Aptos" w:eastAsia="Aptos" w:hAnsi="Aptos" w:cs="Aptos"/>
          <w:b/>
          <w:bCs/>
          <w:sz w:val="28"/>
          <w:szCs w:val="28"/>
        </w:rPr>
        <w:t>Safety</w:t>
      </w:r>
      <w:r w:rsidRPr="00A47AC0" w:rsidR="0AB9026A">
        <w:rPr>
          <w:rFonts w:ascii="Aptos" w:eastAsia="Aptos" w:hAnsi="Aptos" w:cs="Aptos"/>
          <w:b/>
          <w:bCs/>
          <w:sz w:val="28"/>
          <w:szCs w:val="28"/>
        </w:rPr>
        <w:t xml:space="preserve"> </w:t>
      </w:r>
      <w:r w:rsidRPr="00A47AC0" w:rsidR="00533CFD">
        <w:rPr>
          <w:rFonts w:ascii="Aptos" w:eastAsia="Aptos" w:hAnsi="Aptos" w:cs="Aptos"/>
          <w:b/>
          <w:bCs/>
          <w:i/>
          <w:iCs/>
          <w:sz w:val="24"/>
          <w:szCs w:val="24"/>
        </w:rPr>
        <w:t>[only ask those engaged in child support]</w:t>
      </w:r>
    </w:p>
    <w:p w:rsidR="00D563A1" w:rsidRPr="00A47AC0" w:rsidP="006B3716" w14:paraId="29468278" w14:textId="747B3415">
      <w:pPr>
        <w:spacing w:after="0" w:line="240" w:lineRule="auto"/>
        <w:rPr>
          <w:rFonts w:ascii="Aptos" w:eastAsia="Aptos" w:hAnsi="Aptos" w:cs="Aptos"/>
          <w:b/>
          <w:bCs/>
          <w:i/>
          <w:iCs/>
          <w:sz w:val="24"/>
          <w:szCs w:val="24"/>
        </w:rPr>
      </w:pPr>
      <w:r w:rsidRPr="00A47AC0">
        <w:rPr>
          <w:rFonts w:ascii="Aptos" w:eastAsia="Aptos" w:hAnsi="Aptos" w:cs="Aptos"/>
          <w:b/>
          <w:bCs/>
          <w:i/>
          <w:iCs/>
          <w:sz w:val="24"/>
          <w:szCs w:val="24"/>
        </w:rPr>
        <w:t>This section asks about safety and domestic violence-related concerns and how they relate to your child support decisions</w:t>
      </w:r>
      <w:r w:rsidRPr="00A47AC0" w:rsidR="006D35F1">
        <w:rPr>
          <w:rFonts w:ascii="Aptos" w:eastAsia="Aptos" w:hAnsi="Aptos" w:cs="Aptos"/>
          <w:b/>
          <w:bCs/>
          <w:i/>
          <w:iCs/>
          <w:sz w:val="24"/>
          <w:szCs w:val="24"/>
        </w:rPr>
        <w:t xml:space="preserve"> and experiences</w:t>
      </w:r>
      <w:r w:rsidRPr="00A47AC0">
        <w:rPr>
          <w:rFonts w:ascii="Aptos" w:eastAsia="Aptos" w:hAnsi="Aptos" w:cs="Aptos"/>
          <w:b/>
          <w:bCs/>
          <w:i/>
          <w:iCs/>
          <w:sz w:val="24"/>
          <w:szCs w:val="24"/>
        </w:rPr>
        <w:t>.</w:t>
      </w:r>
    </w:p>
    <w:p w:rsidR="00B23DAB" w:rsidRPr="00A47AC0" w:rsidP="006B3716" w14:paraId="17BD1996" w14:textId="47954ECA">
      <w:pPr>
        <w:spacing w:after="0" w:line="240" w:lineRule="auto"/>
        <w:rPr>
          <w:rFonts w:ascii="Aptos" w:eastAsia="Aptos" w:hAnsi="Aptos" w:cs="Aptos"/>
          <w:b/>
          <w:bCs/>
        </w:rPr>
      </w:pPr>
      <w:r w:rsidRPr="00A47AC0">
        <w:rPr>
          <w:rFonts w:ascii="Aptos" w:eastAsia="Aptos" w:hAnsi="Aptos" w:cs="Aptos"/>
          <w:b/>
          <w:bCs/>
          <w:sz w:val="24"/>
          <w:szCs w:val="24"/>
        </w:rPr>
        <w:t xml:space="preserve"> </w:t>
      </w:r>
    </w:p>
    <w:p w:rsidR="00B23DAB" w:rsidRPr="00A47AC0" w:rsidP="006B3716" w14:paraId="438DEE4D" w14:textId="09C55DD3">
      <w:pPr>
        <w:pStyle w:val="ListParagraph"/>
        <w:numPr>
          <w:ilvl w:val="0"/>
          <w:numId w:val="29"/>
        </w:numPr>
        <w:spacing w:after="0" w:line="240" w:lineRule="auto"/>
        <w:rPr>
          <w:rFonts w:ascii="Aptos" w:eastAsia="Aptos" w:hAnsi="Aptos" w:cs="Aptos"/>
          <w:b/>
          <w:bCs/>
        </w:rPr>
      </w:pPr>
      <w:r w:rsidRPr="00A47AC0">
        <w:rPr>
          <w:rFonts w:ascii="Aptos" w:eastAsia="Aptos" w:hAnsi="Aptos" w:cs="Aptos"/>
          <w:b/>
          <w:bCs/>
        </w:rPr>
        <w:t xml:space="preserve">Did any of the following </w:t>
      </w:r>
      <w:r w:rsidRPr="00A47AC0" w:rsidR="0D785763">
        <w:rPr>
          <w:rFonts w:ascii="Aptos" w:eastAsia="Aptos" w:hAnsi="Aptos" w:cs="Aptos"/>
          <w:b/>
          <w:bCs/>
        </w:rPr>
        <w:t>happen when you w</w:t>
      </w:r>
      <w:r w:rsidRPr="00A47AC0" w:rsidR="236E860F">
        <w:rPr>
          <w:rFonts w:ascii="Aptos" w:eastAsia="Aptos" w:hAnsi="Aptos" w:cs="Aptos"/>
          <w:b/>
          <w:bCs/>
        </w:rPr>
        <w:t>ent to child support</w:t>
      </w:r>
      <w:r w:rsidRPr="00A47AC0" w:rsidR="082E2DA8">
        <w:rPr>
          <w:rFonts w:ascii="Aptos" w:eastAsia="Aptos" w:hAnsi="Aptos" w:cs="Aptos"/>
          <w:b/>
          <w:bCs/>
        </w:rPr>
        <w:t>?</w:t>
      </w:r>
      <w:r w:rsidRPr="00A47AC0" w:rsidR="5E43256D">
        <w:rPr>
          <w:rFonts w:ascii="Aptos" w:eastAsia="Aptos" w:hAnsi="Aptos" w:cs="Aptos"/>
          <w:b/>
          <w:bCs/>
        </w:rPr>
        <w:t xml:space="preserve"> </w:t>
      </w:r>
      <w:r w:rsidRPr="00A47AC0" w:rsidR="2B0B427D">
        <w:rPr>
          <w:rFonts w:ascii="Aptos" w:eastAsia="Aptos" w:hAnsi="Aptos" w:cs="Aptos"/>
          <w:b/>
          <w:bCs/>
        </w:rPr>
        <w:t>(</w:t>
      </w:r>
      <w:r w:rsidRPr="00A47AC0" w:rsidR="00624259">
        <w:rPr>
          <w:rFonts w:ascii="Aptos" w:eastAsia="Aptos" w:hAnsi="Aptos" w:cs="Aptos"/>
          <w:b/>
          <w:bCs/>
        </w:rPr>
        <w:t>C</w:t>
      </w:r>
      <w:r w:rsidRPr="00A47AC0" w:rsidR="2B0B427D">
        <w:rPr>
          <w:rFonts w:ascii="Aptos" w:eastAsia="Aptos" w:hAnsi="Aptos" w:cs="Aptos"/>
          <w:b/>
          <w:bCs/>
        </w:rPr>
        <w:t>heck all that apply)</w:t>
      </w:r>
    </w:p>
    <w:p w:rsidR="00711CBD" w:rsidRPr="00A47AC0" w:rsidP="006B3716" w14:paraId="04B1276C" w14:textId="77777777">
      <w:pPr>
        <w:pStyle w:val="ListParagraph"/>
        <w:numPr>
          <w:ilvl w:val="0"/>
          <w:numId w:val="20"/>
        </w:numPr>
        <w:spacing w:after="0" w:line="240" w:lineRule="auto"/>
        <w:rPr>
          <w:rFonts w:ascii="Aptos" w:eastAsia="Aptos" w:hAnsi="Aptos" w:cs="Aptos"/>
        </w:rPr>
      </w:pPr>
      <w:r w:rsidRPr="00A47AC0">
        <w:rPr>
          <w:rFonts w:ascii="Aptos" w:eastAsia="Aptos" w:hAnsi="Aptos" w:cs="Aptos"/>
        </w:rPr>
        <w:t>I was asked if I had any safety concerns</w:t>
      </w:r>
    </w:p>
    <w:p w:rsidR="00711CBD" w:rsidRPr="00A47AC0" w:rsidP="006B3716" w14:paraId="1B420399" w14:textId="77777777">
      <w:pPr>
        <w:pStyle w:val="ListParagraph"/>
        <w:numPr>
          <w:ilvl w:val="0"/>
          <w:numId w:val="20"/>
        </w:numPr>
        <w:spacing w:after="0" w:line="240" w:lineRule="auto"/>
        <w:rPr>
          <w:rFonts w:ascii="Aptos" w:eastAsia="Aptos" w:hAnsi="Aptos" w:cs="Aptos"/>
        </w:rPr>
      </w:pPr>
      <w:r w:rsidRPr="00A47AC0">
        <w:rPr>
          <w:rFonts w:ascii="Aptos" w:eastAsia="Aptos" w:hAnsi="Aptos" w:cs="Aptos"/>
        </w:rPr>
        <w:t>I was told I had to cooperate with child support to get TANF or other benefits</w:t>
      </w:r>
    </w:p>
    <w:p w:rsidR="00711CBD" w:rsidRPr="00A47AC0" w:rsidP="006B3716" w14:paraId="4E90C23F" w14:textId="77777777">
      <w:pPr>
        <w:pStyle w:val="ListParagraph"/>
        <w:numPr>
          <w:ilvl w:val="0"/>
          <w:numId w:val="20"/>
        </w:numPr>
        <w:spacing w:after="0" w:line="240" w:lineRule="auto"/>
        <w:rPr>
          <w:rFonts w:ascii="Aptos" w:eastAsia="Aptos" w:hAnsi="Aptos" w:cs="Aptos"/>
        </w:rPr>
      </w:pPr>
      <w:r w:rsidRPr="00A47AC0">
        <w:rPr>
          <w:rFonts w:ascii="Aptos" w:eastAsia="Aptos" w:hAnsi="Aptos" w:cs="Aptos"/>
        </w:rPr>
        <w:t>I was told I didn’t have to cooperate if it was unsafe for me</w:t>
      </w:r>
    </w:p>
    <w:p w:rsidR="00711CBD" w:rsidRPr="00A47AC0" w:rsidP="006B3716" w14:paraId="2278D789" w14:textId="76B9A0C7">
      <w:pPr>
        <w:pStyle w:val="ListParagraph"/>
        <w:numPr>
          <w:ilvl w:val="0"/>
          <w:numId w:val="20"/>
        </w:numPr>
        <w:spacing w:after="0" w:line="240" w:lineRule="auto"/>
        <w:rPr>
          <w:rFonts w:ascii="Aptos" w:eastAsia="Aptos" w:hAnsi="Aptos" w:cs="Aptos"/>
        </w:rPr>
      </w:pPr>
      <w:r w:rsidRPr="00A47AC0">
        <w:rPr>
          <w:rFonts w:ascii="Aptos" w:eastAsia="Aptos" w:hAnsi="Aptos" w:cs="Aptos"/>
        </w:rPr>
        <w:t xml:space="preserve">I was told I could apply for </w:t>
      </w:r>
      <w:r w:rsidRPr="00A47AC0" w:rsidR="0049704A">
        <w:rPr>
          <w:rFonts w:ascii="Aptos" w:eastAsia="Aptos" w:hAnsi="Aptos" w:cs="Aptos"/>
        </w:rPr>
        <w:t>g</w:t>
      </w:r>
      <w:r w:rsidRPr="00A47AC0">
        <w:rPr>
          <w:rFonts w:ascii="Aptos" w:eastAsia="Aptos" w:hAnsi="Aptos" w:cs="Aptos"/>
        </w:rPr>
        <w:t xml:space="preserve">ood </w:t>
      </w:r>
      <w:r w:rsidRPr="00A47AC0" w:rsidR="0049704A">
        <w:rPr>
          <w:rFonts w:ascii="Aptos" w:eastAsia="Aptos" w:hAnsi="Aptos" w:cs="Aptos"/>
        </w:rPr>
        <w:t>c</w:t>
      </w:r>
      <w:r w:rsidRPr="00A47AC0">
        <w:rPr>
          <w:rFonts w:ascii="Aptos" w:eastAsia="Aptos" w:hAnsi="Aptos" w:cs="Aptos"/>
        </w:rPr>
        <w:t>ause to avoid cooperating</w:t>
      </w:r>
    </w:p>
    <w:p w:rsidR="00711CBD" w:rsidRPr="00A47AC0" w:rsidP="006B3716" w14:paraId="10F164C9" w14:textId="77777777">
      <w:pPr>
        <w:pStyle w:val="ListParagraph"/>
        <w:numPr>
          <w:ilvl w:val="0"/>
          <w:numId w:val="20"/>
        </w:numPr>
        <w:spacing w:after="0" w:line="240" w:lineRule="auto"/>
        <w:rPr>
          <w:rFonts w:ascii="Aptos" w:eastAsia="Aptos" w:hAnsi="Aptos" w:cs="Aptos"/>
        </w:rPr>
      </w:pPr>
      <w:r w:rsidRPr="00A47AC0">
        <w:rPr>
          <w:rFonts w:ascii="Aptos" w:eastAsia="Aptos" w:hAnsi="Aptos" w:cs="Aptos"/>
        </w:rPr>
        <w:t>I was told I needed official documentation to prove abuse</w:t>
      </w:r>
    </w:p>
    <w:p w:rsidR="00711CBD" w:rsidRPr="00A47AC0" w:rsidP="006B3716" w14:paraId="755B0620" w14:textId="77777777">
      <w:pPr>
        <w:pStyle w:val="ListParagraph"/>
        <w:numPr>
          <w:ilvl w:val="0"/>
          <w:numId w:val="20"/>
        </w:numPr>
        <w:spacing w:after="0" w:line="240" w:lineRule="auto"/>
        <w:rPr>
          <w:rFonts w:ascii="Aptos" w:eastAsia="Aptos" w:hAnsi="Aptos" w:cs="Aptos"/>
        </w:rPr>
      </w:pPr>
      <w:r w:rsidRPr="00A47AC0">
        <w:rPr>
          <w:rFonts w:ascii="Aptos" w:eastAsia="Aptos" w:hAnsi="Aptos" w:cs="Aptos"/>
        </w:rPr>
        <w:t>I was told I might have to see the other parent in court</w:t>
      </w:r>
    </w:p>
    <w:p w:rsidR="00711CBD" w:rsidRPr="00A47AC0" w:rsidP="006B3716" w14:paraId="4006EA2B" w14:textId="77777777">
      <w:pPr>
        <w:pStyle w:val="ListParagraph"/>
        <w:numPr>
          <w:ilvl w:val="0"/>
          <w:numId w:val="20"/>
        </w:numPr>
        <w:spacing w:after="0" w:line="240" w:lineRule="auto"/>
        <w:rPr>
          <w:rFonts w:ascii="Aptos" w:eastAsia="Aptos" w:hAnsi="Aptos" w:cs="Aptos"/>
        </w:rPr>
      </w:pPr>
      <w:r w:rsidRPr="00A47AC0">
        <w:rPr>
          <w:rFonts w:ascii="Aptos" w:eastAsia="Aptos" w:hAnsi="Aptos" w:cs="Aptos"/>
        </w:rPr>
        <w:t>I was told the other parent might ask for more visitation</w:t>
      </w:r>
    </w:p>
    <w:p w:rsidR="00711CBD" w:rsidRPr="00A47AC0" w:rsidP="006B3716" w14:paraId="645246DD" w14:textId="75796FD5">
      <w:pPr>
        <w:pStyle w:val="ListParagraph"/>
        <w:numPr>
          <w:ilvl w:val="0"/>
          <w:numId w:val="20"/>
        </w:numPr>
        <w:spacing w:after="0" w:line="240" w:lineRule="auto"/>
        <w:rPr>
          <w:rFonts w:ascii="Aptos" w:eastAsia="Aptos" w:hAnsi="Aptos" w:cs="Aptos"/>
        </w:rPr>
      </w:pPr>
      <w:r w:rsidRPr="00A47AC0">
        <w:rPr>
          <w:rFonts w:ascii="Aptos" w:eastAsia="Aptos" w:hAnsi="Aptos" w:cs="Aptos"/>
        </w:rPr>
        <w:t>I was told child support could collect money from the other parent</w:t>
      </w:r>
      <w:r w:rsidRPr="00A47AC0" w:rsidR="501CECD7">
        <w:rPr>
          <w:rFonts w:ascii="Aptos" w:eastAsia="Aptos" w:hAnsi="Aptos" w:cs="Aptos"/>
        </w:rPr>
        <w:t xml:space="preserve"> even if </w:t>
      </w:r>
      <w:r w:rsidRPr="00A47AC0" w:rsidR="44376914">
        <w:rPr>
          <w:rFonts w:ascii="Aptos" w:eastAsia="Aptos" w:hAnsi="Aptos" w:cs="Aptos"/>
        </w:rPr>
        <w:t>t</w:t>
      </w:r>
      <w:r w:rsidRPr="00A47AC0" w:rsidR="501CECD7">
        <w:rPr>
          <w:rFonts w:ascii="Aptos" w:eastAsia="Aptos" w:hAnsi="Aptos" w:cs="Aptos"/>
        </w:rPr>
        <w:t>he</w:t>
      </w:r>
      <w:r w:rsidRPr="00A47AC0" w:rsidR="09B0AC32">
        <w:rPr>
          <w:rFonts w:ascii="Aptos" w:eastAsia="Aptos" w:hAnsi="Aptos" w:cs="Aptos"/>
        </w:rPr>
        <w:t>y</w:t>
      </w:r>
      <w:r w:rsidRPr="00A47AC0" w:rsidR="501CECD7">
        <w:rPr>
          <w:rFonts w:ascii="Aptos" w:eastAsia="Aptos" w:hAnsi="Aptos" w:cs="Aptos"/>
        </w:rPr>
        <w:t xml:space="preserve"> didn’t want to pay</w:t>
      </w:r>
      <w:r w:rsidRPr="00A47AC0">
        <w:rPr>
          <w:rFonts w:ascii="Aptos" w:eastAsia="Aptos" w:hAnsi="Aptos" w:cs="Aptos"/>
        </w:rPr>
        <w:t xml:space="preserve"> (e.g., paycheck or tax refund)</w:t>
      </w:r>
    </w:p>
    <w:p w:rsidR="00711CBD" w:rsidRPr="00A47AC0" w:rsidP="006B3716" w14:paraId="437584EB" w14:textId="77777777">
      <w:pPr>
        <w:pStyle w:val="ListParagraph"/>
        <w:numPr>
          <w:ilvl w:val="0"/>
          <w:numId w:val="20"/>
        </w:numPr>
        <w:spacing w:after="0" w:line="240" w:lineRule="auto"/>
        <w:rPr>
          <w:rFonts w:ascii="Aptos" w:eastAsia="Aptos" w:hAnsi="Aptos" w:cs="Aptos"/>
        </w:rPr>
      </w:pPr>
      <w:r w:rsidRPr="00A47AC0">
        <w:rPr>
          <w:rFonts w:ascii="Aptos" w:eastAsia="Aptos" w:hAnsi="Aptos" w:cs="Aptos"/>
        </w:rPr>
        <w:t>I was told I could keep my address private on court or child support documents</w:t>
      </w:r>
    </w:p>
    <w:p w:rsidR="00711CBD" w:rsidRPr="00A47AC0" w:rsidP="006B3716" w14:paraId="0E791626" w14:textId="77777777">
      <w:pPr>
        <w:pStyle w:val="ListParagraph"/>
        <w:numPr>
          <w:ilvl w:val="0"/>
          <w:numId w:val="20"/>
        </w:numPr>
        <w:spacing w:after="0" w:line="240" w:lineRule="auto"/>
        <w:rPr>
          <w:rFonts w:ascii="Aptos" w:eastAsia="Aptos" w:hAnsi="Aptos" w:cs="Aptos"/>
        </w:rPr>
      </w:pPr>
      <w:r w:rsidRPr="00A47AC0">
        <w:rPr>
          <w:rFonts w:ascii="Aptos" w:eastAsia="Aptos" w:hAnsi="Aptos" w:cs="Aptos"/>
        </w:rPr>
        <w:t>I was told child support had ways to make the process safer</w:t>
      </w:r>
    </w:p>
    <w:p w:rsidR="00711CBD" w:rsidRPr="00A47AC0" w:rsidP="006B3716" w14:paraId="56535D0F" w14:textId="77777777">
      <w:pPr>
        <w:pStyle w:val="ListParagraph"/>
        <w:numPr>
          <w:ilvl w:val="0"/>
          <w:numId w:val="20"/>
        </w:numPr>
        <w:spacing w:after="0" w:line="240" w:lineRule="auto"/>
        <w:rPr>
          <w:rFonts w:ascii="Aptos" w:eastAsia="Aptos" w:hAnsi="Aptos" w:cs="Aptos"/>
        </w:rPr>
      </w:pPr>
      <w:r w:rsidRPr="00A47AC0">
        <w:rPr>
          <w:rFonts w:ascii="Aptos" w:eastAsia="Aptos" w:hAnsi="Aptos" w:cs="Aptos"/>
        </w:rPr>
        <w:t>I was told I could talk to a staff member who specializes in safety</w:t>
      </w:r>
    </w:p>
    <w:p w:rsidR="3FC36934" w:rsidRPr="00A47AC0" w:rsidP="006B3716" w14:paraId="2D4E331B" w14:textId="291638D9">
      <w:pPr>
        <w:pStyle w:val="ListParagraph"/>
        <w:numPr>
          <w:ilvl w:val="0"/>
          <w:numId w:val="20"/>
        </w:numPr>
        <w:spacing w:after="0" w:line="240" w:lineRule="auto"/>
        <w:rPr>
          <w:rFonts w:ascii="Aptos" w:eastAsia="Aptos" w:hAnsi="Aptos" w:cs="Aptos"/>
        </w:rPr>
      </w:pPr>
      <w:r w:rsidRPr="00A47AC0">
        <w:rPr>
          <w:rFonts w:ascii="Aptos" w:eastAsia="Aptos" w:hAnsi="Aptos" w:cs="Aptos"/>
        </w:rPr>
        <w:t>I was giv</w:t>
      </w:r>
      <w:r w:rsidRPr="00A47AC0" w:rsidR="141124E5">
        <w:rPr>
          <w:rFonts w:ascii="Aptos" w:eastAsia="Aptos" w:hAnsi="Aptos" w:cs="Aptos"/>
        </w:rPr>
        <w:t xml:space="preserve">en a referral to a </w:t>
      </w:r>
      <w:r w:rsidRPr="00A47AC0" w:rsidR="47C3E6E1">
        <w:rPr>
          <w:rFonts w:ascii="Aptos" w:eastAsia="Aptos" w:hAnsi="Aptos" w:cs="Aptos"/>
        </w:rPr>
        <w:t>domestic violence (</w:t>
      </w:r>
      <w:r w:rsidRPr="00A47AC0" w:rsidR="141124E5">
        <w:rPr>
          <w:rFonts w:ascii="Aptos" w:eastAsia="Aptos" w:hAnsi="Aptos" w:cs="Aptos"/>
        </w:rPr>
        <w:t>DV</w:t>
      </w:r>
      <w:r w:rsidRPr="00A47AC0" w:rsidR="52FF02DF">
        <w:rPr>
          <w:rFonts w:ascii="Aptos" w:eastAsia="Aptos" w:hAnsi="Aptos" w:cs="Aptos"/>
        </w:rPr>
        <w:t>)</w:t>
      </w:r>
      <w:r w:rsidRPr="00A47AC0" w:rsidR="141124E5">
        <w:rPr>
          <w:rFonts w:ascii="Aptos" w:eastAsia="Aptos" w:hAnsi="Aptos" w:cs="Aptos"/>
        </w:rPr>
        <w:t xml:space="preserve"> community service provider</w:t>
      </w:r>
    </w:p>
    <w:p w:rsidR="00301876" w:rsidRPr="00A47AC0" w:rsidP="006B3716" w14:paraId="672C123D" w14:textId="5725FD90">
      <w:pPr>
        <w:pStyle w:val="ListParagraph"/>
        <w:numPr>
          <w:ilvl w:val="0"/>
          <w:numId w:val="20"/>
        </w:numPr>
        <w:spacing w:after="0" w:line="240" w:lineRule="auto"/>
        <w:rPr>
          <w:rFonts w:ascii="Aptos" w:eastAsia="Aptos" w:hAnsi="Aptos" w:cs="Aptos"/>
        </w:rPr>
      </w:pPr>
      <w:r w:rsidRPr="00A47AC0">
        <w:rPr>
          <w:rFonts w:ascii="Aptos" w:eastAsia="Aptos" w:hAnsi="Aptos" w:cs="Aptos"/>
        </w:rPr>
        <w:t>I was told I could close my case if safety was an issue</w:t>
      </w:r>
    </w:p>
    <w:p w:rsidR="034A747B" w:rsidRPr="00A47AC0" w:rsidP="006B3716" w14:paraId="3A1CCB7C" w14:textId="47119A94">
      <w:pPr>
        <w:pStyle w:val="ListParagraph"/>
        <w:numPr>
          <w:ilvl w:val="0"/>
          <w:numId w:val="20"/>
        </w:numPr>
        <w:spacing w:after="0" w:line="240" w:lineRule="auto"/>
        <w:rPr>
          <w:rFonts w:ascii="Aptos" w:eastAsia="Aptos" w:hAnsi="Aptos" w:cs="Aptos"/>
        </w:rPr>
      </w:pPr>
      <w:r w:rsidRPr="00A47AC0">
        <w:rPr>
          <w:rFonts w:ascii="Aptos" w:eastAsia="Aptos" w:hAnsi="Aptos" w:cs="Aptos"/>
        </w:rPr>
        <w:t>Other (please specify): ___________</w:t>
      </w:r>
    </w:p>
    <w:p w:rsidR="00094F6F" w:rsidRPr="00A47AC0" w:rsidP="006B3716" w14:paraId="3EEFEC69" w14:textId="3474234A">
      <w:pPr>
        <w:spacing w:after="0" w:line="240" w:lineRule="auto"/>
        <w:rPr>
          <w:rFonts w:ascii="Aptos" w:eastAsia="Aptos" w:hAnsi="Aptos" w:cs="Aptos"/>
        </w:rPr>
      </w:pPr>
    </w:p>
    <w:p w:rsidR="00D563A1" w:rsidRPr="00A47AC0" w:rsidP="006B3716" w14:paraId="4A2D7EB0" w14:textId="4479A123">
      <w:pPr>
        <w:pStyle w:val="ListParagraph"/>
        <w:numPr>
          <w:ilvl w:val="0"/>
          <w:numId w:val="29"/>
        </w:numPr>
        <w:spacing w:after="0" w:line="240" w:lineRule="auto"/>
        <w:rPr>
          <w:rFonts w:ascii="Aptos" w:eastAsia="Aptos" w:hAnsi="Aptos" w:cs="Aptos"/>
          <w:b/>
          <w:bCs/>
        </w:rPr>
      </w:pPr>
      <w:r w:rsidRPr="00A47AC0">
        <w:rPr>
          <w:rFonts w:ascii="Aptos" w:eastAsia="Aptos" w:hAnsi="Aptos" w:cs="Aptos"/>
          <w:b/>
          <w:bCs/>
        </w:rPr>
        <w:t xml:space="preserve">When </w:t>
      </w:r>
      <w:r w:rsidRPr="00A47AC0" w:rsidR="66F8BE16">
        <w:rPr>
          <w:rFonts w:ascii="Aptos" w:eastAsia="Aptos" w:hAnsi="Aptos" w:cs="Aptos"/>
          <w:b/>
          <w:bCs/>
        </w:rPr>
        <w:t>were you given</w:t>
      </w:r>
      <w:r w:rsidRPr="00A47AC0" w:rsidR="00BE6262">
        <w:rPr>
          <w:rFonts w:ascii="Aptos" w:eastAsia="Aptos" w:hAnsi="Aptos" w:cs="Aptos"/>
          <w:b/>
          <w:bCs/>
        </w:rPr>
        <w:t xml:space="preserve"> </w:t>
      </w:r>
      <w:r w:rsidRPr="00A47AC0" w:rsidR="5194691D">
        <w:rPr>
          <w:rFonts w:ascii="Aptos" w:eastAsia="Aptos" w:hAnsi="Aptos" w:cs="Aptos"/>
          <w:b/>
          <w:bCs/>
        </w:rPr>
        <w:t>safety-related</w:t>
      </w:r>
      <w:r w:rsidRPr="00A47AC0" w:rsidR="00BE6262">
        <w:rPr>
          <w:rFonts w:ascii="Aptos" w:eastAsia="Aptos" w:hAnsi="Aptos" w:cs="Aptos"/>
          <w:b/>
          <w:bCs/>
        </w:rPr>
        <w:t xml:space="preserve"> </w:t>
      </w:r>
      <w:r w:rsidRPr="00A47AC0" w:rsidR="66F8BE16">
        <w:rPr>
          <w:rFonts w:ascii="Aptos" w:eastAsia="Aptos" w:hAnsi="Aptos" w:cs="Aptos"/>
          <w:b/>
          <w:bCs/>
        </w:rPr>
        <w:t xml:space="preserve">information? </w:t>
      </w:r>
      <w:r w:rsidRPr="00A47AC0">
        <w:rPr>
          <w:rFonts w:ascii="Aptos" w:eastAsia="Aptos" w:hAnsi="Aptos" w:cs="Aptos"/>
          <w:b/>
          <w:bCs/>
        </w:rPr>
        <w:t>(</w:t>
      </w:r>
      <w:r w:rsidRPr="00A47AC0" w:rsidR="00624259">
        <w:rPr>
          <w:rFonts w:ascii="Aptos" w:eastAsia="Aptos" w:hAnsi="Aptos" w:cs="Aptos"/>
          <w:b/>
          <w:bCs/>
        </w:rPr>
        <w:t>C</w:t>
      </w:r>
      <w:r w:rsidRPr="00A47AC0" w:rsidR="2DC1992B">
        <w:rPr>
          <w:rFonts w:ascii="Aptos" w:eastAsia="Aptos" w:hAnsi="Aptos" w:cs="Aptos"/>
          <w:b/>
          <w:bCs/>
        </w:rPr>
        <w:t>heck all that apply)</w:t>
      </w:r>
    </w:p>
    <w:p w:rsidR="6B7CDF6D" w:rsidRPr="00A47AC0" w:rsidP="006B3716" w14:paraId="062EA59A" w14:textId="2FC63E9B">
      <w:pPr>
        <w:pStyle w:val="ListParagraph"/>
        <w:numPr>
          <w:ilvl w:val="0"/>
          <w:numId w:val="17"/>
        </w:numPr>
        <w:spacing w:after="0" w:line="240" w:lineRule="auto"/>
        <w:rPr>
          <w:rFonts w:ascii="Aptos" w:eastAsia="Aptos" w:hAnsi="Aptos" w:cs="Aptos"/>
        </w:rPr>
      </w:pPr>
      <w:r w:rsidRPr="00A47AC0">
        <w:rPr>
          <w:rFonts w:ascii="Aptos" w:eastAsia="Aptos" w:hAnsi="Aptos" w:cs="Aptos"/>
        </w:rPr>
        <w:t xml:space="preserve">During </w:t>
      </w:r>
      <w:r w:rsidRPr="00A47AC0" w:rsidR="005D266B">
        <w:rPr>
          <w:rFonts w:ascii="Aptos" w:eastAsia="Aptos" w:hAnsi="Aptos" w:cs="Aptos"/>
        </w:rPr>
        <w:t xml:space="preserve">my </w:t>
      </w:r>
      <w:r w:rsidRPr="00A47AC0" w:rsidR="79291B98">
        <w:rPr>
          <w:rFonts w:ascii="Aptos" w:eastAsia="Aptos" w:hAnsi="Aptos" w:cs="Aptos"/>
        </w:rPr>
        <w:t xml:space="preserve">child support </w:t>
      </w:r>
      <w:r w:rsidRPr="00A47AC0">
        <w:rPr>
          <w:rFonts w:ascii="Aptos" w:eastAsia="Aptos" w:hAnsi="Aptos" w:cs="Aptos"/>
        </w:rPr>
        <w:t xml:space="preserve">application </w:t>
      </w:r>
    </w:p>
    <w:p w:rsidR="6B7CDF6D" w:rsidRPr="00A47AC0" w:rsidP="006B3716" w14:paraId="0341F6B2" w14:textId="26BC7685">
      <w:pPr>
        <w:pStyle w:val="ListParagraph"/>
        <w:numPr>
          <w:ilvl w:val="0"/>
          <w:numId w:val="17"/>
        </w:numPr>
        <w:spacing w:after="0" w:line="240" w:lineRule="auto"/>
        <w:rPr>
          <w:rFonts w:ascii="Aptos" w:eastAsia="Aptos" w:hAnsi="Aptos" w:cs="Aptos"/>
        </w:rPr>
      </w:pPr>
      <w:r w:rsidRPr="00A47AC0">
        <w:rPr>
          <w:rFonts w:ascii="Aptos" w:eastAsia="Aptos" w:hAnsi="Aptos" w:cs="Aptos"/>
        </w:rPr>
        <w:t xml:space="preserve">When I went to </w:t>
      </w:r>
      <w:r w:rsidRPr="00A47AC0">
        <w:rPr>
          <w:rFonts w:ascii="Aptos" w:eastAsia="Aptos" w:hAnsi="Aptos" w:cs="Aptos"/>
        </w:rPr>
        <w:t xml:space="preserve">court </w:t>
      </w:r>
    </w:p>
    <w:p w:rsidR="6B7CDF6D" w:rsidRPr="00A47AC0" w:rsidP="006B3716" w14:paraId="4CDDBDFD" w14:textId="24C135E7">
      <w:pPr>
        <w:pStyle w:val="ListParagraph"/>
        <w:numPr>
          <w:ilvl w:val="0"/>
          <w:numId w:val="17"/>
        </w:numPr>
        <w:spacing w:after="0" w:line="240" w:lineRule="auto"/>
        <w:rPr>
          <w:rFonts w:ascii="Aptos" w:eastAsia="Aptos" w:hAnsi="Aptos" w:cs="Aptos"/>
        </w:rPr>
      </w:pPr>
      <w:r w:rsidRPr="00A47AC0">
        <w:rPr>
          <w:rFonts w:ascii="Aptos" w:eastAsia="Aptos" w:hAnsi="Aptos" w:cs="Aptos"/>
        </w:rPr>
        <w:t xml:space="preserve"> </w:t>
      </w:r>
      <w:r w:rsidRPr="00A47AC0" w:rsidR="65F1E910">
        <w:rPr>
          <w:rFonts w:ascii="Aptos" w:eastAsia="Aptos" w:hAnsi="Aptos" w:cs="Aptos"/>
        </w:rPr>
        <w:t xml:space="preserve">When </w:t>
      </w:r>
      <w:r w:rsidRPr="00A47AC0">
        <w:rPr>
          <w:rFonts w:ascii="Aptos" w:eastAsia="Aptos" w:hAnsi="Aptos" w:cs="Aptos"/>
        </w:rPr>
        <w:t>modifying my child support order</w:t>
      </w:r>
    </w:p>
    <w:p w:rsidR="6B7CDF6D" w:rsidRPr="00A47AC0" w:rsidP="006B3716" w14:paraId="19117656" w14:textId="4346658D">
      <w:pPr>
        <w:pStyle w:val="ListParagraph"/>
        <w:numPr>
          <w:ilvl w:val="0"/>
          <w:numId w:val="17"/>
        </w:numPr>
        <w:spacing w:after="0" w:line="240" w:lineRule="auto"/>
        <w:rPr>
          <w:rFonts w:ascii="Aptos" w:eastAsia="Aptos" w:hAnsi="Aptos" w:cs="Aptos"/>
        </w:rPr>
      </w:pPr>
      <w:r w:rsidRPr="00A47AC0">
        <w:rPr>
          <w:rFonts w:ascii="Aptos" w:eastAsia="Aptos" w:hAnsi="Aptos" w:cs="Aptos"/>
        </w:rPr>
        <w:t xml:space="preserve">During a routine visit at the child support office </w:t>
      </w:r>
    </w:p>
    <w:p w:rsidR="00816C05" w:rsidRPr="00A47AC0" w:rsidP="006B3716" w14:paraId="66E445AE" w14:textId="3B90A8C8">
      <w:pPr>
        <w:pStyle w:val="ListParagraph"/>
        <w:numPr>
          <w:ilvl w:val="0"/>
          <w:numId w:val="17"/>
        </w:numPr>
        <w:spacing w:after="0" w:line="240" w:lineRule="auto"/>
        <w:rPr>
          <w:rFonts w:ascii="Aptos" w:eastAsia="Aptos" w:hAnsi="Aptos" w:cs="Aptos"/>
        </w:rPr>
      </w:pPr>
      <w:r w:rsidRPr="00A47AC0">
        <w:rPr>
          <w:rFonts w:ascii="Aptos" w:eastAsia="Aptos" w:hAnsi="Aptos" w:cs="Aptos"/>
        </w:rPr>
        <w:t xml:space="preserve">I was not given any safety related information </w:t>
      </w:r>
    </w:p>
    <w:p w:rsidR="7482E0EC" w:rsidRPr="00A47AC0" w:rsidP="006B3716" w14:paraId="240A5A5E" w14:textId="299481D5">
      <w:pPr>
        <w:pStyle w:val="ListParagraph"/>
        <w:numPr>
          <w:ilvl w:val="0"/>
          <w:numId w:val="17"/>
        </w:numPr>
        <w:spacing w:after="0" w:line="240" w:lineRule="auto"/>
        <w:rPr>
          <w:rFonts w:ascii="Aptos" w:eastAsia="Aptos" w:hAnsi="Aptos" w:cs="Aptos"/>
        </w:rPr>
      </w:pPr>
      <w:r w:rsidRPr="00A47AC0">
        <w:rPr>
          <w:rFonts w:ascii="Aptos" w:eastAsia="Aptos" w:hAnsi="Aptos" w:cs="Aptos"/>
        </w:rPr>
        <w:t xml:space="preserve">I don’t remember  </w:t>
      </w:r>
    </w:p>
    <w:p w:rsidR="00816C05" w:rsidRPr="00A47AC0" w:rsidP="006B3716" w14:paraId="50E8B139" w14:textId="77777777">
      <w:pPr>
        <w:pStyle w:val="ListParagraph"/>
        <w:spacing w:after="0" w:line="240" w:lineRule="auto"/>
        <w:rPr>
          <w:rFonts w:ascii="Aptos" w:eastAsia="Aptos" w:hAnsi="Aptos" w:cs="Aptos"/>
        </w:rPr>
      </w:pPr>
    </w:p>
    <w:p w:rsidR="46367F75" w:rsidRPr="00A47AC0" w:rsidP="006B3716" w14:paraId="0B8139D4" w14:textId="0C5DF12F">
      <w:pPr>
        <w:numPr>
          <w:ilvl w:val="0"/>
          <w:numId w:val="29"/>
        </w:numPr>
        <w:spacing w:after="0" w:line="240" w:lineRule="auto"/>
        <w:rPr>
          <w:rFonts w:ascii="Aptos" w:eastAsia="Aptos" w:hAnsi="Aptos" w:cs="Aptos"/>
          <w:b/>
          <w:bCs/>
        </w:rPr>
      </w:pPr>
      <w:r w:rsidRPr="00A47AC0">
        <w:rPr>
          <w:rFonts w:ascii="Aptos" w:eastAsia="Aptos" w:hAnsi="Aptos" w:cs="Aptos"/>
          <w:b/>
          <w:bCs/>
        </w:rPr>
        <w:t>Did anyone talk to you/offer you the following safety measures? (Check all that apply)</w:t>
      </w:r>
    </w:p>
    <w:p w:rsidR="46367F75" w:rsidRPr="00A47AC0" w:rsidP="006B3716" w14:paraId="780A6EC2" w14:textId="4CA99FBC">
      <w:pPr>
        <w:pStyle w:val="ListParagraph"/>
        <w:numPr>
          <w:ilvl w:val="0"/>
          <w:numId w:val="41"/>
        </w:numPr>
        <w:spacing w:after="0" w:line="240" w:lineRule="auto"/>
        <w:rPr>
          <w:rFonts w:ascii="Aptos" w:eastAsia="Aptos" w:hAnsi="Aptos" w:cs="Aptos"/>
        </w:rPr>
      </w:pPr>
      <w:r w:rsidRPr="00A47AC0">
        <w:rPr>
          <w:rFonts w:ascii="Aptos" w:eastAsia="Aptos" w:hAnsi="Aptos" w:cs="Aptos"/>
        </w:rPr>
        <w:t>Family Violence Indicator</w:t>
      </w:r>
    </w:p>
    <w:p w:rsidR="46367F75" w:rsidRPr="00A47AC0" w:rsidP="006B3716" w14:paraId="6A032D87" w14:textId="70B2A15F">
      <w:pPr>
        <w:pStyle w:val="ListParagraph"/>
        <w:numPr>
          <w:ilvl w:val="0"/>
          <w:numId w:val="41"/>
        </w:numPr>
        <w:spacing w:after="0" w:line="240" w:lineRule="auto"/>
        <w:rPr>
          <w:rFonts w:ascii="Aptos" w:eastAsia="Aptos" w:hAnsi="Aptos" w:cs="Aptos"/>
        </w:rPr>
      </w:pPr>
      <w:r w:rsidRPr="00A47AC0">
        <w:rPr>
          <w:rFonts w:ascii="Aptos" w:eastAsia="Aptos" w:hAnsi="Aptos" w:cs="Aptos"/>
        </w:rPr>
        <w:t>Virtual court appearances</w:t>
      </w:r>
    </w:p>
    <w:p w:rsidR="46367F75" w:rsidRPr="00A47AC0" w:rsidP="006B3716" w14:paraId="565C9C22" w14:textId="2BCF3627">
      <w:pPr>
        <w:pStyle w:val="ListParagraph"/>
        <w:numPr>
          <w:ilvl w:val="0"/>
          <w:numId w:val="41"/>
        </w:numPr>
        <w:spacing w:after="0" w:line="240" w:lineRule="auto"/>
        <w:rPr>
          <w:rFonts w:ascii="Aptos" w:eastAsia="Aptos" w:hAnsi="Aptos" w:cs="Aptos"/>
        </w:rPr>
      </w:pPr>
      <w:r w:rsidRPr="00A47AC0">
        <w:rPr>
          <w:rFonts w:ascii="Aptos" w:eastAsia="Aptos" w:hAnsi="Aptos" w:cs="Aptos"/>
        </w:rPr>
        <w:t>Escorts to and from court</w:t>
      </w:r>
    </w:p>
    <w:p w:rsidR="46367F75" w:rsidRPr="00A47AC0" w:rsidP="006B3716" w14:paraId="6080DE87" w14:textId="4C3CF708">
      <w:pPr>
        <w:pStyle w:val="ListParagraph"/>
        <w:numPr>
          <w:ilvl w:val="0"/>
          <w:numId w:val="41"/>
        </w:numPr>
        <w:spacing w:after="0" w:line="240" w:lineRule="auto"/>
        <w:rPr>
          <w:rFonts w:ascii="Aptos" w:eastAsia="Aptos" w:hAnsi="Aptos" w:cs="Aptos"/>
        </w:rPr>
      </w:pPr>
      <w:r w:rsidRPr="00A47AC0">
        <w:rPr>
          <w:rFonts w:ascii="Aptos" w:eastAsia="Aptos" w:hAnsi="Aptos" w:cs="Aptos"/>
        </w:rPr>
        <w:t>Separate waiting areas in court</w:t>
      </w:r>
    </w:p>
    <w:p w:rsidR="46367F75" w:rsidRPr="00A47AC0" w:rsidP="006B3716" w14:paraId="74C35AF0" w14:textId="14AB15D4">
      <w:pPr>
        <w:pStyle w:val="ListParagraph"/>
        <w:numPr>
          <w:ilvl w:val="0"/>
          <w:numId w:val="41"/>
        </w:numPr>
        <w:spacing w:after="0" w:line="240" w:lineRule="auto"/>
        <w:rPr>
          <w:rFonts w:ascii="Aptos" w:eastAsia="Aptos" w:hAnsi="Aptos" w:cs="Aptos"/>
        </w:rPr>
      </w:pPr>
      <w:r w:rsidRPr="00A47AC0">
        <w:rPr>
          <w:rFonts w:ascii="Aptos" w:eastAsia="Aptos" w:hAnsi="Aptos" w:cs="Aptos"/>
        </w:rPr>
        <w:t>Multi-factor identification protections for online portals/applications</w:t>
      </w:r>
    </w:p>
    <w:p w:rsidR="46367F75" w:rsidRPr="00A47AC0" w:rsidP="006B3716" w14:paraId="6B020ABA" w14:textId="7B21D149">
      <w:pPr>
        <w:pStyle w:val="ListParagraph"/>
        <w:numPr>
          <w:ilvl w:val="0"/>
          <w:numId w:val="41"/>
        </w:numPr>
        <w:spacing w:after="0" w:line="240" w:lineRule="auto"/>
        <w:rPr>
          <w:rFonts w:ascii="Aptos" w:eastAsia="Aptos" w:hAnsi="Aptos" w:cs="Aptos"/>
        </w:rPr>
      </w:pPr>
      <w:r w:rsidRPr="00A47AC0">
        <w:rPr>
          <w:rFonts w:ascii="Aptos" w:eastAsia="Aptos" w:hAnsi="Aptos" w:cs="Aptos"/>
        </w:rPr>
        <w:t xml:space="preserve">Advanced notice of potential contact with </w:t>
      </w:r>
      <w:r w:rsidRPr="00A47AC0">
        <w:rPr>
          <w:rFonts w:ascii="Aptos" w:eastAsia="Aptos" w:hAnsi="Aptos" w:cs="Aptos"/>
        </w:rPr>
        <w:t>other</w:t>
      </w:r>
      <w:r w:rsidRPr="00A47AC0">
        <w:rPr>
          <w:rFonts w:ascii="Aptos" w:eastAsia="Aptos" w:hAnsi="Aptos" w:cs="Aptos"/>
        </w:rPr>
        <w:t xml:space="preserve"> parent</w:t>
      </w:r>
    </w:p>
    <w:p w:rsidR="46367F75" w:rsidRPr="00A47AC0" w:rsidP="006B3716" w14:paraId="76BED3FD" w14:textId="59F1753F">
      <w:pPr>
        <w:pStyle w:val="ListParagraph"/>
        <w:numPr>
          <w:ilvl w:val="0"/>
          <w:numId w:val="41"/>
        </w:numPr>
        <w:spacing w:after="0" w:line="240" w:lineRule="auto"/>
        <w:rPr>
          <w:rFonts w:ascii="Aptos" w:eastAsia="Aptos" w:hAnsi="Aptos" w:cs="Aptos"/>
        </w:rPr>
      </w:pPr>
      <w:r w:rsidRPr="00A47AC0">
        <w:rPr>
          <w:rFonts w:ascii="Aptos" w:eastAsia="Aptos" w:hAnsi="Aptos" w:cs="Aptos"/>
        </w:rPr>
        <w:t>Referral to local</w:t>
      </w:r>
      <w:r w:rsidRPr="00A47AC0" w:rsidR="6DB61F69">
        <w:rPr>
          <w:rFonts w:ascii="Aptos" w:eastAsia="Aptos" w:hAnsi="Aptos" w:cs="Aptos"/>
        </w:rPr>
        <w:t xml:space="preserve"> domestic violence (</w:t>
      </w:r>
      <w:r w:rsidRPr="00A47AC0">
        <w:rPr>
          <w:rFonts w:ascii="Aptos" w:eastAsia="Aptos" w:hAnsi="Aptos" w:cs="Aptos"/>
        </w:rPr>
        <w:t>DV</w:t>
      </w:r>
      <w:r w:rsidRPr="00A47AC0" w:rsidR="56DBB88F">
        <w:rPr>
          <w:rFonts w:ascii="Aptos" w:eastAsia="Aptos" w:hAnsi="Aptos" w:cs="Aptos"/>
        </w:rPr>
        <w:t>) service</w:t>
      </w:r>
      <w:r w:rsidRPr="00A47AC0">
        <w:rPr>
          <w:rFonts w:ascii="Aptos" w:eastAsia="Aptos" w:hAnsi="Aptos" w:cs="Aptos"/>
        </w:rPr>
        <w:t xml:space="preserve"> providers</w:t>
      </w:r>
    </w:p>
    <w:p w:rsidR="00C54452" w:rsidRPr="00A47AC0" w:rsidP="006B3716" w14:paraId="0C01DD62" w14:textId="77777777">
      <w:pPr>
        <w:pStyle w:val="ListParagraph"/>
        <w:numPr>
          <w:ilvl w:val="0"/>
          <w:numId w:val="41"/>
        </w:numPr>
        <w:spacing w:after="0" w:line="240" w:lineRule="auto"/>
        <w:rPr>
          <w:rFonts w:ascii="Aptos" w:eastAsia="Aptos" w:hAnsi="Aptos" w:cs="Aptos"/>
        </w:rPr>
      </w:pPr>
      <w:r w:rsidRPr="00A47AC0">
        <w:rPr>
          <w:rFonts w:ascii="Aptos" w:eastAsia="Aptos" w:hAnsi="Aptos" w:cs="Aptos"/>
        </w:rPr>
        <w:t xml:space="preserve">Genetic testing scheduled on different days/times from </w:t>
      </w:r>
      <w:r w:rsidRPr="00A47AC0">
        <w:rPr>
          <w:rFonts w:ascii="Aptos" w:eastAsia="Aptos" w:hAnsi="Aptos" w:cs="Aptos"/>
        </w:rPr>
        <w:t>other</w:t>
      </w:r>
      <w:r w:rsidRPr="00A47AC0">
        <w:rPr>
          <w:rFonts w:ascii="Aptos" w:eastAsia="Aptos" w:hAnsi="Aptos" w:cs="Aptos"/>
        </w:rPr>
        <w:t xml:space="preserve"> parent</w:t>
      </w:r>
    </w:p>
    <w:p w:rsidR="46367F75" w:rsidRPr="00A47AC0" w:rsidP="006B3716" w14:paraId="12EEB6F8" w14:textId="4FF8848C">
      <w:pPr>
        <w:pStyle w:val="ListParagraph"/>
        <w:numPr>
          <w:ilvl w:val="0"/>
          <w:numId w:val="41"/>
        </w:numPr>
        <w:spacing w:after="0" w:line="240" w:lineRule="auto"/>
        <w:rPr>
          <w:rFonts w:ascii="Aptos" w:eastAsia="Aptos" w:hAnsi="Aptos" w:cs="Aptos"/>
        </w:rPr>
      </w:pPr>
      <w:r w:rsidRPr="00A47AC0">
        <w:rPr>
          <w:rFonts w:ascii="Aptos" w:eastAsia="Aptos" w:hAnsi="Aptos" w:cs="Aptos"/>
        </w:rPr>
        <w:t>Safety-modified parenting time orders</w:t>
      </w:r>
    </w:p>
    <w:p w:rsidR="46367F75" w:rsidRPr="00A47AC0" w:rsidP="006B3716" w14:paraId="6B4FCF74" w14:textId="500651FF">
      <w:pPr>
        <w:pStyle w:val="ListParagraph"/>
        <w:numPr>
          <w:ilvl w:val="0"/>
          <w:numId w:val="41"/>
        </w:numPr>
        <w:spacing w:after="0" w:line="240" w:lineRule="auto"/>
        <w:rPr>
          <w:rFonts w:ascii="Aptos" w:eastAsia="Aptos" w:hAnsi="Aptos" w:cs="Aptos"/>
        </w:rPr>
      </w:pPr>
      <w:r w:rsidRPr="00A47AC0">
        <w:rPr>
          <w:rFonts w:ascii="Aptos" w:eastAsia="Aptos" w:hAnsi="Aptos" w:cs="Aptos"/>
        </w:rPr>
        <w:t>Assistance filing a protection order</w:t>
      </w:r>
    </w:p>
    <w:p w:rsidR="46367F75" w:rsidRPr="00A47AC0" w:rsidP="006B3716" w14:paraId="2BCE54B6" w14:textId="20B35C1E">
      <w:pPr>
        <w:pStyle w:val="ListParagraph"/>
        <w:numPr>
          <w:ilvl w:val="0"/>
          <w:numId w:val="41"/>
        </w:numPr>
        <w:spacing w:after="0" w:line="240" w:lineRule="auto"/>
        <w:rPr>
          <w:rFonts w:ascii="Aptos" w:eastAsia="Aptos" w:hAnsi="Aptos" w:cs="Aptos"/>
        </w:rPr>
      </w:pPr>
      <w:r w:rsidRPr="00A47AC0">
        <w:rPr>
          <w:rFonts w:ascii="Aptos" w:eastAsia="Aptos" w:hAnsi="Aptos" w:cs="Aptos"/>
        </w:rPr>
        <w:t>Notification of enforcement actions and their start dates</w:t>
      </w:r>
    </w:p>
    <w:p w:rsidR="46367F75" w:rsidRPr="00A47AC0" w:rsidP="006B3716" w14:paraId="273027C6" w14:textId="7FD51CB9">
      <w:pPr>
        <w:pStyle w:val="ListParagraph"/>
        <w:numPr>
          <w:ilvl w:val="0"/>
          <w:numId w:val="41"/>
        </w:numPr>
        <w:spacing w:after="0" w:line="240" w:lineRule="auto"/>
        <w:rPr>
          <w:rFonts w:ascii="Aptos" w:eastAsia="Aptos" w:hAnsi="Aptos" w:cs="Aptos"/>
        </w:rPr>
      </w:pPr>
      <w:r w:rsidRPr="00A47AC0">
        <w:rPr>
          <w:rFonts w:ascii="Aptos" w:eastAsia="Aptos" w:hAnsi="Aptos" w:cs="Aptos"/>
        </w:rPr>
        <w:t>Other (please specify): ___________</w:t>
      </w:r>
    </w:p>
    <w:p w:rsidR="7482E0EC" w:rsidRPr="00A47AC0" w:rsidP="006B3716" w14:paraId="71BEFC0D" w14:textId="03D13633">
      <w:pPr>
        <w:spacing w:after="0" w:line="240" w:lineRule="auto"/>
        <w:rPr>
          <w:rFonts w:ascii="Aptos" w:eastAsia="Aptos" w:hAnsi="Aptos" w:cs="Aptos"/>
        </w:rPr>
      </w:pPr>
    </w:p>
    <w:p w:rsidR="00843B24" w:rsidRPr="00A47AC0" w:rsidP="006B3716" w14:paraId="5B52D732" w14:textId="1D09B76C">
      <w:pPr>
        <w:pStyle w:val="ListParagraph"/>
        <w:numPr>
          <w:ilvl w:val="0"/>
          <w:numId w:val="29"/>
        </w:numPr>
        <w:spacing w:after="0" w:line="240" w:lineRule="auto"/>
        <w:rPr>
          <w:rFonts w:ascii="Aptos" w:eastAsia="Aptos" w:hAnsi="Aptos" w:cs="Aptos"/>
          <w:b/>
          <w:bCs/>
        </w:rPr>
      </w:pPr>
      <w:r w:rsidRPr="00A47AC0">
        <w:rPr>
          <w:rFonts w:ascii="Aptos" w:eastAsia="Aptos" w:hAnsi="Aptos" w:cs="Aptos"/>
          <w:b/>
          <w:bCs/>
        </w:rPr>
        <w:t xml:space="preserve">How </w:t>
      </w:r>
      <w:r w:rsidRPr="00A47AC0" w:rsidR="14828B19">
        <w:rPr>
          <w:rFonts w:ascii="Aptos" w:eastAsia="Aptos" w:hAnsi="Aptos" w:cs="Aptos"/>
          <w:b/>
          <w:bCs/>
        </w:rPr>
        <w:t>safe did you feel by the s</w:t>
      </w:r>
      <w:r w:rsidRPr="00A47AC0">
        <w:rPr>
          <w:rFonts w:ascii="Aptos" w:eastAsia="Aptos" w:hAnsi="Aptos" w:cs="Aptos"/>
          <w:b/>
          <w:bCs/>
        </w:rPr>
        <w:t xml:space="preserve">afety measures </w:t>
      </w:r>
      <w:r w:rsidRPr="00A47AC0" w:rsidR="00B8239A">
        <w:rPr>
          <w:rFonts w:ascii="Aptos" w:eastAsia="Aptos" w:hAnsi="Aptos" w:cs="Aptos"/>
          <w:b/>
          <w:bCs/>
        </w:rPr>
        <w:t>offered/</w:t>
      </w:r>
      <w:r w:rsidRPr="00A47AC0">
        <w:rPr>
          <w:rFonts w:ascii="Aptos" w:eastAsia="Aptos" w:hAnsi="Aptos" w:cs="Aptos"/>
          <w:b/>
          <w:bCs/>
        </w:rPr>
        <w:t xml:space="preserve">available to you? </w:t>
      </w:r>
      <w:r w:rsidRPr="00A47AC0" w:rsidR="5CB1731B">
        <w:rPr>
          <w:rFonts w:ascii="Aptos" w:eastAsia="Aptos" w:hAnsi="Aptos" w:cs="Aptos"/>
          <w:b/>
          <w:bCs/>
        </w:rPr>
        <w:t xml:space="preserve"> </w:t>
      </w:r>
    </w:p>
    <w:p w:rsidR="00843B24" w:rsidRPr="00A47AC0" w:rsidP="006B3716" w14:paraId="1B372A15" w14:textId="1764FC1F">
      <w:pPr>
        <w:pStyle w:val="ListParagraph"/>
        <w:numPr>
          <w:ilvl w:val="0"/>
          <w:numId w:val="19"/>
        </w:numPr>
        <w:spacing w:after="0" w:line="240" w:lineRule="auto"/>
        <w:rPr>
          <w:rFonts w:ascii="Aptos" w:eastAsia="Aptos" w:hAnsi="Aptos" w:cs="Aptos"/>
        </w:rPr>
      </w:pPr>
      <w:r w:rsidRPr="00A47AC0">
        <w:rPr>
          <w:rFonts w:ascii="Aptos" w:eastAsia="Aptos" w:hAnsi="Aptos" w:cs="Aptos"/>
        </w:rPr>
        <w:t>Not at all</w:t>
      </w:r>
      <w:r w:rsidRPr="00A47AC0" w:rsidR="00B8239A">
        <w:rPr>
          <w:rFonts w:ascii="Aptos" w:eastAsia="Aptos" w:hAnsi="Aptos" w:cs="Aptos"/>
        </w:rPr>
        <w:t xml:space="preserve"> </w:t>
      </w:r>
      <w:r w:rsidRPr="00A47AC0" w:rsidR="54242FBE">
        <w:rPr>
          <w:rFonts w:ascii="Aptos" w:eastAsia="Aptos" w:hAnsi="Aptos" w:cs="Aptos"/>
        </w:rPr>
        <w:t>safe</w:t>
      </w:r>
    </w:p>
    <w:p w:rsidR="00843B24" w:rsidRPr="00A47AC0" w:rsidP="006B3716" w14:paraId="582C6F25" w14:textId="77DDA5DB">
      <w:pPr>
        <w:pStyle w:val="ListParagraph"/>
        <w:numPr>
          <w:ilvl w:val="0"/>
          <w:numId w:val="19"/>
        </w:numPr>
        <w:spacing w:after="0" w:line="240" w:lineRule="auto"/>
        <w:rPr>
          <w:rFonts w:ascii="Aptos" w:eastAsia="Aptos" w:hAnsi="Aptos" w:cs="Aptos"/>
        </w:rPr>
      </w:pPr>
      <w:r w:rsidRPr="00A47AC0">
        <w:rPr>
          <w:rFonts w:ascii="Aptos" w:eastAsia="Aptos" w:hAnsi="Aptos" w:cs="Aptos"/>
        </w:rPr>
        <w:t>S</w:t>
      </w:r>
      <w:r w:rsidRPr="00A47AC0" w:rsidR="6CC65C05">
        <w:rPr>
          <w:rFonts w:ascii="Aptos" w:eastAsia="Aptos" w:hAnsi="Aptos" w:cs="Aptos"/>
        </w:rPr>
        <w:t>omewhat safe</w:t>
      </w:r>
    </w:p>
    <w:p w:rsidR="00843B24" w:rsidRPr="00A47AC0" w:rsidP="006B3716" w14:paraId="789E8B6F" w14:textId="4DB527D6">
      <w:pPr>
        <w:pStyle w:val="ListParagraph"/>
        <w:numPr>
          <w:ilvl w:val="0"/>
          <w:numId w:val="19"/>
        </w:numPr>
        <w:spacing w:after="0" w:line="240" w:lineRule="auto"/>
        <w:rPr>
          <w:rFonts w:ascii="Aptos" w:eastAsia="Aptos" w:hAnsi="Aptos" w:cs="Aptos"/>
        </w:rPr>
      </w:pPr>
      <w:r w:rsidRPr="00A47AC0">
        <w:rPr>
          <w:rFonts w:ascii="Aptos" w:eastAsia="Aptos" w:hAnsi="Aptos" w:cs="Aptos"/>
        </w:rPr>
        <w:t>Moderately</w:t>
      </w:r>
      <w:r w:rsidRPr="00A47AC0" w:rsidR="00B8239A">
        <w:rPr>
          <w:rFonts w:ascii="Aptos" w:eastAsia="Aptos" w:hAnsi="Aptos" w:cs="Aptos"/>
        </w:rPr>
        <w:t xml:space="preserve"> </w:t>
      </w:r>
      <w:r w:rsidRPr="00A47AC0" w:rsidR="31F56764">
        <w:rPr>
          <w:rFonts w:ascii="Aptos" w:eastAsia="Aptos" w:hAnsi="Aptos" w:cs="Aptos"/>
        </w:rPr>
        <w:t>safe</w:t>
      </w:r>
    </w:p>
    <w:p w:rsidR="00D119B0" w:rsidRPr="00A47AC0" w:rsidP="006B3716" w14:paraId="4E38CDF3" w14:textId="4DDA362D">
      <w:pPr>
        <w:pStyle w:val="ListParagraph"/>
        <w:numPr>
          <w:ilvl w:val="0"/>
          <w:numId w:val="19"/>
        </w:numPr>
        <w:spacing w:after="0" w:line="240" w:lineRule="auto"/>
        <w:rPr>
          <w:rFonts w:ascii="Aptos" w:eastAsia="Aptos" w:hAnsi="Aptos" w:cs="Aptos"/>
        </w:rPr>
      </w:pPr>
      <w:r w:rsidRPr="00A47AC0">
        <w:rPr>
          <w:rFonts w:ascii="Aptos" w:eastAsia="Aptos" w:hAnsi="Aptos" w:cs="Aptos"/>
        </w:rPr>
        <w:t>Very</w:t>
      </w:r>
      <w:r w:rsidRPr="00A47AC0" w:rsidR="00B8239A">
        <w:rPr>
          <w:rFonts w:ascii="Aptos" w:eastAsia="Aptos" w:hAnsi="Aptos" w:cs="Aptos"/>
        </w:rPr>
        <w:t xml:space="preserve"> </w:t>
      </w:r>
      <w:r w:rsidRPr="00A47AC0" w:rsidR="7DC8B50D">
        <w:rPr>
          <w:rFonts w:ascii="Aptos" w:eastAsia="Aptos" w:hAnsi="Aptos" w:cs="Aptos"/>
        </w:rPr>
        <w:t>safe</w:t>
      </w:r>
    </w:p>
    <w:p w:rsidR="00843B24" w:rsidRPr="00A47AC0" w:rsidP="006B3716" w14:paraId="30C21D60" w14:textId="714CF658">
      <w:pPr>
        <w:pStyle w:val="ListParagraph"/>
        <w:numPr>
          <w:ilvl w:val="0"/>
          <w:numId w:val="19"/>
        </w:numPr>
        <w:spacing w:after="0" w:line="240" w:lineRule="auto"/>
        <w:rPr>
          <w:rFonts w:ascii="Aptos" w:eastAsia="Aptos" w:hAnsi="Aptos" w:cs="Aptos"/>
        </w:rPr>
      </w:pPr>
      <w:r w:rsidRPr="00A47AC0">
        <w:rPr>
          <w:rFonts w:ascii="Aptos" w:eastAsia="Aptos" w:hAnsi="Aptos" w:cs="Aptos"/>
        </w:rPr>
        <w:t>I was not offered or informed of safety options</w:t>
      </w:r>
    </w:p>
    <w:p w:rsidR="00311580" w:rsidRPr="00A47AC0" w:rsidP="006B3716" w14:paraId="4D6B2F5F" w14:textId="77777777">
      <w:pPr>
        <w:pStyle w:val="ListParagraph"/>
        <w:spacing w:after="0" w:line="240" w:lineRule="auto"/>
        <w:rPr>
          <w:rFonts w:ascii="Aptos" w:eastAsia="Aptos" w:hAnsi="Aptos" w:cs="Aptos"/>
        </w:rPr>
      </w:pPr>
    </w:p>
    <w:p w:rsidR="00843B24" w:rsidRPr="00A47AC0" w:rsidP="006B3716" w14:paraId="12F8E96D" w14:textId="363D9A7C">
      <w:pPr>
        <w:pStyle w:val="ListParagraph"/>
        <w:numPr>
          <w:ilvl w:val="0"/>
          <w:numId w:val="29"/>
        </w:numPr>
        <w:spacing w:after="0" w:line="240" w:lineRule="auto"/>
        <w:rPr>
          <w:rFonts w:ascii="Aptos" w:eastAsia="Aptos" w:hAnsi="Aptos" w:cs="Aptos"/>
          <w:b/>
          <w:bCs/>
        </w:rPr>
      </w:pPr>
      <w:r w:rsidRPr="00A47AC0">
        <w:rPr>
          <w:rFonts w:ascii="Aptos" w:eastAsia="Aptos" w:hAnsi="Aptos" w:cs="Aptos"/>
          <w:b/>
          <w:bCs/>
        </w:rPr>
        <w:t xml:space="preserve">Did you use any additional safety </w:t>
      </w:r>
      <w:r w:rsidRPr="00A47AC0" w:rsidR="00376A27">
        <w:rPr>
          <w:rFonts w:ascii="Aptos" w:eastAsia="Aptos" w:hAnsi="Aptos" w:cs="Aptos"/>
          <w:b/>
          <w:bCs/>
        </w:rPr>
        <w:t>measures/</w:t>
      </w:r>
      <w:r w:rsidRPr="00A47AC0">
        <w:rPr>
          <w:rFonts w:ascii="Aptos" w:eastAsia="Aptos" w:hAnsi="Aptos" w:cs="Aptos"/>
          <w:b/>
          <w:bCs/>
        </w:rPr>
        <w:t>strategies on your own (e.g., moving, legal help</w:t>
      </w:r>
      <w:r w:rsidRPr="00A47AC0" w:rsidR="00B8239A">
        <w:rPr>
          <w:rFonts w:ascii="Aptos" w:eastAsia="Aptos" w:hAnsi="Aptos" w:cs="Aptos"/>
          <w:b/>
          <w:bCs/>
        </w:rPr>
        <w:t xml:space="preserve"> etc.</w:t>
      </w:r>
      <w:r w:rsidRPr="00A47AC0">
        <w:rPr>
          <w:rFonts w:ascii="Aptos" w:eastAsia="Aptos" w:hAnsi="Aptos" w:cs="Aptos"/>
          <w:b/>
          <w:bCs/>
        </w:rPr>
        <w:t>)?</w:t>
      </w:r>
    </w:p>
    <w:p w:rsidR="00B71CF3" w:rsidRPr="00A47AC0" w:rsidP="006B3716" w14:paraId="0D1CDA10" w14:textId="158C0898">
      <w:pPr>
        <w:pStyle w:val="ListParagraph"/>
        <w:numPr>
          <w:ilvl w:val="0"/>
          <w:numId w:val="31"/>
        </w:numPr>
        <w:spacing w:after="0" w:line="240" w:lineRule="auto"/>
        <w:rPr>
          <w:rFonts w:ascii="Aptos" w:eastAsia="Aptos" w:hAnsi="Aptos" w:cs="Aptos"/>
        </w:rPr>
      </w:pPr>
      <w:r w:rsidRPr="00A47AC0">
        <w:rPr>
          <w:rFonts w:ascii="Aptos" w:eastAsia="Aptos" w:hAnsi="Aptos" w:cs="Aptos"/>
        </w:rPr>
        <w:t>Yes</w:t>
      </w:r>
      <w:r w:rsidRPr="00A47AC0" w:rsidR="00BF36C3">
        <w:rPr>
          <w:rFonts w:ascii="Aptos" w:eastAsia="Aptos" w:hAnsi="Aptos" w:cs="Aptos"/>
        </w:rPr>
        <w:t xml:space="preserve"> </w:t>
      </w:r>
      <w:r w:rsidRPr="00A47AC0" w:rsidR="00BF36C3">
        <w:rPr>
          <w:rFonts w:ascii="Aptos" w:eastAsia="Aptos" w:hAnsi="Aptos" w:cs="Aptos"/>
          <w:b/>
          <w:bCs/>
        </w:rPr>
        <w:t xml:space="preserve">→ </w:t>
      </w:r>
      <w:r w:rsidRPr="00A47AC0" w:rsidR="00BF36C3">
        <w:rPr>
          <w:rFonts w:ascii="Aptos" w:eastAsia="Aptos" w:hAnsi="Aptos" w:cs="Aptos"/>
        </w:rPr>
        <w:t xml:space="preserve">If </w:t>
      </w:r>
      <w:r w:rsidRPr="00A47AC0" w:rsidR="00BF36C3">
        <w:rPr>
          <w:rFonts w:ascii="Aptos" w:eastAsia="Aptos" w:hAnsi="Aptos" w:cs="Aptos"/>
        </w:rPr>
        <w:t>Yes</w:t>
      </w:r>
      <w:r w:rsidRPr="00A47AC0" w:rsidR="00BF36C3">
        <w:rPr>
          <w:rFonts w:ascii="Aptos" w:eastAsia="Aptos" w:hAnsi="Aptos" w:cs="Aptos"/>
        </w:rPr>
        <w:t>, what was it_________</w:t>
      </w:r>
    </w:p>
    <w:p w:rsidR="00B71CF3" w:rsidRPr="00A47AC0" w:rsidP="006B3716" w14:paraId="26E64512" w14:textId="77777777">
      <w:pPr>
        <w:pStyle w:val="ListParagraph"/>
        <w:numPr>
          <w:ilvl w:val="0"/>
          <w:numId w:val="31"/>
        </w:numPr>
        <w:spacing w:after="0" w:line="240" w:lineRule="auto"/>
        <w:rPr>
          <w:rFonts w:ascii="Aptos" w:eastAsia="Aptos" w:hAnsi="Aptos" w:cs="Aptos"/>
        </w:rPr>
      </w:pPr>
      <w:r w:rsidRPr="00A47AC0">
        <w:rPr>
          <w:rFonts w:ascii="Aptos" w:eastAsia="Aptos" w:hAnsi="Aptos" w:cs="Aptos"/>
        </w:rPr>
        <w:t>No</w:t>
      </w:r>
    </w:p>
    <w:p w:rsidR="002F13BE" w:rsidRPr="00A47AC0" w:rsidP="006B3716" w14:paraId="744BEFCD" w14:textId="53117F27">
      <w:pPr>
        <w:spacing w:after="0" w:line="240" w:lineRule="auto"/>
        <w:rPr>
          <w:rFonts w:ascii="Aptos" w:eastAsia="Aptos" w:hAnsi="Aptos" w:cs="Aptos"/>
        </w:rPr>
      </w:pPr>
    </w:p>
    <w:p w:rsidR="0034000C" w:rsidRPr="00A47AC0" w:rsidP="006B3716" w14:paraId="7C6C108E" w14:textId="03CA1398">
      <w:pPr>
        <w:pStyle w:val="ListParagraph"/>
        <w:numPr>
          <w:ilvl w:val="0"/>
          <w:numId w:val="29"/>
        </w:numPr>
        <w:spacing w:after="0" w:line="240" w:lineRule="auto"/>
        <w:rPr>
          <w:rFonts w:ascii="Aptos" w:eastAsia="Aptos" w:hAnsi="Aptos" w:cs="Aptos"/>
          <w:b/>
          <w:bCs/>
        </w:rPr>
      </w:pPr>
      <w:r w:rsidRPr="00A47AC0">
        <w:rPr>
          <w:rFonts w:ascii="Aptos" w:eastAsia="Aptos" w:hAnsi="Aptos" w:cs="Aptos"/>
          <w:b/>
          <w:bCs/>
        </w:rPr>
        <w:t xml:space="preserve">Did you apply for </w:t>
      </w:r>
      <w:r w:rsidRPr="00A47AC0" w:rsidR="00F95065">
        <w:rPr>
          <w:rFonts w:ascii="Aptos" w:eastAsia="Aptos" w:hAnsi="Aptos" w:cs="Aptos"/>
          <w:b/>
          <w:bCs/>
        </w:rPr>
        <w:t xml:space="preserve">a </w:t>
      </w:r>
      <w:r w:rsidRPr="00A47AC0" w:rsidR="00D375AD">
        <w:rPr>
          <w:rFonts w:ascii="Aptos" w:eastAsia="Aptos" w:hAnsi="Aptos" w:cs="Aptos"/>
          <w:b/>
          <w:bCs/>
        </w:rPr>
        <w:t>g</w:t>
      </w:r>
      <w:r w:rsidRPr="00A47AC0">
        <w:rPr>
          <w:rFonts w:ascii="Aptos" w:eastAsia="Aptos" w:hAnsi="Aptos" w:cs="Aptos"/>
          <w:b/>
          <w:bCs/>
        </w:rPr>
        <w:t xml:space="preserve">ood </w:t>
      </w:r>
      <w:r w:rsidRPr="00A47AC0" w:rsidR="00D375AD">
        <w:rPr>
          <w:rFonts w:ascii="Aptos" w:eastAsia="Aptos" w:hAnsi="Aptos" w:cs="Aptos"/>
          <w:b/>
          <w:bCs/>
        </w:rPr>
        <w:t>c</w:t>
      </w:r>
      <w:r w:rsidRPr="00A47AC0">
        <w:rPr>
          <w:rFonts w:ascii="Aptos" w:eastAsia="Aptos" w:hAnsi="Aptos" w:cs="Aptos"/>
          <w:b/>
          <w:bCs/>
        </w:rPr>
        <w:t>ause</w:t>
      </w:r>
      <w:r w:rsidRPr="00A47AC0" w:rsidR="00F95065">
        <w:rPr>
          <w:rFonts w:ascii="Aptos" w:eastAsia="Aptos" w:hAnsi="Aptos" w:cs="Aptos"/>
          <w:b/>
          <w:bCs/>
        </w:rPr>
        <w:t xml:space="preserve"> exemption</w:t>
      </w:r>
      <w:r w:rsidRPr="00A47AC0" w:rsidR="009E2DC8">
        <w:rPr>
          <w:rFonts w:ascii="Aptos" w:eastAsia="Aptos" w:hAnsi="Aptos" w:cs="Aptos"/>
          <w:b/>
          <w:bCs/>
        </w:rPr>
        <w:t xml:space="preserve"> (allowing survivors</w:t>
      </w:r>
      <w:r w:rsidRPr="00A47AC0" w:rsidR="463B5BA2">
        <w:rPr>
          <w:rFonts w:ascii="Aptos" w:eastAsia="Aptos" w:hAnsi="Aptos" w:cs="Aptos"/>
          <w:b/>
          <w:bCs/>
        </w:rPr>
        <w:t xml:space="preserve"> of domestic violence</w:t>
      </w:r>
      <w:r w:rsidRPr="00A47AC0" w:rsidR="009E2DC8">
        <w:rPr>
          <w:rFonts w:ascii="Aptos" w:eastAsia="Aptos" w:hAnsi="Aptos" w:cs="Aptos"/>
          <w:b/>
          <w:bCs/>
        </w:rPr>
        <w:t xml:space="preserve"> to opt out of cooperation due to safety risks</w:t>
      </w:r>
      <w:r w:rsidRPr="00A47AC0" w:rsidR="00C92B10">
        <w:rPr>
          <w:rFonts w:ascii="Aptos" w:eastAsia="Aptos" w:hAnsi="Aptos" w:cs="Aptos"/>
          <w:b/>
          <w:bCs/>
        </w:rPr>
        <w:t>)</w:t>
      </w:r>
      <w:r w:rsidRPr="00A47AC0" w:rsidR="00F95065">
        <w:rPr>
          <w:rFonts w:ascii="Aptos" w:eastAsia="Aptos" w:hAnsi="Aptos" w:cs="Aptos"/>
          <w:b/>
          <w:bCs/>
        </w:rPr>
        <w:t>?</w:t>
      </w:r>
    </w:p>
    <w:p w:rsidR="0034000C" w:rsidRPr="00A47AC0" w:rsidP="006B3716" w14:paraId="00E258E8" w14:textId="6E5B961F">
      <w:pPr>
        <w:pStyle w:val="ListParagraph"/>
        <w:numPr>
          <w:ilvl w:val="0"/>
          <w:numId w:val="32"/>
        </w:numPr>
        <w:spacing w:after="0" w:line="240" w:lineRule="auto"/>
        <w:rPr>
          <w:rFonts w:ascii="Aptos" w:eastAsia="Aptos" w:hAnsi="Aptos" w:cs="Aptos"/>
        </w:rPr>
      </w:pPr>
      <w:r w:rsidRPr="00A47AC0">
        <w:rPr>
          <w:rFonts w:ascii="Aptos" w:eastAsia="Aptos" w:hAnsi="Aptos" w:cs="Aptos"/>
        </w:rPr>
        <w:t>Yes</w:t>
      </w:r>
    </w:p>
    <w:p w:rsidR="0034000C" w:rsidRPr="00A47AC0" w:rsidP="006B3716" w14:paraId="591EFAB8" w14:textId="408FF448">
      <w:pPr>
        <w:pStyle w:val="ListParagraph"/>
        <w:numPr>
          <w:ilvl w:val="0"/>
          <w:numId w:val="32"/>
        </w:numPr>
        <w:spacing w:after="0" w:line="240" w:lineRule="auto"/>
        <w:rPr>
          <w:rFonts w:ascii="Aptos" w:eastAsia="Aptos" w:hAnsi="Aptos" w:cs="Aptos"/>
        </w:rPr>
      </w:pPr>
      <w:r w:rsidRPr="00A47AC0">
        <w:rPr>
          <w:rFonts w:ascii="Aptos" w:eastAsia="Aptos" w:hAnsi="Aptos" w:cs="Aptos"/>
        </w:rPr>
        <w:t>No</w:t>
      </w:r>
      <w:r w:rsidRPr="00A47AC0" w:rsidR="00060960">
        <w:rPr>
          <w:rFonts w:ascii="Aptos" w:eastAsia="Aptos" w:hAnsi="Aptos" w:cs="Aptos"/>
        </w:rPr>
        <w:t xml:space="preserve"> [</w:t>
      </w:r>
      <w:r w:rsidRPr="00A47AC0" w:rsidR="004C3314">
        <w:rPr>
          <w:rFonts w:ascii="Aptos" w:eastAsia="Aptos" w:hAnsi="Aptos" w:cs="Aptos"/>
        </w:rPr>
        <w:t>S</w:t>
      </w:r>
      <w:r w:rsidRPr="00A47AC0" w:rsidR="00060960">
        <w:rPr>
          <w:rFonts w:ascii="Aptos" w:eastAsia="Aptos" w:hAnsi="Aptos" w:cs="Aptos"/>
        </w:rPr>
        <w:t>kip to Q16]</w:t>
      </w:r>
    </w:p>
    <w:p w:rsidR="0034000C" w:rsidP="006B3716" w14:paraId="60280397" w14:textId="5DA6B9D4">
      <w:pPr>
        <w:pStyle w:val="ListParagraph"/>
        <w:numPr>
          <w:ilvl w:val="0"/>
          <w:numId w:val="32"/>
        </w:numPr>
        <w:spacing w:after="0" w:line="240" w:lineRule="auto"/>
        <w:rPr>
          <w:rFonts w:ascii="Aptos" w:eastAsia="Aptos" w:hAnsi="Aptos" w:cs="Aptos"/>
        </w:rPr>
      </w:pPr>
      <w:r w:rsidRPr="00A47AC0">
        <w:rPr>
          <w:rFonts w:ascii="Aptos" w:eastAsia="Aptos" w:hAnsi="Aptos" w:cs="Aptos"/>
        </w:rPr>
        <w:t>Not sure/</w:t>
      </w:r>
      <w:r w:rsidRPr="00A47AC0" w:rsidR="3617C7D4">
        <w:rPr>
          <w:rFonts w:ascii="Aptos" w:eastAsia="Aptos" w:hAnsi="Aptos" w:cs="Aptos"/>
        </w:rPr>
        <w:t xml:space="preserve">Don’t </w:t>
      </w:r>
      <w:r w:rsidRPr="00A47AC0" w:rsidR="5D755BC9">
        <w:rPr>
          <w:rFonts w:ascii="Aptos" w:eastAsia="Aptos" w:hAnsi="Aptos" w:cs="Aptos"/>
        </w:rPr>
        <w:t>remember</w:t>
      </w:r>
    </w:p>
    <w:p w:rsidR="00D235BA" w:rsidRPr="00A47AC0" w:rsidP="00D235BA" w14:paraId="2C6E67BA" w14:textId="77777777">
      <w:pPr>
        <w:pStyle w:val="ListParagraph"/>
        <w:spacing w:after="0" w:line="240" w:lineRule="auto"/>
        <w:rPr>
          <w:rFonts w:ascii="Aptos" w:eastAsia="Aptos" w:hAnsi="Aptos" w:cs="Aptos"/>
        </w:rPr>
      </w:pPr>
    </w:p>
    <w:p w:rsidR="0034000C" w:rsidRPr="00A47AC0" w:rsidP="006B3716" w14:paraId="14A8EC26" w14:textId="0D6EB8F1">
      <w:pPr>
        <w:pStyle w:val="ListParagraph"/>
        <w:numPr>
          <w:ilvl w:val="0"/>
          <w:numId w:val="29"/>
        </w:numPr>
        <w:spacing w:after="0" w:line="240" w:lineRule="auto"/>
        <w:rPr>
          <w:rFonts w:ascii="Aptos" w:eastAsia="Aptos" w:hAnsi="Aptos" w:cs="Aptos"/>
          <w:b/>
          <w:bCs/>
        </w:rPr>
      </w:pPr>
      <w:r w:rsidRPr="00A47AC0">
        <w:rPr>
          <w:rFonts w:ascii="Aptos" w:eastAsia="Aptos" w:hAnsi="Aptos" w:cs="Aptos"/>
          <w:b/>
          <w:bCs/>
        </w:rPr>
        <w:t>If yes to Q1</w:t>
      </w:r>
      <w:r w:rsidRPr="00A47AC0" w:rsidR="00060960">
        <w:rPr>
          <w:rFonts w:ascii="Aptos" w:eastAsia="Aptos" w:hAnsi="Aptos" w:cs="Aptos"/>
          <w:b/>
          <w:bCs/>
        </w:rPr>
        <w:t>4</w:t>
      </w:r>
      <w:r w:rsidRPr="00A47AC0">
        <w:rPr>
          <w:rFonts w:ascii="Aptos" w:eastAsia="Aptos" w:hAnsi="Aptos" w:cs="Aptos"/>
          <w:b/>
          <w:bCs/>
        </w:rPr>
        <w:t>, w</w:t>
      </w:r>
      <w:r w:rsidRPr="00A47AC0" w:rsidR="5B155D36">
        <w:rPr>
          <w:rFonts w:ascii="Aptos" w:eastAsia="Aptos" w:hAnsi="Aptos" w:cs="Aptos"/>
          <w:b/>
          <w:bCs/>
        </w:rPr>
        <w:t>ere you offered help when applying</w:t>
      </w:r>
      <w:r w:rsidRPr="00A47AC0" w:rsidR="319D2896">
        <w:rPr>
          <w:rFonts w:ascii="Aptos" w:eastAsia="Aptos" w:hAnsi="Aptos" w:cs="Aptos"/>
          <w:b/>
          <w:bCs/>
        </w:rPr>
        <w:t xml:space="preserve"> for good cause</w:t>
      </w:r>
      <w:r w:rsidRPr="00A47AC0" w:rsidR="5B155D36">
        <w:rPr>
          <w:rFonts w:ascii="Aptos" w:eastAsia="Aptos" w:hAnsi="Aptos" w:cs="Aptos"/>
          <w:b/>
          <w:bCs/>
        </w:rPr>
        <w:t>?</w:t>
      </w:r>
      <w:r w:rsidRPr="00A47AC0" w:rsidR="4F4963FA">
        <w:rPr>
          <w:rFonts w:ascii="Aptos" w:eastAsia="Aptos" w:hAnsi="Aptos" w:cs="Aptos"/>
          <w:b/>
          <w:bCs/>
        </w:rPr>
        <w:t xml:space="preserve"> </w:t>
      </w:r>
    </w:p>
    <w:p w:rsidR="742F2482" w:rsidRPr="00A47AC0" w:rsidP="00693DED" w14:paraId="5F2E66E7" w14:textId="635EA22E">
      <w:pPr>
        <w:pStyle w:val="ListParagraph"/>
        <w:numPr>
          <w:ilvl w:val="0"/>
          <w:numId w:val="73"/>
        </w:numPr>
        <w:spacing w:after="0" w:line="240" w:lineRule="auto"/>
        <w:rPr>
          <w:rFonts w:ascii="Aptos" w:eastAsia="Aptos" w:hAnsi="Aptos" w:cs="Aptos"/>
        </w:rPr>
      </w:pPr>
      <w:r w:rsidRPr="00A47AC0">
        <w:rPr>
          <w:rFonts w:ascii="Aptos" w:eastAsia="Aptos" w:hAnsi="Aptos" w:cs="Aptos"/>
        </w:rPr>
        <w:t>Yes</w:t>
      </w:r>
    </w:p>
    <w:p w:rsidR="742F2482" w:rsidRPr="00A47AC0" w:rsidP="00693DED" w14:paraId="50164B60" w14:textId="63851568">
      <w:pPr>
        <w:pStyle w:val="ListParagraph"/>
        <w:numPr>
          <w:ilvl w:val="0"/>
          <w:numId w:val="73"/>
        </w:numPr>
        <w:spacing w:after="0" w:line="240" w:lineRule="auto"/>
        <w:rPr>
          <w:rFonts w:ascii="Aptos" w:eastAsia="Aptos" w:hAnsi="Aptos" w:cs="Aptos"/>
        </w:rPr>
      </w:pPr>
      <w:r w:rsidRPr="00A47AC0">
        <w:rPr>
          <w:rFonts w:ascii="Aptos" w:eastAsia="Aptos" w:hAnsi="Aptos" w:cs="Aptos"/>
        </w:rPr>
        <w:t>No</w:t>
      </w:r>
    </w:p>
    <w:p w:rsidR="564EC98E" w:rsidRPr="00A47AC0" w:rsidP="006B3716" w14:paraId="4DFDE8F9" w14:textId="1BE8F1FD">
      <w:pPr>
        <w:pStyle w:val="ListParagraph"/>
        <w:spacing w:after="0" w:line="240" w:lineRule="auto"/>
        <w:rPr>
          <w:rFonts w:ascii="Aptos" w:eastAsia="Aptos" w:hAnsi="Aptos" w:cs="Aptos"/>
        </w:rPr>
      </w:pPr>
    </w:p>
    <w:p w:rsidR="5F86FA1C" w:rsidRPr="00A47AC0" w:rsidP="006B3716" w14:paraId="1154D4FA" w14:textId="573BED09">
      <w:pPr>
        <w:pStyle w:val="ListParagraph"/>
        <w:numPr>
          <w:ilvl w:val="0"/>
          <w:numId w:val="29"/>
        </w:numPr>
        <w:spacing w:after="0" w:line="240" w:lineRule="auto"/>
        <w:rPr>
          <w:rFonts w:ascii="Aptos" w:eastAsia="Aptos" w:hAnsi="Aptos" w:cs="Aptos"/>
          <w:b/>
          <w:bCs/>
        </w:rPr>
      </w:pPr>
      <w:r w:rsidRPr="00A47AC0">
        <w:rPr>
          <w:rFonts w:ascii="Aptos" w:eastAsia="Aptos" w:hAnsi="Aptos" w:cs="Aptos"/>
          <w:b/>
          <w:bCs/>
        </w:rPr>
        <w:t>Did you apply for address confidentiality?</w:t>
      </w:r>
    </w:p>
    <w:p w:rsidR="007D60F0" w:rsidRPr="00A47AC0" w:rsidP="006B3716" w14:paraId="0FFCDC2B" w14:textId="77777777">
      <w:pPr>
        <w:pStyle w:val="ListParagraph"/>
        <w:numPr>
          <w:ilvl w:val="0"/>
          <w:numId w:val="33"/>
        </w:numPr>
        <w:spacing w:after="0" w:line="240" w:lineRule="auto"/>
        <w:rPr>
          <w:rFonts w:ascii="Aptos" w:eastAsia="Aptos" w:hAnsi="Aptos" w:cs="Aptos"/>
        </w:rPr>
      </w:pPr>
      <w:r w:rsidRPr="00A47AC0">
        <w:rPr>
          <w:rFonts w:ascii="Aptos" w:eastAsia="Aptos" w:hAnsi="Aptos" w:cs="Aptos"/>
        </w:rPr>
        <w:t>Yes</w:t>
      </w:r>
    </w:p>
    <w:p w:rsidR="007D60F0" w:rsidRPr="00A47AC0" w:rsidP="006B3716" w14:paraId="729722A1" w14:textId="77777777">
      <w:pPr>
        <w:pStyle w:val="ListParagraph"/>
        <w:numPr>
          <w:ilvl w:val="0"/>
          <w:numId w:val="33"/>
        </w:numPr>
        <w:spacing w:after="0" w:line="240" w:lineRule="auto"/>
        <w:rPr>
          <w:rFonts w:ascii="Aptos" w:eastAsia="Aptos" w:hAnsi="Aptos" w:cs="Aptos"/>
        </w:rPr>
      </w:pPr>
      <w:r w:rsidRPr="00A47AC0">
        <w:rPr>
          <w:rFonts w:ascii="Aptos" w:eastAsia="Aptos" w:hAnsi="Aptos" w:cs="Aptos"/>
        </w:rPr>
        <w:t>No</w:t>
      </w:r>
    </w:p>
    <w:p w:rsidR="48F015A4" w:rsidRPr="00A47AC0" w:rsidP="006B3716" w14:paraId="4E7BFEEE" w14:textId="5ACA9DA5">
      <w:pPr>
        <w:pStyle w:val="ListParagraph"/>
        <w:spacing w:after="0" w:line="240" w:lineRule="auto"/>
        <w:ind w:left="360"/>
        <w:rPr>
          <w:rFonts w:ascii="Aptos" w:eastAsia="Aptos" w:hAnsi="Aptos" w:cs="Aptos"/>
        </w:rPr>
      </w:pPr>
    </w:p>
    <w:p w:rsidR="00D563A1" w:rsidRPr="00A47AC0" w:rsidP="006B3716" w14:paraId="07F0BA07" w14:textId="25EE3483">
      <w:pPr>
        <w:pStyle w:val="ListParagraph"/>
        <w:numPr>
          <w:ilvl w:val="0"/>
          <w:numId w:val="29"/>
        </w:numPr>
        <w:spacing w:after="0" w:line="240" w:lineRule="auto"/>
        <w:rPr>
          <w:rFonts w:ascii="Aptos" w:eastAsia="Aptos" w:hAnsi="Aptos" w:cs="Aptos"/>
          <w:b/>
          <w:bCs/>
        </w:rPr>
      </w:pPr>
      <w:r w:rsidRPr="00A47AC0">
        <w:rPr>
          <w:rFonts w:ascii="Aptos" w:eastAsia="Aptos" w:hAnsi="Aptos" w:cs="Aptos"/>
          <w:b/>
          <w:bCs/>
        </w:rPr>
        <w:t>Were you required to provide documentation</w:t>
      </w:r>
      <w:r w:rsidRPr="00A47AC0" w:rsidR="3DCC4B00">
        <w:rPr>
          <w:rFonts w:ascii="Aptos" w:eastAsia="Aptos" w:hAnsi="Aptos" w:cs="Aptos"/>
          <w:b/>
          <w:bCs/>
        </w:rPr>
        <w:t xml:space="preserve"> like police or court records</w:t>
      </w:r>
      <w:r w:rsidRPr="00A47AC0">
        <w:rPr>
          <w:rFonts w:ascii="Aptos" w:eastAsia="Aptos" w:hAnsi="Aptos" w:cs="Aptos"/>
          <w:b/>
          <w:bCs/>
        </w:rPr>
        <w:t xml:space="preserve"> of abuse?</w:t>
      </w:r>
    </w:p>
    <w:p w:rsidR="007D60F0" w:rsidRPr="00A47AC0" w:rsidP="006B3716" w14:paraId="3AC46D21" w14:textId="77777777">
      <w:pPr>
        <w:pStyle w:val="ListParagraph"/>
        <w:numPr>
          <w:ilvl w:val="0"/>
          <w:numId w:val="34"/>
        </w:numPr>
        <w:spacing w:after="0" w:line="240" w:lineRule="auto"/>
        <w:rPr>
          <w:rFonts w:ascii="Aptos" w:eastAsia="Aptos" w:hAnsi="Aptos" w:cs="Aptos"/>
        </w:rPr>
      </w:pPr>
      <w:r w:rsidRPr="00A47AC0">
        <w:rPr>
          <w:rFonts w:ascii="Aptos" w:eastAsia="Aptos" w:hAnsi="Aptos" w:cs="Aptos"/>
        </w:rPr>
        <w:t>Yes</w:t>
      </w:r>
    </w:p>
    <w:p w:rsidR="007D60F0" w:rsidRPr="00A47AC0" w:rsidP="006B3716" w14:paraId="1C9B6488" w14:textId="77777777">
      <w:pPr>
        <w:pStyle w:val="ListParagraph"/>
        <w:numPr>
          <w:ilvl w:val="0"/>
          <w:numId w:val="34"/>
        </w:numPr>
        <w:spacing w:after="0" w:line="240" w:lineRule="auto"/>
        <w:rPr>
          <w:rFonts w:ascii="Aptos" w:eastAsia="Aptos" w:hAnsi="Aptos" w:cs="Aptos"/>
        </w:rPr>
      </w:pPr>
      <w:r w:rsidRPr="00A47AC0">
        <w:rPr>
          <w:rFonts w:ascii="Aptos" w:eastAsia="Aptos" w:hAnsi="Aptos" w:cs="Aptos"/>
        </w:rPr>
        <w:t>No</w:t>
      </w:r>
    </w:p>
    <w:p w:rsidR="48F015A4" w:rsidRPr="00A47AC0" w:rsidP="006B3716" w14:paraId="703D9E4F" w14:textId="075CBC82">
      <w:pPr>
        <w:pStyle w:val="ListParagraph"/>
        <w:spacing w:after="0" w:line="240" w:lineRule="auto"/>
        <w:ind w:left="360"/>
        <w:rPr>
          <w:rFonts w:ascii="Aptos" w:eastAsia="Aptos" w:hAnsi="Aptos" w:cs="Aptos"/>
        </w:rPr>
      </w:pPr>
    </w:p>
    <w:p w:rsidR="00D563A1" w:rsidRPr="00A47AC0" w:rsidP="006B3716" w14:paraId="391D473B" w14:textId="7DDEF187">
      <w:pPr>
        <w:pStyle w:val="ListParagraph"/>
        <w:numPr>
          <w:ilvl w:val="0"/>
          <w:numId w:val="29"/>
        </w:numPr>
        <w:spacing w:after="0" w:line="240" w:lineRule="auto"/>
        <w:rPr>
          <w:rFonts w:ascii="Aptos" w:eastAsia="Aptos" w:hAnsi="Aptos" w:cs="Aptos"/>
          <w:b/>
          <w:bCs/>
        </w:rPr>
      </w:pPr>
      <w:r w:rsidRPr="00A47AC0">
        <w:rPr>
          <w:rFonts w:ascii="Aptos" w:eastAsia="Aptos" w:hAnsi="Aptos" w:cs="Aptos"/>
          <w:b/>
          <w:bCs/>
        </w:rPr>
        <w:t xml:space="preserve">If you </w:t>
      </w:r>
      <w:r w:rsidRPr="00A47AC0">
        <w:rPr>
          <w:rFonts w:ascii="Aptos" w:eastAsia="Aptos" w:hAnsi="Aptos" w:cs="Aptos"/>
          <w:b/>
          <w:bCs/>
          <w:u w:val="single"/>
        </w:rPr>
        <w:t>didn’t use</w:t>
      </w:r>
      <w:r w:rsidRPr="00A47AC0">
        <w:rPr>
          <w:rFonts w:ascii="Aptos" w:eastAsia="Aptos" w:hAnsi="Aptos" w:cs="Aptos"/>
          <w:b/>
          <w:bCs/>
        </w:rPr>
        <w:t xml:space="preserve"> these protections, what were the reasons? (</w:t>
      </w:r>
      <w:r w:rsidRPr="00A47AC0" w:rsidR="00A64BD6">
        <w:rPr>
          <w:rFonts w:ascii="Aptos" w:eastAsia="Aptos" w:hAnsi="Aptos" w:cs="Aptos"/>
          <w:b/>
          <w:bCs/>
        </w:rPr>
        <w:t>C</w:t>
      </w:r>
      <w:r w:rsidRPr="00A47AC0">
        <w:rPr>
          <w:rFonts w:ascii="Aptos" w:eastAsia="Aptos" w:hAnsi="Aptos" w:cs="Aptos"/>
          <w:b/>
          <w:bCs/>
        </w:rPr>
        <w:t>heck</w:t>
      </w:r>
      <w:r w:rsidRPr="00A47AC0" w:rsidR="310A96B5">
        <w:rPr>
          <w:rFonts w:ascii="Aptos" w:eastAsia="Aptos" w:hAnsi="Aptos" w:cs="Aptos"/>
          <w:b/>
          <w:bCs/>
        </w:rPr>
        <w:t xml:space="preserve"> all that apply</w:t>
      </w:r>
      <w:r w:rsidRPr="00A47AC0">
        <w:rPr>
          <w:rFonts w:ascii="Aptos" w:eastAsia="Aptos" w:hAnsi="Aptos" w:cs="Aptos"/>
          <w:b/>
          <w:bCs/>
        </w:rPr>
        <w:t>)</w:t>
      </w:r>
    </w:p>
    <w:p w:rsidR="26C6C814" w:rsidRPr="00A47AC0" w:rsidP="006B3716" w14:paraId="09B2B342" w14:textId="367958D9">
      <w:pPr>
        <w:pStyle w:val="ListParagraph"/>
        <w:numPr>
          <w:ilvl w:val="0"/>
          <w:numId w:val="18"/>
        </w:numPr>
        <w:spacing w:after="0" w:line="240" w:lineRule="auto"/>
        <w:rPr>
          <w:rFonts w:ascii="Aptos" w:eastAsia="Aptos" w:hAnsi="Aptos" w:cs="Aptos"/>
        </w:rPr>
      </w:pPr>
      <w:r w:rsidRPr="00A47AC0">
        <w:rPr>
          <w:rFonts w:ascii="Aptos" w:eastAsia="Aptos" w:hAnsi="Aptos" w:cs="Aptos"/>
        </w:rPr>
        <w:t>I did not know about the</w:t>
      </w:r>
      <w:r w:rsidRPr="00A47AC0" w:rsidR="0051D664">
        <w:rPr>
          <w:rFonts w:ascii="Aptos" w:eastAsia="Aptos" w:hAnsi="Aptos" w:cs="Aptos"/>
        </w:rPr>
        <w:t>se options</w:t>
      </w:r>
    </w:p>
    <w:p w:rsidR="26C6C814" w:rsidRPr="00A47AC0" w:rsidP="006B3716" w14:paraId="5A049F17" w14:textId="6F413B12">
      <w:pPr>
        <w:pStyle w:val="ListParagraph"/>
        <w:numPr>
          <w:ilvl w:val="0"/>
          <w:numId w:val="18"/>
        </w:numPr>
        <w:spacing w:after="0" w:line="240" w:lineRule="auto"/>
        <w:rPr>
          <w:rFonts w:ascii="Aptos" w:eastAsia="Aptos" w:hAnsi="Aptos" w:cs="Aptos"/>
        </w:rPr>
      </w:pPr>
      <w:r w:rsidRPr="00A47AC0">
        <w:rPr>
          <w:rFonts w:ascii="Aptos" w:eastAsia="Aptos" w:hAnsi="Aptos" w:cs="Aptos"/>
        </w:rPr>
        <w:t xml:space="preserve">I didn’t think I needed </w:t>
      </w:r>
      <w:r w:rsidRPr="00A47AC0" w:rsidR="72EC866C">
        <w:rPr>
          <w:rFonts w:ascii="Aptos" w:eastAsia="Aptos" w:hAnsi="Aptos" w:cs="Aptos"/>
        </w:rPr>
        <w:t>these options</w:t>
      </w:r>
    </w:p>
    <w:p w:rsidR="768F177C" w:rsidRPr="00A47AC0" w:rsidP="006B3716" w14:paraId="082E23B5" w14:textId="461335AB">
      <w:pPr>
        <w:pStyle w:val="ListParagraph"/>
        <w:numPr>
          <w:ilvl w:val="0"/>
          <w:numId w:val="18"/>
        </w:numPr>
        <w:spacing w:after="0" w:line="240" w:lineRule="auto"/>
        <w:rPr>
          <w:rFonts w:ascii="Aptos" w:eastAsia="Aptos" w:hAnsi="Aptos" w:cs="Aptos"/>
        </w:rPr>
      </w:pPr>
      <w:r w:rsidRPr="00A47AC0">
        <w:rPr>
          <w:rFonts w:ascii="Aptos" w:eastAsia="Aptos" w:hAnsi="Aptos" w:cs="Aptos"/>
        </w:rPr>
        <w:t xml:space="preserve">I was afraid of retaliation from the other parent </w:t>
      </w:r>
    </w:p>
    <w:p w:rsidR="768F177C" w:rsidRPr="00A47AC0" w:rsidP="006B3716" w14:paraId="47F3BBF8" w14:textId="0CA0BD8F">
      <w:pPr>
        <w:pStyle w:val="ListParagraph"/>
        <w:numPr>
          <w:ilvl w:val="0"/>
          <w:numId w:val="18"/>
        </w:numPr>
        <w:spacing w:after="0" w:line="240" w:lineRule="auto"/>
        <w:rPr>
          <w:rFonts w:ascii="Aptos" w:eastAsia="Aptos" w:hAnsi="Aptos" w:cs="Aptos"/>
        </w:rPr>
      </w:pPr>
      <w:r w:rsidRPr="00A47AC0">
        <w:rPr>
          <w:rFonts w:ascii="Aptos" w:eastAsia="Aptos" w:hAnsi="Aptos" w:cs="Aptos"/>
        </w:rPr>
        <w:t>I did not think these protections were enough to keep me safe</w:t>
      </w:r>
    </w:p>
    <w:p w:rsidR="514FD1E6" w:rsidRPr="00A47AC0" w:rsidP="006B3716" w14:paraId="1AF5966F" w14:textId="1FFD5EF4">
      <w:pPr>
        <w:pStyle w:val="ListParagraph"/>
        <w:numPr>
          <w:ilvl w:val="0"/>
          <w:numId w:val="18"/>
        </w:numPr>
        <w:spacing w:after="0" w:line="240" w:lineRule="auto"/>
        <w:rPr>
          <w:rFonts w:ascii="Aptos" w:eastAsia="Aptos" w:hAnsi="Aptos" w:cs="Aptos"/>
        </w:rPr>
      </w:pPr>
      <w:r w:rsidRPr="00A47AC0">
        <w:rPr>
          <w:rFonts w:ascii="Aptos" w:eastAsia="Aptos" w:hAnsi="Aptos" w:cs="Aptos"/>
        </w:rPr>
        <w:t>Other (please specify): ___________</w:t>
      </w:r>
    </w:p>
    <w:p w:rsidR="00A42A2F" w:rsidRPr="00A47AC0" w:rsidP="006B3716" w14:paraId="7730F5E0" w14:textId="77777777">
      <w:pPr>
        <w:spacing w:after="0" w:line="240" w:lineRule="auto"/>
        <w:rPr>
          <w:rFonts w:ascii="Aptos" w:eastAsia="Aptos" w:hAnsi="Aptos" w:cs="Aptos"/>
          <w:b/>
          <w:bCs/>
          <w:sz w:val="32"/>
          <w:szCs w:val="32"/>
        </w:rPr>
      </w:pPr>
    </w:p>
    <w:p w:rsidR="00D563A1" w:rsidRPr="00A47AC0" w:rsidP="006B3716" w14:paraId="33426E1D" w14:textId="2C557F06">
      <w:pPr>
        <w:spacing w:after="0" w:line="240" w:lineRule="auto"/>
        <w:rPr>
          <w:rFonts w:ascii="Aptos" w:eastAsia="Aptos" w:hAnsi="Aptos" w:cs="Aptos"/>
          <w:b/>
          <w:bCs/>
          <w:sz w:val="32"/>
          <w:szCs w:val="32"/>
        </w:rPr>
      </w:pPr>
      <w:r w:rsidRPr="00A47AC0">
        <w:rPr>
          <w:rFonts w:ascii="Aptos" w:eastAsia="Aptos" w:hAnsi="Aptos" w:cs="Aptos"/>
          <w:b/>
          <w:bCs/>
          <w:sz w:val="28"/>
          <w:szCs w:val="28"/>
        </w:rPr>
        <w:t>Barriers</w:t>
      </w:r>
      <w:r w:rsidRPr="00A47AC0" w:rsidR="00533CFD">
        <w:rPr>
          <w:rFonts w:ascii="Aptos" w:eastAsia="Aptos" w:hAnsi="Aptos" w:cs="Aptos"/>
          <w:b/>
          <w:bCs/>
          <w:sz w:val="32"/>
          <w:szCs w:val="32"/>
        </w:rPr>
        <w:t xml:space="preserve"> </w:t>
      </w:r>
      <w:r w:rsidRPr="00A47AC0" w:rsidR="00533CFD">
        <w:rPr>
          <w:rFonts w:ascii="Aptos" w:eastAsia="Aptos" w:hAnsi="Aptos" w:cs="Aptos"/>
          <w:b/>
          <w:bCs/>
          <w:i/>
          <w:iCs/>
          <w:sz w:val="24"/>
          <w:szCs w:val="24"/>
        </w:rPr>
        <w:t>[only ask those engaged in child support]</w:t>
      </w:r>
    </w:p>
    <w:p w:rsidR="00D563A1" w:rsidRPr="00A47AC0" w:rsidP="3A69A7CD" w14:paraId="1687138C" w14:textId="77777777">
      <w:pPr>
        <w:spacing w:after="0" w:line="240" w:lineRule="auto"/>
        <w:rPr>
          <w:rFonts w:ascii="Aptos" w:eastAsia="Aptos" w:hAnsi="Aptos" w:cs="Aptos"/>
          <w:b/>
          <w:bCs/>
          <w:i/>
          <w:iCs/>
          <w:sz w:val="24"/>
          <w:szCs w:val="24"/>
        </w:rPr>
      </w:pPr>
      <w:r w:rsidRPr="00A47AC0">
        <w:rPr>
          <w:rFonts w:ascii="Aptos" w:eastAsia="Aptos" w:hAnsi="Aptos" w:cs="Aptos"/>
          <w:b/>
          <w:bCs/>
          <w:i/>
          <w:iCs/>
          <w:sz w:val="24"/>
          <w:szCs w:val="24"/>
        </w:rPr>
        <w:t>This section asks about challenges or obstacles you've faced when trying to access or participate in child support.</w:t>
      </w:r>
    </w:p>
    <w:p w:rsidR="00180B85" w:rsidRPr="00A47AC0" w:rsidP="006B3716" w14:paraId="3402333D" w14:textId="77777777">
      <w:pPr>
        <w:spacing w:after="0" w:line="240" w:lineRule="auto"/>
        <w:rPr>
          <w:rFonts w:ascii="Aptos" w:eastAsia="Aptos" w:hAnsi="Aptos" w:cs="Aptos"/>
        </w:rPr>
      </w:pPr>
    </w:p>
    <w:p w:rsidR="00180B85" w:rsidRPr="00A47AC0" w:rsidP="006B3716" w14:paraId="2072F9F3" w14:textId="42C5AB96">
      <w:pPr>
        <w:pStyle w:val="ListParagraph"/>
        <w:numPr>
          <w:ilvl w:val="0"/>
          <w:numId w:val="29"/>
        </w:numPr>
        <w:spacing w:line="240" w:lineRule="auto"/>
        <w:rPr>
          <w:rFonts w:ascii="Aptos" w:eastAsia="Aptos" w:hAnsi="Aptos" w:cs="Aptos"/>
          <w:b/>
          <w:bCs/>
        </w:rPr>
      </w:pPr>
      <w:r w:rsidRPr="00A47AC0">
        <w:rPr>
          <w:rFonts w:ascii="Aptos" w:eastAsia="Aptos" w:hAnsi="Aptos" w:cs="Aptos"/>
          <w:b/>
          <w:bCs/>
        </w:rPr>
        <w:t>Did you experience any barriers or challenges when engaging with the child support program</w:t>
      </w:r>
      <w:r w:rsidRPr="00A47AC0" w:rsidR="11D34EBF">
        <w:rPr>
          <w:rFonts w:ascii="Aptos" w:eastAsia="Aptos" w:hAnsi="Aptos" w:cs="Aptos"/>
          <w:b/>
          <w:bCs/>
        </w:rPr>
        <w:t>?</w:t>
      </w:r>
      <w:r w:rsidRPr="00A47AC0">
        <w:rPr>
          <w:rFonts w:ascii="Aptos" w:eastAsia="Aptos" w:hAnsi="Aptos" w:cs="Aptos"/>
          <w:b/>
          <w:bCs/>
        </w:rPr>
        <w:t xml:space="preserve"> (Check all that apply)</w:t>
      </w:r>
    </w:p>
    <w:p w:rsidR="00204FDB" w:rsidRPr="00A47AC0" w:rsidP="006B3716" w14:paraId="6989665C" w14:textId="7C894AC7">
      <w:pPr>
        <w:pStyle w:val="ListParagraph"/>
        <w:numPr>
          <w:ilvl w:val="0"/>
          <w:numId w:val="18"/>
        </w:numPr>
        <w:spacing w:after="0" w:line="240" w:lineRule="auto"/>
        <w:rPr>
          <w:rFonts w:ascii="Aptos" w:eastAsia="Aptos" w:hAnsi="Aptos" w:cs="Aptos"/>
        </w:rPr>
      </w:pPr>
      <w:r w:rsidRPr="00A47AC0">
        <w:rPr>
          <w:rFonts w:ascii="Aptos" w:eastAsia="Aptos" w:hAnsi="Aptos" w:cs="Aptos"/>
        </w:rPr>
        <w:t>I didn’t understand how the child support process works</w:t>
      </w:r>
    </w:p>
    <w:p w:rsidR="00180B85" w:rsidRPr="00A47AC0" w:rsidP="006B3716" w14:paraId="5728D048" w14:textId="60BF35C5">
      <w:pPr>
        <w:pStyle w:val="ListParagraph"/>
        <w:numPr>
          <w:ilvl w:val="0"/>
          <w:numId w:val="18"/>
        </w:numPr>
        <w:spacing w:after="0" w:line="240" w:lineRule="auto"/>
        <w:rPr>
          <w:rFonts w:ascii="Aptos" w:eastAsia="Aptos" w:hAnsi="Aptos" w:cs="Aptos"/>
        </w:rPr>
      </w:pPr>
      <w:r w:rsidRPr="00A47AC0">
        <w:rPr>
          <w:rFonts w:ascii="Aptos" w:eastAsia="Aptos" w:hAnsi="Aptos" w:cs="Aptos"/>
        </w:rPr>
        <w:t>I had concerns about having to contact or involve the other parent</w:t>
      </w:r>
    </w:p>
    <w:p w:rsidR="00180B85" w:rsidRPr="00A47AC0" w:rsidP="006B3716" w14:paraId="53CB3378" w14:textId="739C70BF">
      <w:pPr>
        <w:pStyle w:val="ListParagraph"/>
        <w:numPr>
          <w:ilvl w:val="0"/>
          <w:numId w:val="18"/>
        </w:numPr>
        <w:spacing w:after="0" w:line="240" w:lineRule="auto"/>
        <w:rPr>
          <w:rFonts w:ascii="Aptos" w:eastAsia="Aptos" w:hAnsi="Aptos" w:cs="Aptos"/>
        </w:rPr>
      </w:pPr>
      <w:r w:rsidRPr="00A47AC0">
        <w:rPr>
          <w:rFonts w:ascii="Aptos" w:eastAsia="Aptos" w:hAnsi="Aptos" w:cs="Aptos"/>
        </w:rPr>
        <w:t>The process was too complicated or overwhelming</w:t>
      </w:r>
    </w:p>
    <w:p w:rsidR="00180B85" w:rsidRPr="00A47AC0" w:rsidP="006B3716" w14:paraId="35827037" w14:textId="78C82366">
      <w:pPr>
        <w:pStyle w:val="ListParagraph"/>
        <w:numPr>
          <w:ilvl w:val="0"/>
          <w:numId w:val="18"/>
        </w:numPr>
        <w:spacing w:after="0" w:line="240" w:lineRule="auto"/>
        <w:rPr>
          <w:rFonts w:ascii="Aptos" w:eastAsia="Aptos" w:hAnsi="Aptos" w:cs="Aptos"/>
        </w:rPr>
      </w:pPr>
      <w:r w:rsidRPr="00A47AC0">
        <w:rPr>
          <w:rFonts w:ascii="Aptos" w:eastAsia="Aptos" w:hAnsi="Aptos" w:cs="Aptos"/>
        </w:rPr>
        <w:t>I didn’t have enough support from professionals (e.g., caseworkers, advocates)</w:t>
      </w:r>
    </w:p>
    <w:p w:rsidR="00180B85" w:rsidRPr="00A47AC0" w:rsidP="006B3716" w14:paraId="6817BDDA" w14:textId="1B45BAB9">
      <w:pPr>
        <w:pStyle w:val="ListParagraph"/>
        <w:numPr>
          <w:ilvl w:val="0"/>
          <w:numId w:val="18"/>
        </w:numPr>
        <w:spacing w:after="0" w:line="240" w:lineRule="auto"/>
        <w:rPr>
          <w:rFonts w:ascii="Aptos" w:eastAsia="Aptos" w:hAnsi="Aptos" w:cs="Aptos"/>
        </w:rPr>
      </w:pPr>
      <w:r w:rsidRPr="00A47AC0">
        <w:rPr>
          <w:rFonts w:ascii="Aptos" w:eastAsia="Aptos" w:hAnsi="Aptos" w:cs="Aptos"/>
        </w:rPr>
        <w:t>I</w:t>
      </w:r>
      <w:r w:rsidRPr="00A47AC0">
        <w:rPr>
          <w:rFonts w:ascii="Aptos" w:eastAsia="Aptos" w:hAnsi="Aptos" w:cs="Aptos"/>
        </w:rPr>
        <w:t xml:space="preserve"> was not told about my rights or safety options</w:t>
      </w:r>
    </w:p>
    <w:p w:rsidR="00180B85" w:rsidRPr="00A47AC0" w:rsidP="006B3716" w14:paraId="71DB4629" w14:textId="24ACA3B2">
      <w:pPr>
        <w:pStyle w:val="ListParagraph"/>
        <w:numPr>
          <w:ilvl w:val="0"/>
          <w:numId w:val="18"/>
        </w:numPr>
        <w:spacing w:after="0" w:line="240" w:lineRule="auto"/>
        <w:rPr>
          <w:rFonts w:ascii="Aptos" w:eastAsia="Aptos" w:hAnsi="Aptos" w:cs="Aptos"/>
        </w:rPr>
      </w:pPr>
      <w:r w:rsidRPr="00A47AC0">
        <w:rPr>
          <w:rFonts w:ascii="Aptos" w:eastAsia="Aptos" w:hAnsi="Aptos" w:cs="Aptos"/>
        </w:rPr>
        <w:t>There were long delays (e.g., in court, receiving payments, or communication)</w:t>
      </w:r>
    </w:p>
    <w:p w:rsidR="00180B85" w:rsidRPr="00A47AC0" w:rsidP="006B3716" w14:paraId="041F774D" w14:textId="21F22B11">
      <w:pPr>
        <w:pStyle w:val="ListParagraph"/>
        <w:numPr>
          <w:ilvl w:val="0"/>
          <w:numId w:val="18"/>
        </w:numPr>
        <w:spacing w:after="0" w:line="240" w:lineRule="auto"/>
        <w:rPr>
          <w:rFonts w:ascii="Aptos" w:eastAsia="Aptos" w:hAnsi="Aptos" w:cs="Aptos"/>
        </w:rPr>
      </w:pPr>
      <w:r w:rsidRPr="00A47AC0">
        <w:rPr>
          <w:rFonts w:ascii="Aptos" w:eastAsia="Aptos" w:hAnsi="Aptos" w:cs="Aptos"/>
        </w:rPr>
        <w:t>I couldn’t afford</w:t>
      </w:r>
      <w:r w:rsidRPr="00A47AC0" w:rsidR="594161A6">
        <w:rPr>
          <w:rFonts w:ascii="Aptos" w:eastAsia="Aptos" w:hAnsi="Aptos" w:cs="Aptos"/>
        </w:rPr>
        <w:t xml:space="preserve"> to pursue child support because of barriers like taking time off work, </w:t>
      </w:r>
      <w:r w:rsidRPr="00A47AC0" w:rsidR="74B51F4F">
        <w:rPr>
          <w:rFonts w:ascii="Aptos" w:eastAsia="Aptos" w:hAnsi="Aptos" w:cs="Aptos"/>
        </w:rPr>
        <w:t>child</w:t>
      </w:r>
      <w:r w:rsidRPr="00A47AC0" w:rsidR="5D88D823">
        <w:rPr>
          <w:rFonts w:ascii="Aptos" w:eastAsia="Aptos" w:hAnsi="Aptos" w:cs="Aptos"/>
        </w:rPr>
        <w:t xml:space="preserve"> </w:t>
      </w:r>
      <w:r w:rsidRPr="00A47AC0" w:rsidR="74B51F4F">
        <w:rPr>
          <w:rFonts w:ascii="Aptos" w:eastAsia="Aptos" w:hAnsi="Aptos" w:cs="Aptos"/>
        </w:rPr>
        <w:t>care</w:t>
      </w:r>
      <w:r w:rsidRPr="00A47AC0" w:rsidR="00D60586">
        <w:rPr>
          <w:rFonts w:ascii="Aptos" w:eastAsia="Aptos" w:hAnsi="Aptos" w:cs="Aptos"/>
        </w:rPr>
        <w:t>,</w:t>
      </w:r>
      <w:r w:rsidRPr="00A47AC0" w:rsidR="74B51F4F">
        <w:rPr>
          <w:rFonts w:ascii="Aptos" w:eastAsia="Aptos" w:hAnsi="Aptos" w:cs="Aptos"/>
        </w:rPr>
        <w:t xml:space="preserve"> or transportation.</w:t>
      </w:r>
    </w:p>
    <w:p w:rsidR="00180B85" w:rsidRPr="00A47AC0" w:rsidP="006B3716" w14:paraId="463087BC" w14:textId="2788EBB6">
      <w:pPr>
        <w:pStyle w:val="ListParagraph"/>
        <w:numPr>
          <w:ilvl w:val="0"/>
          <w:numId w:val="18"/>
        </w:numPr>
        <w:spacing w:after="0" w:line="240" w:lineRule="auto"/>
        <w:rPr>
          <w:rFonts w:ascii="Aptos" w:eastAsia="Aptos" w:hAnsi="Aptos" w:cs="Aptos"/>
        </w:rPr>
      </w:pPr>
      <w:r w:rsidRPr="00A47AC0">
        <w:rPr>
          <w:rFonts w:ascii="Aptos" w:eastAsia="Aptos" w:hAnsi="Aptos" w:cs="Aptos"/>
        </w:rPr>
        <w:t>I was afraid it would affect my public assistance or immigration status</w:t>
      </w:r>
    </w:p>
    <w:p w:rsidR="7A1BADD6" w:rsidRPr="00A47AC0" w:rsidP="006B3716" w14:paraId="15EB264C" w14:textId="07A9642C">
      <w:pPr>
        <w:pStyle w:val="ListParagraph"/>
        <w:numPr>
          <w:ilvl w:val="0"/>
          <w:numId w:val="18"/>
        </w:numPr>
        <w:spacing w:after="0" w:line="240" w:lineRule="auto"/>
        <w:rPr>
          <w:rFonts w:ascii="Aptos" w:eastAsia="Aptos" w:hAnsi="Aptos" w:cs="Aptos"/>
        </w:rPr>
      </w:pPr>
      <w:r w:rsidRPr="00A47AC0">
        <w:rPr>
          <w:rFonts w:ascii="Aptos" w:eastAsia="Aptos" w:hAnsi="Aptos" w:cs="Aptos"/>
        </w:rPr>
        <w:t>I did not understand the process due to a language barrier</w:t>
      </w:r>
    </w:p>
    <w:p w:rsidR="1F9E30E9" w:rsidRPr="00A47AC0" w:rsidP="006B3716" w14:paraId="64C7FB34" w14:textId="3D6CAA99">
      <w:pPr>
        <w:pStyle w:val="ListParagraph"/>
        <w:numPr>
          <w:ilvl w:val="0"/>
          <w:numId w:val="18"/>
        </w:numPr>
        <w:spacing w:after="0" w:line="240" w:lineRule="auto"/>
        <w:rPr>
          <w:rFonts w:ascii="Aptos" w:eastAsia="Aptos" w:hAnsi="Aptos" w:cs="Aptos"/>
        </w:rPr>
      </w:pPr>
      <w:r w:rsidRPr="00A47AC0">
        <w:rPr>
          <w:rFonts w:ascii="Aptos" w:eastAsia="Aptos" w:hAnsi="Aptos" w:cs="Aptos"/>
        </w:rPr>
        <w:t>I was concerned that I would be judged for my situation</w:t>
      </w:r>
    </w:p>
    <w:p w:rsidR="66953F47" w:rsidRPr="00A47AC0" w:rsidP="006B3716" w14:paraId="32B487DB" w14:textId="4418EB13">
      <w:pPr>
        <w:pStyle w:val="ListParagraph"/>
        <w:numPr>
          <w:ilvl w:val="0"/>
          <w:numId w:val="18"/>
        </w:numPr>
        <w:spacing w:after="0" w:line="240" w:lineRule="auto"/>
        <w:rPr>
          <w:rFonts w:ascii="Aptos" w:eastAsia="Aptos" w:hAnsi="Aptos" w:cs="Aptos"/>
        </w:rPr>
      </w:pPr>
      <w:r w:rsidRPr="00A47AC0">
        <w:rPr>
          <w:rFonts w:ascii="Aptos" w:eastAsia="Aptos" w:hAnsi="Aptos" w:cs="Aptos"/>
        </w:rPr>
        <w:t>I was afraid I would be reported to child welfare</w:t>
      </w:r>
    </w:p>
    <w:p w:rsidR="00051D12" w:rsidRPr="00A47AC0" w:rsidP="006B3716" w14:paraId="2F415293" w14:textId="77777777">
      <w:pPr>
        <w:pStyle w:val="ListParagraph"/>
        <w:numPr>
          <w:ilvl w:val="0"/>
          <w:numId w:val="18"/>
        </w:numPr>
        <w:spacing w:after="0" w:line="240" w:lineRule="auto"/>
        <w:rPr>
          <w:rFonts w:ascii="Aptos" w:eastAsia="Aptos" w:hAnsi="Aptos" w:cs="Aptos"/>
        </w:rPr>
      </w:pPr>
      <w:r w:rsidRPr="00A47AC0">
        <w:rPr>
          <w:rFonts w:ascii="Aptos" w:eastAsia="Aptos" w:hAnsi="Aptos" w:cs="Aptos"/>
        </w:rPr>
        <w:t>Other (please specify): ___________</w:t>
      </w:r>
    </w:p>
    <w:p w:rsidR="00180B85" w:rsidRPr="00A47AC0" w:rsidP="006B3716" w14:paraId="37B967DD" w14:textId="7A1914D6">
      <w:pPr>
        <w:pStyle w:val="ListParagraph"/>
        <w:numPr>
          <w:ilvl w:val="0"/>
          <w:numId w:val="18"/>
        </w:numPr>
        <w:spacing w:after="0" w:line="240" w:lineRule="auto"/>
        <w:rPr>
          <w:rFonts w:ascii="Aptos" w:eastAsia="Aptos" w:hAnsi="Aptos" w:cs="Aptos"/>
        </w:rPr>
      </w:pPr>
      <w:r w:rsidRPr="00A47AC0">
        <w:rPr>
          <w:rFonts w:ascii="Aptos" w:eastAsia="Aptos" w:hAnsi="Aptos" w:cs="Aptos"/>
        </w:rPr>
        <w:t>I did not experience any challenges</w:t>
      </w:r>
    </w:p>
    <w:p w:rsidR="00180B85" w:rsidRPr="00A47AC0" w:rsidP="006B3716" w14:paraId="356D41B6" w14:textId="77777777">
      <w:pPr>
        <w:spacing w:after="0" w:line="240" w:lineRule="auto"/>
        <w:rPr>
          <w:rFonts w:ascii="Aptos" w:eastAsia="Aptos" w:hAnsi="Aptos" w:cs="Aptos"/>
        </w:rPr>
      </w:pPr>
    </w:p>
    <w:p w:rsidR="00533CFD" w:rsidRPr="00A47AC0" w:rsidP="006B3716" w14:paraId="215C5DE5" w14:textId="77777777">
      <w:pPr>
        <w:spacing w:after="0" w:line="240" w:lineRule="auto"/>
        <w:rPr>
          <w:rFonts w:ascii="Aptos" w:eastAsia="Aptos" w:hAnsi="Aptos" w:cs="Aptos"/>
        </w:rPr>
      </w:pPr>
    </w:p>
    <w:p w:rsidR="00E90C6A" w:rsidRPr="00A47AC0" w:rsidP="006B3716" w14:paraId="75EE055B" w14:textId="77777777">
      <w:pPr>
        <w:spacing w:after="0" w:line="240" w:lineRule="auto"/>
        <w:rPr>
          <w:rFonts w:ascii="Aptos" w:eastAsia="Aptos" w:hAnsi="Aptos" w:cs="Aptos"/>
        </w:rPr>
      </w:pPr>
    </w:p>
    <w:p w:rsidR="00E90C6A" w:rsidRPr="00A47AC0" w:rsidP="006B3716" w14:paraId="74DC5C42" w14:textId="77777777">
      <w:pPr>
        <w:spacing w:after="0" w:line="240" w:lineRule="auto"/>
        <w:rPr>
          <w:rFonts w:ascii="Aptos" w:eastAsia="Aptos" w:hAnsi="Aptos" w:cs="Aptos"/>
        </w:rPr>
      </w:pPr>
    </w:p>
    <w:bookmarkEnd w:id="0"/>
    <w:p w:rsidR="00776FF2" w:rsidRPr="00776FF2" w:rsidP="006B3716" w14:paraId="2B1E5EE6" w14:textId="460D9B0B">
      <w:pPr>
        <w:spacing w:after="0" w:line="240" w:lineRule="auto"/>
        <w:rPr>
          <w:rFonts w:ascii="Aptos" w:eastAsia="Aptos" w:hAnsi="Aptos" w:cs="Aptos"/>
          <w:b/>
          <w:bCs/>
          <w:i/>
          <w:iCs/>
          <w:sz w:val="24"/>
          <w:szCs w:val="24"/>
        </w:rPr>
      </w:pPr>
      <w:r w:rsidRPr="00A47AC0">
        <w:rPr>
          <w:rFonts w:ascii="Aptos" w:eastAsia="Aptos" w:hAnsi="Aptos" w:cs="Aptos"/>
          <w:b/>
          <w:bCs/>
          <w:sz w:val="28"/>
          <w:szCs w:val="28"/>
        </w:rPr>
        <w:t>Non-Engagement</w:t>
      </w:r>
      <w:r w:rsidRPr="00A47AC0" w:rsidR="005E4BD1">
        <w:rPr>
          <w:rFonts w:ascii="Aptos" w:eastAsia="Aptos" w:hAnsi="Aptos" w:cs="Aptos"/>
          <w:b/>
          <w:bCs/>
          <w:sz w:val="28"/>
          <w:szCs w:val="28"/>
        </w:rPr>
        <w:t xml:space="preserve"> with the Child Support Program</w:t>
      </w:r>
      <w:r w:rsidRPr="00A47AC0" w:rsidR="00533CFD">
        <w:rPr>
          <w:rFonts w:ascii="Aptos" w:eastAsia="Aptos" w:hAnsi="Aptos" w:cs="Aptos"/>
          <w:b/>
          <w:bCs/>
          <w:sz w:val="28"/>
          <w:szCs w:val="28"/>
        </w:rPr>
        <w:t xml:space="preserve"> </w:t>
      </w:r>
      <w:r w:rsidRPr="00A47AC0" w:rsidR="00533CFD">
        <w:rPr>
          <w:rFonts w:ascii="Aptos" w:eastAsia="Aptos" w:hAnsi="Aptos" w:cs="Aptos"/>
          <w:b/>
          <w:bCs/>
          <w:i/>
          <w:iCs/>
          <w:sz w:val="24"/>
          <w:szCs w:val="24"/>
        </w:rPr>
        <w:t>[only ask those NOT engaged in child support]</w:t>
      </w:r>
    </w:p>
    <w:p w:rsidR="2DC0436C" w:rsidRPr="00A47AC0" w:rsidP="006B3716" w14:paraId="4F0CE3F1" w14:textId="789C6CC9">
      <w:pPr>
        <w:spacing w:after="0" w:line="240" w:lineRule="auto"/>
        <w:rPr>
          <w:rFonts w:ascii="Aptos" w:eastAsia="Aptos" w:hAnsi="Aptos" w:cs="Aptos"/>
          <w:b/>
          <w:bCs/>
          <w:i/>
          <w:iCs/>
          <w:sz w:val="24"/>
          <w:szCs w:val="24"/>
        </w:rPr>
      </w:pPr>
      <w:r w:rsidRPr="00A47AC0">
        <w:rPr>
          <w:rFonts w:ascii="Aptos" w:eastAsia="Aptos" w:hAnsi="Aptos" w:cs="Aptos"/>
          <w:b/>
          <w:bCs/>
          <w:i/>
          <w:iCs/>
          <w:sz w:val="24"/>
          <w:szCs w:val="24"/>
        </w:rPr>
        <w:t>This section asks about your reasons and decision-making</w:t>
      </w:r>
      <w:r w:rsidRPr="00A47AC0" w:rsidR="0072335C">
        <w:rPr>
          <w:rFonts w:ascii="Aptos" w:eastAsia="Aptos" w:hAnsi="Aptos" w:cs="Aptos"/>
          <w:b/>
          <w:bCs/>
          <w:i/>
          <w:iCs/>
          <w:sz w:val="24"/>
          <w:szCs w:val="24"/>
        </w:rPr>
        <w:t xml:space="preserve"> related to not applying for or using child support services</w:t>
      </w:r>
      <w:r w:rsidRPr="00A47AC0">
        <w:rPr>
          <w:rFonts w:ascii="Aptos" w:eastAsia="Aptos" w:hAnsi="Aptos" w:cs="Aptos"/>
          <w:b/>
          <w:bCs/>
          <w:i/>
          <w:iCs/>
          <w:sz w:val="24"/>
          <w:szCs w:val="24"/>
        </w:rPr>
        <w:t>.</w:t>
      </w:r>
    </w:p>
    <w:p w:rsidR="2DC0436C" w:rsidRPr="00A47AC0" w:rsidP="006B3716" w14:paraId="02411102" w14:textId="1010F325">
      <w:pPr>
        <w:spacing w:after="0" w:line="240" w:lineRule="auto"/>
        <w:rPr>
          <w:rFonts w:ascii="Aptos" w:eastAsia="Aptos" w:hAnsi="Aptos" w:cs="Aptos"/>
        </w:rPr>
      </w:pPr>
    </w:p>
    <w:p w:rsidR="2DC0436C" w:rsidRPr="00A47AC0" w:rsidP="006B3716" w14:paraId="1C1FC225" w14:textId="2809A864">
      <w:pPr>
        <w:pStyle w:val="ListParagraph"/>
        <w:numPr>
          <w:ilvl w:val="0"/>
          <w:numId w:val="29"/>
        </w:numPr>
        <w:spacing w:after="0" w:line="240" w:lineRule="auto"/>
        <w:rPr>
          <w:rFonts w:ascii="Aptos" w:eastAsia="Aptos" w:hAnsi="Aptos" w:cs="Aptos"/>
          <w:b/>
          <w:bCs/>
        </w:rPr>
      </w:pPr>
      <w:r w:rsidRPr="00A47AC0">
        <w:rPr>
          <w:rFonts w:ascii="Aptos" w:eastAsia="Aptos" w:hAnsi="Aptos" w:cs="Aptos"/>
          <w:b/>
          <w:bCs/>
        </w:rPr>
        <w:t>If you have chosen not to apply for child support, what were the reasons? (</w:t>
      </w:r>
      <w:r w:rsidRPr="00A47AC0" w:rsidR="00624259">
        <w:rPr>
          <w:rFonts w:ascii="Aptos" w:eastAsia="Aptos" w:hAnsi="Aptos" w:cs="Aptos"/>
          <w:b/>
          <w:bCs/>
        </w:rPr>
        <w:t>C</w:t>
      </w:r>
      <w:r w:rsidRPr="00A47AC0">
        <w:rPr>
          <w:rFonts w:ascii="Aptos" w:eastAsia="Aptos" w:hAnsi="Aptos" w:cs="Aptos"/>
          <w:b/>
          <w:bCs/>
        </w:rPr>
        <w:t>heck all that apply)</w:t>
      </w:r>
    </w:p>
    <w:p w:rsidR="00E85BD1" w:rsidRPr="00A47AC0" w:rsidP="006B3716" w14:paraId="4F443D73" w14:textId="77777777">
      <w:pPr>
        <w:pStyle w:val="ListParagraph"/>
        <w:numPr>
          <w:ilvl w:val="0"/>
          <w:numId w:val="18"/>
        </w:numPr>
        <w:spacing w:after="0" w:line="240" w:lineRule="auto"/>
        <w:rPr>
          <w:rFonts w:ascii="Aptos" w:eastAsia="Aptos" w:hAnsi="Aptos" w:cs="Aptos"/>
        </w:rPr>
      </w:pPr>
      <w:r w:rsidRPr="00A47AC0">
        <w:rPr>
          <w:rFonts w:ascii="Aptos" w:eastAsia="Aptos" w:hAnsi="Aptos" w:cs="Aptos"/>
        </w:rPr>
        <w:t>Didn’t know about child support or how it works</w:t>
      </w:r>
    </w:p>
    <w:p w:rsidR="004136AE" w:rsidRPr="00A47AC0" w:rsidP="006B3716" w14:paraId="136F9690" w14:textId="7EED7CC7">
      <w:pPr>
        <w:pStyle w:val="ListParagraph"/>
        <w:numPr>
          <w:ilvl w:val="0"/>
          <w:numId w:val="18"/>
        </w:numPr>
        <w:spacing w:after="0" w:line="240" w:lineRule="auto"/>
        <w:rPr>
          <w:rFonts w:ascii="Aptos" w:eastAsia="Aptos" w:hAnsi="Aptos" w:cs="Aptos"/>
        </w:rPr>
      </w:pPr>
      <w:r w:rsidRPr="00A47AC0">
        <w:rPr>
          <w:rFonts w:ascii="Aptos" w:eastAsia="Aptos" w:hAnsi="Aptos" w:cs="Aptos"/>
        </w:rPr>
        <w:t>Found c</w:t>
      </w:r>
      <w:r w:rsidRPr="00A47AC0">
        <w:rPr>
          <w:rFonts w:ascii="Aptos" w:eastAsia="Aptos" w:hAnsi="Aptos" w:cs="Aptos"/>
        </w:rPr>
        <w:t xml:space="preserve">hild support confusing, unfair, or </w:t>
      </w:r>
      <w:r w:rsidRPr="00A47AC0">
        <w:rPr>
          <w:rFonts w:ascii="Aptos" w:eastAsia="Aptos" w:hAnsi="Aptos" w:cs="Aptos"/>
        </w:rPr>
        <w:t>not effective</w:t>
      </w:r>
    </w:p>
    <w:p w:rsidR="00165558" w:rsidRPr="00A47AC0" w:rsidP="00165558" w14:paraId="7F60DFC7" w14:textId="77777777">
      <w:pPr>
        <w:pStyle w:val="ListParagraph"/>
        <w:numPr>
          <w:ilvl w:val="0"/>
          <w:numId w:val="18"/>
        </w:numPr>
        <w:spacing w:after="0" w:line="240" w:lineRule="auto"/>
        <w:rPr>
          <w:rFonts w:ascii="Aptos" w:eastAsia="Aptos" w:hAnsi="Aptos" w:cs="Aptos"/>
        </w:rPr>
      </w:pPr>
      <w:r w:rsidRPr="00A47AC0">
        <w:rPr>
          <w:rFonts w:ascii="Aptos" w:eastAsia="Aptos" w:hAnsi="Aptos" w:cs="Aptos"/>
        </w:rPr>
        <w:t>D</w:t>
      </w:r>
      <w:r w:rsidRPr="00A47AC0" w:rsidR="0072335C">
        <w:rPr>
          <w:rFonts w:ascii="Aptos" w:eastAsia="Aptos" w:hAnsi="Aptos" w:cs="Aptos"/>
        </w:rPr>
        <w:t>id</w:t>
      </w:r>
      <w:r w:rsidRPr="00A47AC0">
        <w:rPr>
          <w:rFonts w:ascii="Aptos" w:eastAsia="Aptos" w:hAnsi="Aptos" w:cs="Aptos"/>
        </w:rPr>
        <w:t>n’t need the money</w:t>
      </w:r>
    </w:p>
    <w:p w:rsidR="00165558" w:rsidRPr="00A47AC0" w:rsidP="00165558" w14:paraId="030ADA15" w14:textId="14BF0649">
      <w:pPr>
        <w:pStyle w:val="ListParagraph"/>
        <w:numPr>
          <w:ilvl w:val="0"/>
          <w:numId w:val="18"/>
        </w:numPr>
        <w:spacing w:after="0" w:line="240" w:lineRule="auto"/>
        <w:rPr>
          <w:rFonts w:ascii="Aptos" w:eastAsia="Aptos" w:hAnsi="Aptos" w:cs="Aptos"/>
        </w:rPr>
      </w:pPr>
      <w:r w:rsidRPr="00A47AC0">
        <w:rPr>
          <w:rFonts w:ascii="Aptos" w:eastAsia="Aptos" w:hAnsi="Aptos" w:cs="Aptos"/>
        </w:rPr>
        <w:t>Worked it out informally with the other parent</w:t>
      </w:r>
      <w:r w:rsidRPr="00A47AC0">
        <w:rPr>
          <w:rFonts w:ascii="Aptos" w:eastAsia="Aptos" w:hAnsi="Aptos" w:cs="Aptos"/>
        </w:rPr>
        <w:t xml:space="preserve"> (informal support </w:t>
      </w:r>
      <w:r w:rsidRPr="00A47AC0">
        <w:rPr>
          <w:rFonts w:ascii="Aptos" w:eastAsia="Aptos" w:hAnsi="Aptos" w:cs="Arial"/>
        </w:rPr>
        <w:t>means things like buying groceries, paying rent or utility bills, purchasing clothing or school supplies, or providing transportation for the children)</w:t>
      </w:r>
    </w:p>
    <w:p w:rsidR="00E85BD1" w:rsidRPr="00A47AC0" w:rsidP="006B3716" w14:paraId="16B4FC5A" w14:textId="553007A4">
      <w:pPr>
        <w:pStyle w:val="ListParagraph"/>
        <w:numPr>
          <w:ilvl w:val="0"/>
          <w:numId w:val="18"/>
        </w:numPr>
        <w:spacing w:after="0" w:line="240" w:lineRule="auto"/>
        <w:rPr>
          <w:rFonts w:ascii="Aptos" w:eastAsia="Aptos" w:hAnsi="Aptos" w:cs="Aptos"/>
        </w:rPr>
      </w:pPr>
      <w:r w:rsidRPr="00A47AC0">
        <w:rPr>
          <w:rFonts w:ascii="Aptos" w:eastAsia="Aptos" w:hAnsi="Aptos" w:cs="Aptos"/>
        </w:rPr>
        <w:t>Other</w:t>
      </w:r>
      <w:r w:rsidRPr="00A47AC0">
        <w:rPr>
          <w:rFonts w:ascii="Aptos" w:eastAsia="Aptos" w:hAnsi="Aptos" w:cs="Aptos"/>
        </w:rPr>
        <w:t xml:space="preserve"> parent </w:t>
      </w:r>
      <w:r w:rsidRPr="00A47AC0" w:rsidR="0072335C">
        <w:rPr>
          <w:rFonts w:ascii="Aptos" w:eastAsia="Aptos" w:hAnsi="Aptos" w:cs="Aptos"/>
        </w:rPr>
        <w:t xml:space="preserve">couldn’t </w:t>
      </w:r>
      <w:r w:rsidRPr="00A47AC0">
        <w:rPr>
          <w:rFonts w:ascii="Aptos" w:eastAsia="Aptos" w:hAnsi="Aptos" w:cs="Aptos"/>
        </w:rPr>
        <w:t>afford to pay</w:t>
      </w:r>
    </w:p>
    <w:p w:rsidR="00E85BD1" w:rsidRPr="00A47AC0" w:rsidP="006B3716" w14:paraId="3841D20D" w14:textId="77777777">
      <w:pPr>
        <w:pStyle w:val="ListParagraph"/>
        <w:numPr>
          <w:ilvl w:val="0"/>
          <w:numId w:val="18"/>
        </w:numPr>
        <w:spacing w:after="0" w:line="240" w:lineRule="auto"/>
        <w:rPr>
          <w:rFonts w:ascii="Aptos" w:eastAsia="Aptos" w:hAnsi="Aptos" w:cs="Aptos"/>
        </w:rPr>
      </w:pPr>
      <w:r w:rsidRPr="00A47AC0">
        <w:rPr>
          <w:rFonts w:ascii="Aptos" w:eastAsia="Aptos" w:hAnsi="Aptos" w:cs="Aptos"/>
        </w:rPr>
        <w:t>Didn’t want to cause conflict with the other parent</w:t>
      </w:r>
    </w:p>
    <w:p w:rsidR="00E85BD1" w:rsidRPr="00A47AC0" w:rsidP="006B3716" w14:paraId="50240FE4" w14:textId="1A5049AE">
      <w:pPr>
        <w:pStyle w:val="ListParagraph"/>
        <w:numPr>
          <w:ilvl w:val="0"/>
          <w:numId w:val="18"/>
        </w:numPr>
        <w:spacing w:after="0" w:line="240" w:lineRule="auto"/>
        <w:rPr>
          <w:rFonts w:ascii="Aptos" w:eastAsia="Aptos" w:hAnsi="Aptos" w:cs="Aptos"/>
        </w:rPr>
      </w:pPr>
      <w:r w:rsidRPr="00A47AC0">
        <w:rPr>
          <w:rFonts w:ascii="Aptos" w:eastAsia="Aptos" w:hAnsi="Aptos" w:cs="Aptos"/>
        </w:rPr>
        <w:t>D</w:t>
      </w:r>
      <w:r w:rsidRPr="00A47AC0" w:rsidR="0072335C">
        <w:rPr>
          <w:rFonts w:ascii="Aptos" w:eastAsia="Aptos" w:hAnsi="Aptos" w:cs="Aptos"/>
        </w:rPr>
        <w:t>idn</w:t>
      </w:r>
      <w:r w:rsidRPr="00A47AC0">
        <w:rPr>
          <w:rFonts w:ascii="Aptos" w:eastAsia="Aptos" w:hAnsi="Aptos" w:cs="Aptos"/>
        </w:rPr>
        <w:t>’t want or d</w:t>
      </w:r>
      <w:r w:rsidRPr="00A47AC0" w:rsidR="0072335C">
        <w:rPr>
          <w:rFonts w:ascii="Aptos" w:eastAsia="Aptos" w:hAnsi="Aptos" w:cs="Aptos"/>
        </w:rPr>
        <w:t>id</w:t>
      </w:r>
      <w:r w:rsidRPr="00A47AC0">
        <w:rPr>
          <w:rFonts w:ascii="Aptos" w:eastAsia="Aptos" w:hAnsi="Aptos" w:cs="Aptos"/>
        </w:rPr>
        <w:t>n’t feel safe having contact with the other parent (for myself or my child</w:t>
      </w:r>
      <w:r w:rsidRPr="00A47AC0" w:rsidR="00EF1C3B">
        <w:rPr>
          <w:rFonts w:ascii="Aptos" w:eastAsia="Aptos" w:hAnsi="Aptos" w:cs="Aptos"/>
        </w:rPr>
        <w:t>(</w:t>
      </w:r>
      <w:r w:rsidRPr="00A47AC0">
        <w:rPr>
          <w:rFonts w:ascii="Aptos" w:eastAsia="Aptos" w:hAnsi="Aptos" w:cs="Aptos"/>
        </w:rPr>
        <w:t>ren</w:t>
      </w:r>
      <w:r w:rsidRPr="00A47AC0" w:rsidR="00EF1C3B">
        <w:rPr>
          <w:rFonts w:ascii="Aptos" w:eastAsia="Aptos" w:hAnsi="Aptos" w:cs="Aptos"/>
        </w:rPr>
        <w:t>)</w:t>
      </w:r>
      <w:r w:rsidRPr="00A47AC0">
        <w:rPr>
          <w:rFonts w:ascii="Aptos" w:eastAsia="Aptos" w:hAnsi="Aptos" w:cs="Aptos"/>
        </w:rPr>
        <w:t>)</w:t>
      </w:r>
    </w:p>
    <w:p w:rsidR="00E85BD1" w:rsidRPr="00A47AC0" w:rsidP="006B3716" w14:paraId="12828F7F" w14:textId="77777777">
      <w:pPr>
        <w:pStyle w:val="ListParagraph"/>
        <w:numPr>
          <w:ilvl w:val="0"/>
          <w:numId w:val="18"/>
        </w:numPr>
        <w:spacing w:after="0" w:line="240" w:lineRule="auto"/>
        <w:rPr>
          <w:rFonts w:ascii="Aptos" w:eastAsia="Aptos" w:hAnsi="Aptos" w:cs="Aptos"/>
        </w:rPr>
      </w:pPr>
      <w:r w:rsidRPr="00A47AC0">
        <w:rPr>
          <w:rFonts w:ascii="Aptos" w:eastAsia="Aptos" w:hAnsi="Aptos" w:cs="Aptos"/>
        </w:rPr>
        <w:t>Didn’t want government or legal involvement</w:t>
      </w:r>
    </w:p>
    <w:p w:rsidR="00E85BD1" w:rsidRPr="00A47AC0" w:rsidP="006B3716" w14:paraId="4BAA4A5E" w14:textId="6A87E9A6">
      <w:pPr>
        <w:pStyle w:val="ListParagraph"/>
        <w:numPr>
          <w:ilvl w:val="0"/>
          <w:numId w:val="18"/>
        </w:numPr>
        <w:spacing w:after="0" w:line="240" w:lineRule="auto"/>
        <w:rPr>
          <w:rFonts w:ascii="Aptos" w:eastAsia="Aptos" w:hAnsi="Aptos" w:cs="Aptos"/>
        </w:rPr>
      </w:pPr>
      <w:r w:rsidRPr="00A47AC0">
        <w:rPr>
          <w:rFonts w:ascii="Aptos" w:eastAsia="Aptos" w:hAnsi="Aptos" w:cs="Aptos"/>
        </w:rPr>
        <w:t>Concern</w:t>
      </w:r>
      <w:r w:rsidRPr="00A47AC0" w:rsidR="0072335C">
        <w:rPr>
          <w:rFonts w:ascii="Aptos" w:eastAsia="Aptos" w:hAnsi="Aptos" w:cs="Aptos"/>
        </w:rPr>
        <w:t>ed</w:t>
      </w:r>
      <w:r w:rsidRPr="00A47AC0">
        <w:rPr>
          <w:rFonts w:ascii="Aptos" w:eastAsia="Aptos" w:hAnsi="Aptos" w:cs="Aptos"/>
        </w:rPr>
        <w:t xml:space="preserve"> about immigration status</w:t>
      </w:r>
    </w:p>
    <w:p w:rsidR="00E85BD1" w:rsidRPr="00A47AC0" w:rsidP="006B3716" w14:paraId="5EF3CA6B" w14:textId="77777777">
      <w:pPr>
        <w:pStyle w:val="ListParagraph"/>
        <w:numPr>
          <w:ilvl w:val="0"/>
          <w:numId w:val="18"/>
        </w:numPr>
        <w:spacing w:after="0" w:line="240" w:lineRule="auto"/>
        <w:rPr>
          <w:rFonts w:ascii="Aptos" w:eastAsia="Aptos" w:hAnsi="Aptos" w:cs="Aptos"/>
        </w:rPr>
      </w:pPr>
      <w:r w:rsidRPr="00A47AC0">
        <w:rPr>
          <w:rFonts w:ascii="Aptos" w:eastAsia="Aptos" w:hAnsi="Aptos" w:cs="Aptos"/>
        </w:rPr>
        <w:t>Didn’t want to disclose past abuse or violence I experienced</w:t>
      </w:r>
    </w:p>
    <w:p w:rsidR="00E85BD1" w:rsidRPr="00A47AC0" w:rsidP="006B3716" w14:paraId="49A955A5" w14:textId="77777777">
      <w:pPr>
        <w:pStyle w:val="ListParagraph"/>
        <w:numPr>
          <w:ilvl w:val="0"/>
          <w:numId w:val="18"/>
        </w:numPr>
        <w:spacing w:after="0" w:line="240" w:lineRule="auto"/>
        <w:rPr>
          <w:rFonts w:ascii="Aptos" w:eastAsia="Aptos" w:hAnsi="Aptos" w:cs="Aptos"/>
        </w:rPr>
      </w:pPr>
      <w:r w:rsidRPr="00A47AC0">
        <w:rPr>
          <w:rFonts w:ascii="Aptos" w:eastAsia="Aptos" w:hAnsi="Aptos" w:cs="Aptos"/>
        </w:rPr>
        <w:t>Afraid of being reported to child welfare</w:t>
      </w:r>
    </w:p>
    <w:p w:rsidR="4EF7CD38" w:rsidRPr="00A47AC0" w:rsidP="006B3716" w14:paraId="44653E8C" w14:textId="1FCEADC4">
      <w:pPr>
        <w:pStyle w:val="ListParagraph"/>
        <w:numPr>
          <w:ilvl w:val="0"/>
          <w:numId w:val="18"/>
        </w:numPr>
        <w:spacing w:after="0" w:line="240" w:lineRule="auto"/>
        <w:rPr>
          <w:rFonts w:ascii="Aptos" w:eastAsia="Aptos" w:hAnsi="Aptos" w:cs="Aptos"/>
        </w:rPr>
      </w:pPr>
      <w:r w:rsidRPr="00A47AC0">
        <w:rPr>
          <w:rFonts w:ascii="Aptos" w:hAnsi="Aptos"/>
        </w:rPr>
        <w:t>C</w:t>
      </w:r>
      <w:r w:rsidRPr="00A47AC0">
        <w:rPr>
          <w:rFonts w:ascii="Aptos" w:hAnsi="Aptos"/>
        </w:rPr>
        <w:t>oncerned I would be judged for my situation</w:t>
      </w:r>
    </w:p>
    <w:p w:rsidR="00E85BD1" w:rsidRPr="00A47AC0" w:rsidP="006B3716" w14:paraId="00476E91" w14:textId="56ED03A8">
      <w:pPr>
        <w:pStyle w:val="ListParagraph"/>
        <w:numPr>
          <w:ilvl w:val="0"/>
          <w:numId w:val="18"/>
        </w:numPr>
        <w:spacing w:after="0" w:line="240" w:lineRule="auto"/>
        <w:rPr>
          <w:rFonts w:ascii="Aptos" w:eastAsia="Aptos" w:hAnsi="Aptos" w:cs="Aptos"/>
        </w:rPr>
      </w:pPr>
      <w:r w:rsidRPr="00A47AC0">
        <w:rPr>
          <w:rFonts w:ascii="Aptos" w:eastAsia="Aptos" w:hAnsi="Aptos" w:cs="Aptos"/>
        </w:rPr>
        <w:t xml:space="preserve">The other parent </w:t>
      </w:r>
      <w:r w:rsidRPr="00A47AC0" w:rsidR="0072335C">
        <w:rPr>
          <w:rFonts w:ascii="Aptos" w:eastAsia="Aptos" w:hAnsi="Aptos" w:cs="Aptos"/>
        </w:rPr>
        <w:t>wa</w:t>
      </w:r>
      <w:r w:rsidRPr="00A47AC0">
        <w:rPr>
          <w:rFonts w:ascii="Aptos" w:eastAsia="Aptos" w:hAnsi="Aptos" w:cs="Aptos"/>
        </w:rPr>
        <w:t>s in prison</w:t>
      </w:r>
    </w:p>
    <w:p w:rsidR="00E85BD1" w:rsidRPr="00A47AC0" w:rsidP="006B3716" w14:paraId="4F695910" w14:textId="5DB21A7F">
      <w:pPr>
        <w:pStyle w:val="ListParagraph"/>
        <w:numPr>
          <w:ilvl w:val="0"/>
          <w:numId w:val="18"/>
        </w:numPr>
        <w:spacing w:after="0" w:line="240" w:lineRule="auto"/>
        <w:rPr>
          <w:rFonts w:ascii="Aptos" w:eastAsia="Aptos" w:hAnsi="Aptos" w:cs="Aptos"/>
        </w:rPr>
      </w:pPr>
      <w:r w:rsidRPr="00A47AC0">
        <w:rPr>
          <w:rFonts w:ascii="Aptos" w:eastAsia="Aptos" w:hAnsi="Aptos" w:cs="Aptos"/>
        </w:rPr>
        <w:t>The child live</w:t>
      </w:r>
      <w:r w:rsidRPr="00A47AC0" w:rsidR="0072335C">
        <w:rPr>
          <w:rFonts w:ascii="Aptos" w:eastAsia="Aptos" w:hAnsi="Aptos" w:cs="Aptos"/>
        </w:rPr>
        <w:t>d</w:t>
      </w:r>
      <w:r w:rsidRPr="00A47AC0">
        <w:rPr>
          <w:rFonts w:ascii="Aptos" w:eastAsia="Aptos" w:hAnsi="Aptos" w:cs="Aptos"/>
        </w:rPr>
        <w:t xml:space="preserve"> part-time with the other parent</w:t>
      </w:r>
    </w:p>
    <w:p w:rsidR="00E85BD1" w:rsidRPr="00A47AC0" w:rsidP="006B3716" w14:paraId="178A90FC" w14:textId="14AF6B82">
      <w:pPr>
        <w:pStyle w:val="ListParagraph"/>
        <w:numPr>
          <w:ilvl w:val="0"/>
          <w:numId w:val="18"/>
        </w:numPr>
        <w:spacing w:after="0" w:line="240" w:lineRule="auto"/>
        <w:rPr>
          <w:rFonts w:ascii="Aptos" w:eastAsia="Aptos" w:hAnsi="Aptos" w:cs="Aptos"/>
        </w:rPr>
      </w:pPr>
      <w:r w:rsidRPr="00A47AC0">
        <w:rPr>
          <w:rFonts w:ascii="Aptos" w:eastAsia="Aptos" w:hAnsi="Aptos" w:cs="Aptos"/>
        </w:rPr>
        <w:t xml:space="preserve">Couldn’t </w:t>
      </w:r>
      <w:r w:rsidRPr="00A47AC0">
        <w:rPr>
          <w:rFonts w:ascii="Aptos" w:eastAsia="Aptos" w:hAnsi="Aptos" w:cs="Aptos"/>
        </w:rPr>
        <w:t>locate the other parent</w:t>
      </w:r>
    </w:p>
    <w:p w:rsidR="00E85BD1" w:rsidRPr="00A47AC0" w:rsidP="006B3716" w14:paraId="39E8D110" w14:textId="28BC06E3">
      <w:pPr>
        <w:pStyle w:val="ListParagraph"/>
        <w:numPr>
          <w:ilvl w:val="0"/>
          <w:numId w:val="18"/>
        </w:numPr>
        <w:spacing w:after="0" w:line="240" w:lineRule="auto"/>
        <w:rPr>
          <w:rFonts w:ascii="Aptos" w:eastAsia="Aptos" w:hAnsi="Aptos" w:cs="Aptos"/>
        </w:rPr>
      </w:pPr>
      <w:r w:rsidRPr="00A47AC0">
        <w:rPr>
          <w:rFonts w:ascii="Aptos" w:eastAsia="Aptos" w:hAnsi="Aptos" w:cs="Aptos"/>
        </w:rPr>
        <w:t>R</w:t>
      </w:r>
      <w:r w:rsidRPr="00A47AC0">
        <w:rPr>
          <w:rFonts w:ascii="Aptos" w:eastAsia="Aptos" w:hAnsi="Aptos" w:cs="Aptos"/>
        </w:rPr>
        <w:t xml:space="preserve">eceived a </w:t>
      </w:r>
      <w:r w:rsidRPr="00A47AC0" w:rsidR="00EF1C3B">
        <w:rPr>
          <w:rFonts w:ascii="Aptos" w:eastAsia="Aptos" w:hAnsi="Aptos" w:cs="Aptos"/>
        </w:rPr>
        <w:t>g</w:t>
      </w:r>
      <w:r w:rsidRPr="00A47AC0">
        <w:rPr>
          <w:rFonts w:ascii="Aptos" w:eastAsia="Aptos" w:hAnsi="Aptos" w:cs="Aptos"/>
        </w:rPr>
        <w:t xml:space="preserve">ood </w:t>
      </w:r>
      <w:r w:rsidRPr="00A47AC0" w:rsidR="00EF1C3B">
        <w:rPr>
          <w:rFonts w:ascii="Aptos" w:eastAsia="Aptos" w:hAnsi="Aptos" w:cs="Aptos"/>
        </w:rPr>
        <w:t>c</w:t>
      </w:r>
      <w:r w:rsidRPr="00A47AC0">
        <w:rPr>
          <w:rFonts w:ascii="Aptos" w:eastAsia="Aptos" w:hAnsi="Aptos" w:cs="Aptos"/>
        </w:rPr>
        <w:t>ause waiver</w:t>
      </w:r>
    </w:p>
    <w:p w:rsidR="00E85BD1" w:rsidRPr="00A47AC0" w:rsidP="006B3716" w14:paraId="33A93186" w14:textId="77777777">
      <w:pPr>
        <w:pStyle w:val="ListParagraph"/>
        <w:numPr>
          <w:ilvl w:val="0"/>
          <w:numId w:val="18"/>
        </w:numPr>
        <w:spacing w:after="0" w:line="240" w:lineRule="auto"/>
        <w:rPr>
          <w:rFonts w:ascii="Aptos" w:eastAsia="Aptos" w:hAnsi="Aptos" w:cs="Aptos"/>
        </w:rPr>
      </w:pPr>
      <w:r w:rsidRPr="00A47AC0">
        <w:rPr>
          <w:rFonts w:ascii="Aptos" w:eastAsia="Aptos" w:hAnsi="Aptos" w:cs="Aptos"/>
        </w:rPr>
        <w:t>Other (please specify): ___________</w:t>
      </w:r>
    </w:p>
    <w:p w:rsidR="00A20AF2" w:rsidRPr="00A47AC0" w:rsidP="006B3716" w14:paraId="76234368" w14:textId="77777777">
      <w:pPr>
        <w:spacing w:after="0" w:line="240" w:lineRule="auto"/>
        <w:rPr>
          <w:rFonts w:ascii="Aptos" w:eastAsia="Aptos" w:hAnsi="Aptos" w:cs="Aptos"/>
        </w:rPr>
      </w:pPr>
    </w:p>
    <w:p w:rsidR="2DC0436C" w:rsidRPr="00A47AC0" w:rsidP="006B3716" w14:paraId="394181D9" w14:textId="4DA08C15">
      <w:pPr>
        <w:numPr>
          <w:ilvl w:val="0"/>
          <w:numId w:val="29"/>
        </w:numPr>
        <w:spacing w:after="0" w:line="240" w:lineRule="auto"/>
        <w:rPr>
          <w:rFonts w:ascii="Aptos" w:eastAsia="Aptos" w:hAnsi="Aptos" w:cs="Aptos"/>
          <w:b/>
          <w:bCs/>
        </w:rPr>
      </w:pPr>
      <w:r w:rsidRPr="00A47AC0">
        <w:rPr>
          <w:rFonts w:ascii="Aptos" w:eastAsia="Aptos" w:hAnsi="Aptos" w:cs="Aptos"/>
          <w:b/>
          <w:bCs/>
        </w:rPr>
        <w:t xml:space="preserve">Did </w:t>
      </w:r>
      <w:r w:rsidRPr="00A47AC0" w:rsidR="00AE4855">
        <w:rPr>
          <w:rFonts w:ascii="Aptos" w:eastAsia="Aptos" w:hAnsi="Aptos" w:cs="Aptos"/>
          <w:b/>
          <w:bCs/>
        </w:rPr>
        <w:t xml:space="preserve">you read about or did </w:t>
      </w:r>
      <w:r w:rsidRPr="00A47AC0">
        <w:rPr>
          <w:rFonts w:ascii="Aptos" w:eastAsia="Aptos" w:hAnsi="Aptos" w:cs="Aptos"/>
          <w:b/>
          <w:bCs/>
        </w:rPr>
        <w:t>anyone talk to you about the following safety measures? (</w:t>
      </w:r>
      <w:r w:rsidRPr="00A47AC0" w:rsidR="00A20AF2">
        <w:rPr>
          <w:rFonts w:ascii="Aptos" w:eastAsia="Aptos" w:hAnsi="Aptos" w:cs="Aptos"/>
          <w:b/>
          <w:bCs/>
        </w:rPr>
        <w:t>C</w:t>
      </w:r>
      <w:r w:rsidRPr="00A47AC0">
        <w:rPr>
          <w:rFonts w:ascii="Aptos" w:eastAsia="Aptos" w:hAnsi="Aptos" w:cs="Aptos"/>
          <w:b/>
          <w:bCs/>
        </w:rPr>
        <w:t>heck all that apply)</w:t>
      </w:r>
    </w:p>
    <w:p w:rsidR="2DC0436C" w:rsidRPr="00A47AC0" w:rsidP="006B3716" w14:paraId="2927591A" w14:textId="42085395">
      <w:pPr>
        <w:pStyle w:val="ListParagraph"/>
        <w:numPr>
          <w:ilvl w:val="0"/>
          <w:numId w:val="41"/>
        </w:numPr>
        <w:spacing w:after="0" w:line="240" w:lineRule="auto"/>
        <w:rPr>
          <w:rFonts w:ascii="Aptos" w:eastAsia="Aptos" w:hAnsi="Aptos" w:cs="Aptos"/>
        </w:rPr>
      </w:pPr>
      <w:r w:rsidRPr="00A47AC0">
        <w:rPr>
          <w:rFonts w:ascii="Aptos" w:eastAsia="Aptos" w:hAnsi="Aptos" w:cs="Aptos"/>
        </w:rPr>
        <w:t xml:space="preserve">Good </w:t>
      </w:r>
      <w:r w:rsidRPr="00A47AC0" w:rsidR="00EF1C3B">
        <w:rPr>
          <w:rFonts w:ascii="Aptos" w:eastAsia="Aptos" w:hAnsi="Aptos" w:cs="Aptos"/>
        </w:rPr>
        <w:t>c</w:t>
      </w:r>
      <w:r w:rsidRPr="00A47AC0">
        <w:rPr>
          <w:rFonts w:ascii="Aptos" w:eastAsia="Aptos" w:hAnsi="Aptos" w:cs="Aptos"/>
        </w:rPr>
        <w:t xml:space="preserve">ause </w:t>
      </w:r>
      <w:r w:rsidRPr="00A47AC0" w:rsidR="00EF1C3B">
        <w:rPr>
          <w:rFonts w:ascii="Aptos" w:eastAsia="Aptos" w:hAnsi="Aptos" w:cs="Aptos"/>
        </w:rPr>
        <w:t>w</w:t>
      </w:r>
      <w:r w:rsidRPr="00A47AC0">
        <w:rPr>
          <w:rFonts w:ascii="Aptos" w:eastAsia="Aptos" w:hAnsi="Aptos" w:cs="Aptos"/>
        </w:rPr>
        <w:t>aiver</w:t>
      </w:r>
      <w:r w:rsidRPr="00A47AC0" w:rsidR="007E1599">
        <w:rPr>
          <w:rFonts w:ascii="Aptos" w:eastAsia="Aptos" w:hAnsi="Aptos" w:cs="Aptos"/>
        </w:rPr>
        <w:t xml:space="preserve"> allowing survivors</w:t>
      </w:r>
      <w:r w:rsidRPr="00A47AC0" w:rsidR="49F105BF">
        <w:rPr>
          <w:rFonts w:ascii="Aptos" w:eastAsia="Aptos" w:hAnsi="Aptos" w:cs="Aptos"/>
        </w:rPr>
        <w:t xml:space="preserve"> of domestic violence</w:t>
      </w:r>
      <w:r w:rsidRPr="00A47AC0" w:rsidR="007E1599">
        <w:rPr>
          <w:rFonts w:ascii="Aptos" w:eastAsia="Aptos" w:hAnsi="Aptos" w:cs="Aptos"/>
        </w:rPr>
        <w:t xml:space="preserve"> to opt out of cooperation due to safety risks</w:t>
      </w:r>
    </w:p>
    <w:p w:rsidR="2DC0436C" w:rsidRPr="00A47AC0" w:rsidP="006B3716" w14:paraId="0BD96742" w14:textId="143D5A4A">
      <w:pPr>
        <w:pStyle w:val="ListParagraph"/>
        <w:numPr>
          <w:ilvl w:val="0"/>
          <w:numId w:val="41"/>
        </w:numPr>
        <w:spacing w:after="0" w:line="240" w:lineRule="auto"/>
        <w:rPr>
          <w:rFonts w:ascii="Aptos" w:eastAsia="Aptos" w:hAnsi="Aptos" w:cs="Aptos"/>
        </w:rPr>
      </w:pPr>
      <w:r w:rsidRPr="00A47AC0">
        <w:rPr>
          <w:rFonts w:ascii="Aptos" w:eastAsia="Aptos" w:hAnsi="Aptos" w:cs="Aptos"/>
        </w:rPr>
        <w:t xml:space="preserve">Address confidentiality </w:t>
      </w:r>
    </w:p>
    <w:p w:rsidR="2DC0436C" w:rsidRPr="00A47AC0" w:rsidP="006B3716" w14:paraId="55E00D6E" w14:textId="4CA99FBC">
      <w:pPr>
        <w:pStyle w:val="ListParagraph"/>
        <w:numPr>
          <w:ilvl w:val="0"/>
          <w:numId w:val="41"/>
        </w:numPr>
        <w:spacing w:after="0" w:line="240" w:lineRule="auto"/>
        <w:rPr>
          <w:rFonts w:ascii="Aptos" w:eastAsia="Aptos" w:hAnsi="Aptos" w:cs="Aptos"/>
        </w:rPr>
      </w:pPr>
      <w:r w:rsidRPr="00A47AC0">
        <w:rPr>
          <w:rFonts w:ascii="Aptos" w:eastAsia="Aptos" w:hAnsi="Aptos" w:cs="Aptos"/>
        </w:rPr>
        <w:t>Family Violence Indicator</w:t>
      </w:r>
    </w:p>
    <w:p w:rsidR="2DC0436C" w:rsidRPr="00A47AC0" w:rsidP="006B3716" w14:paraId="641970A5" w14:textId="70B2A15F">
      <w:pPr>
        <w:pStyle w:val="ListParagraph"/>
        <w:numPr>
          <w:ilvl w:val="0"/>
          <w:numId w:val="41"/>
        </w:numPr>
        <w:spacing w:after="0" w:line="240" w:lineRule="auto"/>
        <w:rPr>
          <w:rFonts w:ascii="Aptos" w:eastAsia="Aptos" w:hAnsi="Aptos" w:cs="Aptos"/>
        </w:rPr>
      </w:pPr>
      <w:r w:rsidRPr="00A47AC0">
        <w:rPr>
          <w:rFonts w:ascii="Aptos" w:eastAsia="Aptos" w:hAnsi="Aptos" w:cs="Aptos"/>
        </w:rPr>
        <w:t>Virtual court appearances</w:t>
      </w:r>
    </w:p>
    <w:p w:rsidR="2DC0436C" w:rsidRPr="00A47AC0" w:rsidP="006B3716" w14:paraId="305F6B38" w14:textId="2BCF3627">
      <w:pPr>
        <w:pStyle w:val="ListParagraph"/>
        <w:numPr>
          <w:ilvl w:val="0"/>
          <w:numId w:val="41"/>
        </w:numPr>
        <w:spacing w:after="0" w:line="240" w:lineRule="auto"/>
        <w:rPr>
          <w:rFonts w:ascii="Aptos" w:eastAsia="Aptos" w:hAnsi="Aptos" w:cs="Aptos"/>
        </w:rPr>
      </w:pPr>
      <w:r w:rsidRPr="00A47AC0">
        <w:rPr>
          <w:rFonts w:ascii="Aptos" w:eastAsia="Aptos" w:hAnsi="Aptos" w:cs="Aptos"/>
        </w:rPr>
        <w:t>Escorts to and from court</w:t>
      </w:r>
    </w:p>
    <w:p w:rsidR="2DC0436C" w:rsidRPr="00A47AC0" w:rsidP="006B3716" w14:paraId="599B88A0" w14:textId="4C3CF708">
      <w:pPr>
        <w:pStyle w:val="ListParagraph"/>
        <w:numPr>
          <w:ilvl w:val="0"/>
          <w:numId w:val="41"/>
        </w:numPr>
        <w:spacing w:after="0" w:line="240" w:lineRule="auto"/>
        <w:rPr>
          <w:rFonts w:ascii="Aptos" w:eastAsia="Aptos" w:hAnsi="Aptos" w:cs="Aptos"/>
        </w:rPr>
      </w:pPr>
      <w:r w:rsidRPr="00A47AC0">
        <w:rPr>
          <w:rFonts w:ascii="Aptos" w:eastAsia="Aptos" w:hAnsi="Aptos" w:cs="Aptos"/>
        </w:rPr>
        <w:t>Separate waiting areas in court</w:t>
      </w:r>
    </w:p>
    <w:p w:rsidR="2DC0436C" w:rsidRPr="00A47AC0" w:rsidP="006B3716" w14:paraId="76B7B071" w14:textId="46A38544">
      <w:pPr>
        <w:pStyle w:val="ListParagraph"/>
        <w:numPr>
          <w:ilvl w:val="0"/>
          <w:numId w:val="41"/>
        </w:numPr>
        <w:spacing w:after="0" w:line="240" w:lineRule="auto"/>
        <w:rPr>
          <w:rFonts w:ascii="Aptos" w:eastAsia="Aptos" w:hAnsi="Aptos" w:cs="Aptos"/>
        </w:rPr>
      </w:pPr>
      <w:r w:rsidRPr="00A47AC0">
        <w:rPr>
          <w:rFonts w:ascii="Aptos" w:eastAsia="Aptos" w:hAnsi="Aptos" w:cs="Aptos"/>
        </w:rPr>
        <w:t>Case opening notices sent to recipient only</w:t>
      </w:r>
    </w:p>
    <w:p w:rsidR="2DC0436C" w:rsidRPr="00A47AC0" w:rsidP="006B3716" w14:paraId="1A56A8A1" w14:textId="608E291C">
      <w:pPr>
        <w:pStyle w:val="ListParagraph"/>
        <w:numPr>
          <w:ilvl w:val="0"/>
          <w:numId w:val="41"/>
        </w:numPr>
        <w:spacing w:after="0" w:line="240" w:lineRule="auto"/>
        <w:rPr>
          <w:rFonts w:ascii="Aptos" w:eastAsia="Aptos" w:hAnsi="Aptos" w:cs="Aptos"/>
        </w:rPr>
      </w:pPr>
      <w:r w:rsidRPr="00A47AC0">
        <w:rPr>
          <w:rFonts w:ascii="Aptos" w:eastAsia="Aptos" w:hAnsi="Aptos" w:cs="Aptos"/>
        </w:rPr>
        <w:t>Multi-factor identification protections for online portals/applications</w:t>
      </w:r>
    </w:p>
    <w:p w:rsidR="2DC0436C" w:rsidRPr="00A47AC0" w:rsidP="006B3716" w14:paraId="68B64138" w14:textId="7B21D149">
      <w:pPr>
        <w:pStyle w:val="ListParagraph"/>
        <w:numPr>
          <w:ilvl w:val="0"/>
          <w:numId w:val="41"/>
        </w:numPr>
        <w:spacing w:after="0" w:line="240" w:lineRule="auto"/>
        <w:rPr>
          <w:rFonts w:ascii="Aptos" w:eastAsia="Aptos" w:hAnsi="Aptos" w:cs="Aptos"/>
        </w:rPr>
      </w:pPr>
      <w:r w:rsidRPr="00A47AC0">
        <w:rPr>
          <w:rFonts w:ascii="Aptos" w:eastAsia="Aptos" w:hAnsi="Aptos" w:cs="Aptos"/>
        </w:rPr>
        <w:t>Advanced n</w:t>
      </w:r>
      <w:r w:rsidRPr="00A47AC0" w:rsidR="1775F3EF">
        <w:rPr>
          <w:rFonts w:ascii="Aptos" w:eastAsia="Aptos" w:hAnsi="Aptos" w:cs="Aptos"/>
        </w:rPr>
        <w:t xml:space="preserve">otice of </w:t>
      </w:r>
      <w:r w:rsidRPr="00A47AC0" w:rsidR="2137F626">
        <w:rPr>
          <w:rFonts w:ascii="Aptos" w:eastAsia="Aptos" w:hAnsi="Aptos" w:cs="Aptos"/>
        </w:rPr>
        <w:t xml:space="preserve">potential </w:t>
      </w:r>
      <w:r w:rsidRPr="00A47AC0" w:rsidR="1775F3EF">
        <w:rPr>
          <w:rFonts w:ascii="Aptos" w:eastAsia="Aptos" w:hAnsi="Aptos" w:cs="Aptos"/>
        </w:rPr>
        <w:t xml:space="preserve">contact with </w:t>
      </w:r>
      <w:r w:rsidRPr="00A47AC0" w:rsidR="1775F3EF">
        <w:rPr>
          <w:rFonts w:ascii="Aptos" w:eastAsia="Aptos" w:hAnsi="Aptos" w:cs="Aptos"/>
        </w:rPr>
        <w:t>other</w:t>
      </w:r>
      <w:r w:rsidRPr="00A47AC0" w:rsidR="1775F3EF">
        <w:rPr>
          <w:rFonts w:ascii="Aptos" w:eastAsia="Aptos" w:hAnsi="Aptos" w:cs="Aptos"/>
        </w:rPr>
        <w:t xml:space="preserve"> parent</w:t>
      </w:r>
    </w:p>
    <w:p w:rsidR="2DC0436C" w:rsidRPr="00A47AC0" w:rsidP="006B3716" w14:paraId="195F8476" w14:textId="4B306EBD">
      <w:pPr>
        <w:pStyle w:val="ListParagraph"/>
        <w:numPr>
          <w:ilvl w:val="0"/>
          <w:numId w:val="41"/>
        </w:numPr>
        <w:spacing w:after="0" w:line="240" w:lineRule="auto"/>
        <w:rPr>
          <w:rFonts w:ascii="Aptos" w:eastAsia="Aptos" w:hAnsi="Aptos" w:cs="Aptos"/>
        </w:rPr>
      </w:pPr>
      <w:r w:rsidRPr="00A47AC0">
        <w:rPr>
          <w:rFonts w:ascii="Aptos" w:eastAsia="Aptos" w:hAnsi="Aptos" w:cs="Aptos"/>
        </w:rPr>
        <w:t xml:space="preserve">Referral to local </w:t>
      </w:r>
      <w:r w:rsidRPr="00A47AC0" w:rsidR="0635010B">
        <w:rPr>
          <w:rFonts w:ascii="Aptos" w:eastAsia="Aptos" w:hAnsi="Aptos" w:cs="Aptos"/>
        </w:rPr>
        <w:t>domestic violence (</w:t>
      </w:r>
      <w:r w:rsidRPr="00A47AC0">
        <w:rPr>
          <w:rFonts w:ascii="Aptos" w:eastAsia="Aptos" w:hAnsi="Aptos" w:cs="Aptos"/>
        </w:rPr>
        <w:t>DV</w:t>
      </w:r>
      <w:r w:rsidRPr="00A47AC0" w:rsidR="0E91D2A8">
        <w:rPr>
          <w:rFonts w:ascii="Aptos" w:eastAsia="Aptos" w:hAnsi="Aptos" w:cs="Aptos"/>
        </w:rPr>
        <w:t>)</w:t>
      </w:r>
      <w:r w:rsidRPr="00A47AC0">
        <w:rPr>
          <w:rFonts w:ascii="Aptos" w:eastAsia="Aptos" w:hAnsi="Aptos" w:cs="Aptos"/>
        </w:rPr>
        <w:t xml:space="preserve"> </w:t>
      </w:r>
      <w:r w:rsidRPr="00A47AC0" w:rsidR="25507404">
        <w:rPr>
          <w:rFonts w:ascii="Aptos" w:eastAsia="Aptos" w:hAnsi="Aptos" w:cs="Aptos"/>
        </w:rPr>
        <w:t xml:space="preserve">service </w:t>
      </w:r>
      <w:r w:rsidRPr="00A47AC0">
        <w:rPr>
          <w:rFonts w:ascii="Aptos" w:eastAsia="Aptos" w:hAnsi="Aptos" w:cs="Aptos"/>
        </w:rPr>
        <w:t>providers</w:t>
      </w:r>
    </w:p>
    <w:p w:rsidR="00537A24" w:rsidRPr="00A47AC0" w:rsidP="006B3716" w14:paraId="7221531A" w14:textId="05036C61">
      <w:pPr>
        <w:pStyle w:val="ListParagraph"/>
        <w:numPr>
          <w:ilvl w:val="0"/>
          <w:numId w:val="41"/>
        </w:numPr>
        <w:spacing w:after="0" w:line="240" w:lineRule="auto"/>
        <w:rPr>
          <w:rStyle w:val="CommentReference"/>
          <w:rFonts w:ascii="Aptos" w:eastAsia="Aptos" w:hAnsi="Aptos" w:cs="Aptos"/>
          <w:sz w:val="22"/>
          <w:szCs w:val="22"/>
        </w:rPr>
      </w:pPr>
      <w:r w:rsidRPr="00A47AC0">
        <w:rPr>
          <w:rFonts w:ascii="Aptos" w:eastAsia="Aptos" w:hAnsi="Aptos" w:cs="Aptos"/>
        </w:rPr>
        <w:t xml:space="preserve">Genetic testing scheduled on different days/times from </w:t>
      </w:r>
      <w:r w:rsidRPr="00A47AC0">
        <w:rPr>
          <w:rFonts w:ascii="Aptos" w:eastAsia="Aptos" w:hAnsi="Aptos" w:cs="Aptos"/>
        </w:rPr>
        <w:t>other</w:t>
      </w:r>
      <w:r w:rsidRPr="00A47AC0">
        <w:rPr>
          <w:rFonts w:ascii="Aptos" w:eastAsia="Aptos" w:hAnsi="Aptos" w:cs="Aptos"/>
        </w:rPr>
        <w:t xml:space="preserve"> parent</w:t>
      </w:r>
    </w:p>
    <w:p w:rsidR="00537A24" w:rsidRPr="00A47AC0" w:rsidP="006B3716" w14:paraId="5B4E768E" w14:textId="19773E6B">
      <w:pPr>
        <w:pStyle w:val="ListParagraph"/>
        <w:numPr>
          <w:ilvl w:val="0"/>
          <w:numId w:val="41"/>
        </w:numPr>
        <w:spacing w:after="0" w:line="240" w:lineRule="auto"/>
        <w:rPr>
          <w:rFonts w:ascii="Aptos" w:eastAsia="Aptos" w:hAnsi="Aptos" w:cs="Aptos"/>
        </w:rPr>
      </w:pPr>
      <w:r w:rsidRPr="00A47AC0">
        <w:rPr>
          <w:rFonts w:ascii="Aptos" w:eastAsia="Aptos" w:hAnsi="Aptos" w:cs="Aptos"/>
        </w:rPr>
        <w:t>Safety-modified parenting time orders</w:t>
      </w:r>
    </w:p>
    <w:p w:rsidR="00537A24" w:rsidRPr="00A47AC0" w:rsidP="006B3716" w14:paraId="29579715" w14:textId="500651FF">
      <w:pPr>
        <w:pStyle w:val="ListParagraph"/>
        <w:numPr>
          <w:ilvl w:val="0"/>
          <w:numId w:val="41"/>
        </w:numPr>
        <w:spacing w:after="0" w:line="240" w:lineRule="auto"/>
        <w:rPr>
          <w:rFonts w:ascii="Aptos" w:eastAsia="Aptos" w:hAnsi="Aptos" w:cs="Aptos"/>
        </w:rPr>
      </w:pPr>
      <w:r w:rsidRPr="00A47AC0">
        <w:rPr>
          <w:rFonts w:ascii="Aptos" w:eastAsia="Aptos" w:hAnsi="Aptos" w:cs="Aptos"/>
        </w:rPr>
        <w:t>Assistance filing a protection order</w:t>
      </w:r>
    </w:p>
    <w:p w:rsidR="00537A24" w:rsidRPr="00A47AC0" w:rsidP="006B3716" w14:paraId="56D6F868" w14:textId="20B35C1E">
      <w:pPr>
        <w:pStyle w:val="ListParagraph"/>
        <w:numPr>
          <w:ilvl w:val="0"/>
          <w:numId w:val="41"/>
        </w:numPr>
        <w:spacing w:after="0" w:line="240" w:lineRule="auto"/>
        <w:rPr>
          <w:rFonts w:ascii="Aptos" w:eastAsia="Aptos" w:hAnsi="Aptos" w:cs="Aptos"/>
        </w:rPr>
      </w:pPr>
      <w:r w:rsidRPr="00A47AC0">
        <w:rPr>
          <w:rFonts w:ascii="Aptos" w:eastAsia="Aptos" w:hAnsi="Aptos" w:cs="Aptos"/>
        </w:rPr>
        <w:t>Notification of enforcement actions and their start dates</w:t>
      </w:r>
    </w:p>
    <w:p w:rsidR="00A47539" w:rsidRPr="00216701" w:rsidP="006B3716" w14:paraId="1A71A16A" w14:textId="313CA3EB">
      <w:pPr>
        <w:pStyle w:val="ListParagraph"/>
        <w:numPr>
          <w:ilvl w:val="0"/>
          <w:numId w:val="41"/>
        </w:numPr>
        <w:spacing w:after="0" w:line="240" w:lineRule="auto"/>
        <w:rPr>
          <w:rFonts w:ascii="Aptos" w:eastAsia="Aptos" w:hAnsi="Aptos" w:cs="Aptos"/>
        </w:rPr>
      </w:pPr>
      <w:r w:rsidRPr="00A47AC0">
        <w:rPr>
          <w:rFonts w:ascii="Aptos" w:eastAsia="Aptos" w:hAnsi="Aptos" w:cs="Aptos"/>
        </w:rPr>
        <w:t>Other (please specify): ___________</w:t>
      </w:r>
    </w:p>
    <w:p w:rsidR="00A47539" w:rsidRPr="00A47AC0" w:rsidP="006B3716" w14:paraId="2E0DF1D3" w14:textId="77777777">
      <w:pPr>
        <w:pStyle w:val="ListParagraph"/>
        <w:numPr>
          <w:ilvl w:val="0"/>
          <w:numId w:val="29"/>
        </w:numPr>
        <w:spacing w:after="0" w:line="240" w:lineRule="auto"/>
        <w:rPr>
          <w:rFonts w:ascii="Aptos" w:eastAsia="Aptos" w:hAnsi="Aptos" w:cs="Aptos"/>
          <w:b/>
          <w:bCs/>
        </w:rPr>
      </w:pPr>
      <w:r w:rsidRPr="00A47AC0">
        <w:rPr>
          <w:rFonts w:ascii="Aptos" w:eastAsia="Aptos" w:hAnsi="Aptos" w:cs="Aptos"/>
          <w:b/>
          <w:bCs/>
        </w:rPr>
        <w:t>Did you feel you had enough information to make an informed decision not to apply for child support?</w:t>
      </w:r>
    </w:p>
    <w:p w:rsidR="00A47539" w:rsidRPr="00A47AC0" w:rsidP="006B3716" w14:paraId="6802F00F" w14:textId="77777777">
      <w:pPr>
        <w:pStyle w:val="ListParagraph"/>
        <w:numPr>
          <w:ilvl w:val="1"/>
          <w:numId w:val="29"/>
        </w:numPr>
        <w:spacing w:after="0" w:line="240" w:lineRule="auto"/>
        <w:ind w:left="720"/>
        <w:rPr>
          <w:rFonts w:ascii="Aptos" w:eastAsia="Aptos" w:hAnsi="Aptos" w:cs="Aptos"/>
        </w:rPr>
      </w:pPr>
      <w:r w:rsidRPr="00A47AC0">
        <w:rPr>
          <w:rFonts w:ascii="Aptos" w:eastAsia="Aptos" w:hAnsi="Aptos" w:cs="Aptos"/>
        </w:rPr>
        <w:t>Yes</w:t>
      </w:r>
    </w:p>
    <w:p w:rsidR="00A47539" w:rsidRPr="00A47AC0" w:rsidP="006B3716" w14:paraId="53C0696E" w14:textId="77777777">
      <w:pPr>
        <w:pStyle w:val="ListParagraph"/>
        <w:numPr>
          <w:ilvl w:val="1"/>
          <w:numId w:val="29"/>
        </w:numPr>
        <w:spacing w:after="0" w:line="240" w:lineRule="auto"/>
        <w:ind w:left="720"/>
        <w:rPr>
          <w:rFonts w:ascii="Aptos" w:eastAsia="Aptos" w:hAnsi="Aptos" w:cs="Aptos"/>
        </w:rPr>
      </w:pPr>
      <w:r w:rsidRPr="00A47AC0">
        <w:rPr>
          <w:rFonts w:ascii="Aptos" w:eastAsia="Aptos" w:hAnsi="Aptos" w:cs="Aptos"/>
        </w:rPr>
        <w:t>No</w:t>
      </w:r>
    </w:p>
    <w:p w:rsidR="00A47539" w:rsidRPr="00A47AC0" w:rsidP="006B3716" w14:paraId="78B02040" w14:textId="77777777">
      <w:pPr>
        <w:pStyle w:val="ListParagraph"/>
        <w:spacing w:after="0" w:line="240" w:lineRule="auto"/>
        <w:ind w:left="360"/>
        <w:rPr>
          <w:rFonts w:ascii="Aptos" w:eastAsia="Aptos" w:hAnsi="Aptos" w:cs="Aptos"/>
        </w:rPr>
      </w:pPr>
    </w:p>
    <w:p w:rsidR="2DC0436C" w:rsidRPr="00A47AC0" w:rsidP="006B3716" w14:paraId="67B5DA51" w14:textId="7E46DB79">
      <w:pPr>
        <w:pStyle w:val="ListParagraph"/>
        <w:numPr>
          <w:ilvl w:val="0"/>
          <w:numId w:val="29"/>
        </w:numPr>
        <w:spacing w:after="0" w:line="240" w:lineRule="auto"/>
        <w:rPr>
          <w:rFonts w:ascii="Aptos" w:eastAsia="Aptos" w:hAnsi="Aptos" w:cs="Aptos"/>
          <w:b/>
          <w:bCs/>
        </w:rPr>
      </w:pPr>
      <w:r w:rsidRPr="00A47AC0">
        <w:rPr>
          <w:rFonts w:ascii="Aptos" w:eastAsia="Aptos" w:hAnsi="Aptos" w:cs="Aptos"/>
          <w:b/>
          <w:bCs/>
        </w:rPr>
        <w:t xml:space="preserve">Would having information about available safety measures (e.g., </w:t>
      </w:r>
      <w:r w:rsidRPr="00A47AC0" w:rsidR="00EF1C3B">
        <w:rPr>
          <w:rFonts w:ascii="Aptos" w:eastAsia="Aptos" w:hAnsi="Aptos" w:cs="Aptos"/>
          <w:b/>
          <w:bCs/>
        </w:rPr>
        <w:t>g</w:t>
      </w:r>
      <w:r w:rsidRPr="00A47AC0">
        <w:rPr>
          <w:rFonts w:ascii="Aptos" w:eastAsia="Aptos" w:hAnsi="Aptos" w:cs="Aptos"/>
          <w:b/>
          <w:bCs/>
        </w:rPr>
        <w:t xml:space="preserve">ood </w:t>
      </w:r>
      <w:r w:rsidRPr="00A47AC0" w:rsidR="007E5BC4">
        <w:rPr>
          <w:rFonts w:ascii="Aptos" w:eastAsia="Aptos" w:hAnsi="Aptos" w:cs="Aptos"/>
          <w:b/>
          <w:bCs/>
        </w:rPr>
        <w:t>c</w:t>
      </w:r>
      <w:r w:rsidRPr="00A47AC0">
        <w:rPr>
          <w:rFonts w:ascii="Aptos" w:eastAsia="Aptos" w:hAnsi="Aptos" w:cs="Aptos"/>
          <w:b/>
          <w:bCs/>
        </w:rPr>
        <w:t xml:space="preserve">ause, address confidentiality) have impacted/changed your decision? </w:t>
      </w:r>
    </w:p>
    <w:p w:rsidR="2DC0436C" w:rsidRPr="00A47AC0" w:rsidP="006B3716" w14:paraId="03BFC157" w14:textId="3514E34A">
      <w:pPr>
        <w:pStyle w:val="ListParagraph"/>
        <w:numPr>
          <w:ilvl w:val="0"/>
          <w:numId w:val="39"/>
        </w:numPr>
        <w:spacing w:after="0" w:line="240" w:lineRule="auto"/>
        <w:rPr>
          <w:rFonts w:ascii="Aptos" w:eastAsia="Aptos" w:hAnsi="Aptos" w:cs="Aptos"/>
        </w:rPr>
      </w:pPr>
      <w:r w:rsidRPr="00A47AC0">
        <w:rPr>
          <w:rFonts w:ascii="Aptos" w:eastAsia="Aptos" w:hAnsi="Aptos" w:cs="Aptos"/>
        </w:rPr>
        <w:t>Yes</w:t>
      </w:r>
    </w:p>
    <w:p w:rsidR="2DC0436C" w:rsidRPr="00A47AC0" w:rsidP="006B3716" w14:paraId="48959E3E" w14:textId="4665E3F4">
      <w:pPr>
        <w:pStyle w:val="ListParagraph"/>
        <w:numPr>
          <w:ilvl w:val="0"/>
          <w:numId w:val="39"/>
        </w:numPr>
        <w:spacing w:after="0" w:line="240" w:lineRule="auto"/>
        <w:rPr>
          <w:rFonts w:ascii="Aptos" w:eastAsia="Aptos" w:hAnsi="Aptos" w:cs="Aptos"/>
        </w:rPr>
      </w:pPr>
      <w:r w:rsidRPr="00A47AC0">
        <w:rPr>
          <w:rFonts w:ascii="Aptos" w:eastAsia="Aptos" w:hAnsi="Aptos" w:cs="Aptos"/>
        </w:rPr>
        <w:t>No</w:t>
      </w:r>
    </w:p>
    <w:p w:rsidR="2DC0436C" w:rsidRPr="00A47AC0" w:rsidP="006B3716" w14:paraId="3E3D4B9C" w14:textId="499E566A">
      <w:pPr>
        <w:spacing w:after="0" w:line="240" w:lineRule="auto"/>
        <w:rPr>
          <w:rFonts w:ascii="Aptos" w:eastAsia="Aptos" w:hAnsi="Aptos" w:cs="Aptos"/>
          <w:b/>
          <w:bCs/>
          <w:sz w:val="24"/>
          <w:szCs w:val="24"/>
        </w:rPr>
      </w:pPr>
    </w:p>
    <w:p w:rsidR="001540F6" w:rsidRPr="00A47AC0" w:rsidP="006B3716" w14:paraId="0420477B" w14:textId="0F6652E1">
      <w:pPr>
        <w:spacing w:after="0" w:line="240" w:lineRule="auto"/>
        <w:rPr>
          <w:rFonts w:ascii="Aptos" w:eastAsia="Aptos" w:hAnsi="Aptos" w:cs="Aptos"/>
          <w:b/>
          <w:bCs/>
          <w:sz w:val="32"/>
          <w:szCs w:val="32"/>
        </w:rPr>
      </w:pPr>
      <w:r w:rsidRPr="00A47AC0">
        <w:rPr>
          <w:rFonts w:ascii="Aptos" w:eastAsia="Aptos" w:hAnsi="Aptos" w:cs="Aptos"/>
          <w:b/>
          <w:bCs/>
          <w:sz w:val="28"/>
          <w:szCs w:val="28"/>
        </w:rPr>
        <w:t>Economic Impact Questions</w:t>
      </w:r>
      <w:r w:rsidRPr="00A47AC0" w:rsidR="5F1CC586">
        <w:rPr>
          <w:rFonts w:ascii="Aptos" w:eastAsia="Aptos" w:hAnsi="Aptos" w:cs="Aptos"/>
          <w:b/>
          <w:bCs/>
          <w:sz w:val="24"/>
          <w:szCs w:val="24"/>
        </w:rPr>
        <w:t xml:space="preserve"> [ask everyone]</w:t>
      </w:r>
    </w:p>
    <w:p w:rsidR="001540F6" w:rsidRPr="00A47AC0" w:rsidP="006B3716" w14:paraId="3E8A7160" w14:textId="54100C7C">
      <w:pPr>
        <w:spacing w:after="0" w:line="240" w:lineRule="auto"/>
        <w:rPr>
          <w:rFonts w:ascii="Aptos" w:eastAsia="Aptos" w:hAnsi="Aptos" w:cs="Aptos"/>
          <w:b/>
          <w:bCs/>
        </w:rPr>
      </w:pPr>
    </w:p>
    <w:p w:rsidR="001540F6" w:rsidRPr="00A47AC0" w:rsidP="006B3716" w14:paraId="3F2BA961" w14:textId="3A9262B9">
      <w:pPr>
        <w:pStyle w:val="ListParagraph"/>
        <w:numPr>
          <w:ilvl w:val="0"/>
          <w:numId w:val="29"/>
        </w:numPr>
        <w:spacing w:after="160" w:line="240" w:lineRule="auto"/>
        <w:rPr>
          <w:rFonts w:ascii="Aptos" w:eastAsia="Aptos" w:hAnsi="Aptos" w:cs="Aptos"/>
        </w:rPr>
      </w:pPr>
      <w:r w:rsidRPr="00A47AC0">
        <w:rPr>
          <w:rFonts w:ascii="Aptos" w:eastAsia="Aptos" w:hAnsi="Aptos" w:cs="Aptos"/>
          <w:b/>
          <w:bCs/>
        </w:rPr>
        <w:t>Has your experience with abuse affected your ability to</w:t>
      </w:r>
      <w:r w:rsidRPr="00A47AC0" w:rsidR="00CA679D">
        <w:rPr>
          <w:rFonts w:ascii="Aptos" w:eastAsia="Aptos" w:hAnsi="Aptos" w:cs="Aptos"/>
          <w:b/>
          <w:bCs/>
        </w:rPr>
        <w:t xml:space="preserve"> (Check all that apply)</w:t>
      </w:r>
      <w:r w:rsidRPr="00A47AC0">
        <w:rPr>
          <w:rFonts w:ascii="Aptos" w:eastAsia="Aptos" w:hAnsi="Aptos" w:cs="Aptos"/>
          <w:b/>
          <w:bCs/>
        </w:rPr>
        <w:t>:</w:t>
      </w:r>
      <w:r w:rsidRPr="00A47AC0">
        <w:rPr>
          <w:rFonts w:ascii="Aptos" w:eastAsia="Aptos" w:hAnsi="Aptos" w:cs="Aptos"/>
        </w:rPr>
        <w:t xml:space="preserve"> </w:t>
      </w:r>
    </w:p>
    <w:p w:rsidR="001540F6" w:rsidRPr="00A47AC0" w:rsidP="006B3716" w14:paraId="25A48623" w14:textId="10996660">
      <w:pPr>
        <w:pStyle w:val="ListParagraph"/>
        <w:numPr>
          <w:ilvl w:val="0"/>
          <w:numId w:val="18"/>
        </w:numPr>
        <w:spacing w:after="0" w:line="240" w:lineRule="auto"/>
        <w:rPr>
          <w:rFonts w:ascii="Aptos" w:eastAsia="Aptos" w:hAnsi="Aptos" w:cs="Aptos"/>
        </w:rPr>
      </w:pPr>
      <w:r w:rsidRPr="00A47AC0">
        <w:rPr>
          <w:rFonts w:ascii="Aptos" w:eastAsia="Aptos" w:hAnsi="Aptos" w:cs="Aptos"/>
        </w:rPr>
        <w:t>Maintain employment</w:t>
      </w:r>
    </w:p>
    <w:p w:rsidR="001540F6" w:rsidRPr="00A47AC0" w:rsidP="006B3716" w14:paraId="793B4E51" w14:textId="67F93788">
      <w:pPr>
        <w:pStyle w:val="ListParagraph"/>
        <w:numPr>
          <w:ilvl w:val="0"/>
          <w:numId w:val="18"/>
        </w:numPr>
        <w:spacing w:after="0" w:line="240" w:lineRule="auto"/>
        <w:rPr>
          <w:rFonts w:ascii="Aptos" w:eastAsia="Aptos" w:hAnsi="Aptos" w:cs="Aptos"/>
        </w:rPr>
      </w:pPr>
      <w:r w:rsidRPr="00A47AC0">
        <w:rPr>
          <w:rFonts w:ascii="Aptos" w:eastAsia="Aptos" w:hAnsi="Aptos" w:cs="Aptos"/>
        </w:rPr>
        <w:t xml:space="preserve">Pay bills or afford basic needs </w:t>
      </w:r>
    </w:p>
    <w:p w:rsidR="001540F6" w:rsidRPr="00A47AC0" w:rsidP="006B3716" w14:paraId="01301B43" w14:textId="0FD86D8D">
      <w:pPr>
        <w:pStyle w:val="ListParagraph"/>
        <w:numPr>
          <w:ilvl w:val="0"/>
          <w:numId w:val="18"/>
        </w:numPr>
        <w:spacing w:after="0" w:line="240" w:lineRule="auto"/>
        <w:rPr>
          <w:rFonts w:ascii="Aptos" w:eastAsia="Aptos" w:hAnsi="Aptos" w:cs="Aptos"/>
        </w:rPr>
      </w:pPr>
      <w:r w:rsidRPr="00A47AC0">
        <w:rPr>
          <w:rFonts w:ascii="Aptos" w:eastAsia="Aptos" w:hAnsi="Aptos" w:cs="Aptos"/>
        </w:rPr>
        <w:t>Access or maintain public benefits</w:t>
      </w:r>
    </w:p>
    <w:p w:rsidR="00F7708D" w:rsidRPr="00A47AC0" w:rsidP="006B3716" w14:paraId="097290A4" w14:textId="27825D63">
      <w:pPr>
        <w:pStyle w:val="ListParagraph"/>
        <w:numPr>
          <w:ilvl w:val="0"/>
          <w:numId w:val="18"/>
        </w:numPr>
        <w:spacing w:after="0" w:line="240" w:lineRule="auto"/>
        <w:rPr>
          <w:rFonts w:ascii="Aptos" w:eastAsia="Aptos" w:hAnsi="Aptos" w:cs="Aptos"/>
        </w:rPr>
      </w:pPr>
      <w:r w:rsidRPr="00A47AC0">
        <w:rPr>
          <w:rFonts w:ascii="Aptos" w:eastAsia="Aptos" w:hAnsi="Aptos" w:cs="Aptos"/>
        </w:rPr>
        <w:t>Other (please specify): ___________ </w:t>
      </w:r>
    </w:p>
    <w:p w:rsidR="00F7708D" w:rsidRPr="00A47AC0" w:rsidP="006B3716" w14:paraId="373288C4" w14:textId="77777777">
      <w:pPr>
        <w:pStyle w:val="ListParagraph"/>
        <w:spacing w:after="0" w:line="240" w:lineRule="auto"/>
        <w:rPr>
          <w:rFonts w:ascii="Aptos" w:eastAsia="Aptos" w:hAnsi="Aptos" w:cs="Aptos"/>
        </w:rPr>
      </w:pPr>
    </w:p>
    <w:p w:rsidR="001540F6" w:rsidRPr="00A47AC0" w:rsidP="006B3716" w14:paraId="25666FFC" w14:textId="451A4A50">
      <w:pPr>
        <w:pStyle w:val="ListParagraph"/>
        <w:numPr>
          <w:ilvl w:val="0"/>
          <w:numId w:val="29"/>
        </w:numPr>
        <w:spacing w:after="160" w:line="240" w:lineRule="auto"/>
        <w:rPr>
          <w:rFonts w:ascii="Aptos" w:eastAsia="Aptos" w:hAnsi="Aptos" w:cs="Aptos"/>
          <w:b/>
          <w:bCs/>
        </w:rPr>
      </w:pPr>
      <w:r w:rsidRPr="00A47AC0">
        <w:rPr>
          <w:rFonts w:ascii="Aptos" w:eastAsia="Aptos" w:hAnsi="Aptos" w:cs="Aptos"/>
          <w:b/>
          <w:bCs/>
        </w:rPr>
        <w:t xml:space="preserve">Have you ever stayed in or returned to an abusive relationship due to financial concerns? </w:t>
      </w:r>
    </w:p>
    <w:p w:rsidR="001540F6" w:rsidRPr="00A47AC0" w:rsidP="006B3716" w14:paraId="64A28415" w14:textId="4566495B">
      <w:pPr>
        <w:pStyle w:val="ListParagraph"/>
        <w:numPr>
          <w:ilvl w:val="0"/>
          <w:numId w:val="49"/>
        </w:numPr>
        <w:spacing w:after="0" w:line="240" w:lineRule="auto"/>
        <w:rPr>
          <w:rFonts w:ascii="Aptos" w:eastAsia="Aptos" w:hAnsi="Aptos" w:cs="Aptos"/>
        </w:rPr>
      </w:pPr>
      <w:r w:rsidRPr="00A47AC0">
        <w:rPr>
          <w:rFonts w:ascii="Aptos" w:eastAsia="Aptos" w:hAnsi="Aptos" w:cs="Aptos"/>
        </w:rPr>
        <w:t>Yes</w:t>
      </w:r>
    </w:p>
    <w:p w:rsidR="001540F6" w:rsidRPr="00A47AC0" w:rsidP="006B3716" w14:paraId="4BDFFC1A" w14:textId="0C5A9DA5">
      <w:pPr>
        <w:pStyle w:val="ListParagraph"/>
        <w:numPr>
          <w:ilvl w:val="0"/>
          <w:numId w:val="49"/>
        </w:numPr>
        <w:spacing w:after="0" w:line="240" w:lineRule="auto"/>
        <w:rPr>
          <w:rFonts w:ascii="Aptos" w:eastAsia="Aptos" w:hAnsi="Aptos" w:cs="Aptos"/>
        </w:rPr>
      </w:pPr>
      <w:r w:rsidRPr="00A47AC0">
        <w:rPr>
          <w:rFonts w:ascii="Aptos" w:eastAsia="Aptos" w:hAnsi="Aptos" w:cs="Aptos"/>
        </w:rPr>
        <w:t>No</w:t>
      </w:r>
    </w:p>
    <w:p w:rsidR="001659B7" w:rsidRPr="00A47AC0" w:rsidP="006B3716" w14:paraId="592ECF2C" w14:textId="77777777">
      <w:pPr>
        <w:pStyle w:val="ListParagraph"/>
        <w:spacing w:after="0" w:line="240" w:lineRule="auto"/>
        <w:ind w:left="1080"/>
        <w:rPr>
          <w:rFonts w:ascii="Aptos" w:eastAsia="Aptos" w:hAnsi="Aptos" w:cs="Aptos"/>
        </w:rPr>
      </w:pPr>
    </w:p>
    <w:p w:rsidR="001540F6" w:rsidRPr="00A47AC0" w:rsidP="00D4799A" w14:paraId="36FBCE48" w14:textId="1926E119">
      <w:pPr>
        <w:pStyle w:val="ListParagraph"/>
        <w:numPr>
          <w:ilvl w:val="0"/>
          <w:numId w:val="29"/>
        </w:numPr>
        <w:spacing w:after="0" w:line="240" w:lineRule="auto"/>
        <w:rPr>
          <w:rFonts w:ascii="Aptos" w:eastAsia="Aptos" w:hAnsi="Aptos" w:cs="Aptos"/>
          <w:b/>
          <w:bCs/>
        </w:rPr>
      </w:pPr>
      <w:r w:rsidRPr="00A47AC0">
        <w:rPr>
          <w:rFonts w:ascii="Aptos" w:eastAsia="Aptos" w:hAnsi="Aptos" w:cs="Aptos"/>
          <w:b/>
          <w:bCs/>
        </w:rPr>
        <w:t>How important have public benefits (e.g., SNAP, housing assistance, TANF) been for meeting your family’s basic needs?</w:t>
      </w:r>
    </w:p>
    <w:p w:rsidR="001540F6" w:rsidRPr="00A47AC0" w:rsidP="006B3716" w14:paraId="249F5495" w14:textId="77777777">
      <w:pPr>
        <w:numPr>
          <w:ilvl w:val="0"/>
          <w:numId w:val="46"/>
        </w:numPr>
        <w:spacing w:after="0" w:line="240" w:lineRule="auto"/>
        <w:rPr>
          <w:rFonts w:ascii="Aptos" w:eastAsia="Aptos" w:hAnsi="Aptos" w:cs="Aptos"/>
        </w:rPr>
      </w:pPr>
      <w:r w:rsidRPr="00A47AC0">
        <w:rPr>
          <w:rFonts w:ascii="Aptos" w:eastAsia="Aptos" w:hAnsi="Aptos" w:cs="Aptos"/>
        </w:rPr>
        <w:t>Very important</w:t>
      </w:r>
    </w:p>
    <w:p w:rsidR="001540F6" w:rsidRPr="00A47AC0" w:rsidP="006B3716" w14:paraId="24A75D6D" w14:textId="3E580947">
      <w:pPr>
        <w:numPr>
          <w:ilvl w:val="0"/>
          <w:numId w:val="46"/>
        </w:numPr>
        <w:spacing w:after="0" w:line="240" w:lineRule="auto"/>
        <w:rPr>
          <w:rFonts w:ascii="Aptos" w:eastAsia="Aptos" w:hAnsi="Aptos" w:cs="Aptos"/>
        </w:rPr>
      </w:pPr>
      <w:r w:rsidRPr="00A47AC0">
        <w:rPr>
          <w:rFonts w:ascii="Aptos" w:eastAsia="Aptos" w:hAnsi="Aptos" w:cs="Aptos"/>
        </w:rPr>
        <w:t>Somewhat important</w:t>
      </w:r>
    </w:p>
    <w:p w:rsidR="001540F6" w:rsidRPr="00A47AC0" w:rsidP="006B3716" w14:paraId="1E7423F0" w14:textId="395B5615">
      <w:pPr>
        <w:numPr>
          <w:ilvl w:val="0"/>
          <w:numId w:val="46"/>
        </w:numPr>
        <w:spacing w:after="0" w:line="240" w:lineRule="auto"/>
        <w:rPr>
          <w:rFonts w:ascii="Aptos" w:eastAsia="Aptos" w:hAnsi="Aptos" w:cs="Aptos"/>
        </w:rPr>
      </w:pPr>
      <w:r w:rsidRPr="00A47AC0">
        <w:rPr>
          <w:rFonts w:ascii="Aptos" w:eastAsia="Aptos" w:hAnsi="Aptos" w:cs="Aptos"/>
        </w:rPr>
        <w:t>Not very important</w:t>
      </w:r>
    </w:p>
    <w:p w:rsidR="008D6468" w:rsidRPr="00A47AC0" w:rsidP="006B3716" w14:paraId="56385C8A" w14:textId="77777777">
      <w:pPr>
        <w:spacing w:after="0" w:line="240" w:lineRule="auto"/>
        <w:rPr>
          <w:rFonts w:ascii="Aptos" w:eastAsia="Aptos" w:hAnsi="Aptos" w:cs="Aptos"/>
        </w:rPr>
      </w:pPr>
    </w:p>
    <w:p w:rsidR="001540F6" w:rsidRPr="00A47AC0" w:rsidP="006B3716" w14:paraId="040F564F" w14:textId="5224D813">
      <w:pPr>
        <w:spacing w:after="0" w:line="240" w:lineRule="auto"/>
        <w:rPr>
          <w:rFonts w:ascii="Aptos" w:eastAsia="Aptos" w:hAnsi="Aptos" w:cs="Aptos"/>
          <w:b/>
          <w:bCs/>
          <w:sz w:val="32"/>
          <w:szCs w:val="32"/>
        </w:rPr>
      </w:pPr>
      <w:r w:rsidRPr="00A47AC0">
        <w:rPr>
          <w:rFonts w:ascii="Aptos" w:eastAsia="Aptos" w:hAnsi="Aptos" w:cs="Aptos"/>
          <w:b/>
          <w:bCs/>
          <w:sz w:val="28"/>
          <w:szCs w:val="28"/>
        </w:rPr>
        <w:t>Wrap-up</w:t>
      </w:r>
      <w:r w:rsidRPr="00A47AC0" w:rsidR="654618DD">
        <w:rPr>
          <w:rFonts w:ascii="Aptos" w:eastAsia="Aptos" w:hAnsi="Aptos" w:cs="Aptos"/>
          <w:b/>
          <w:bCs/>
          <w:sz w:val="32"/>
          <w:szCs w:val="32"/>
        </w:rPr>
        <w:t xml:space="preserve"> </w:t>
      </w:r>
      <w:r w:rsidRPr="00A47AC0" w:rsidR="654618DD">
        <w:rPr>
          <w:rFonts w:ascii="Aptos" w:eastAsia="Aptos" w:hAnsi="Aptos" w:cs="Aptos"/>
          <w:b/>
          <w:bCs/>
          <w:sz w:val="24"/>
          <w:szCs w:val="24"/>
        </w:rPr>
        <w:t>[ask everyone]</w:t>
      </w:r>
    </w:p>
    <w:p w:rsidR="00680FB4" w:rsidRPr="00A47AC0" w:rsidP="006B3716" w14:paraId="5D4D3C12" w14:textId="77777777">
      <w:pPr>
        <w:spacing w:after="0" w:line="240" w:lineRule="auto"/>
        <w:rPr>
          <w:rFonts w:ascii="Aptos" w:eastAsia="Aptos" w:hAnsi="Aptos" w:cs="Aptos"/>
          <w:b/>
          <w:bCs/>
          <w:i/>
          <w:iCs/>
          <w:sz w:val="24"/>
          <w:szCs w:val="24"/>
        </w:rPr>
      </w:pPr>
    </w:p>
    <w:p w:rsidR="001540F6" w:rsidRPr="00A47AC0" w:rsidP="006B3716" w14:paraId="4380DDD7" w14:textId="77777777">
      <w:pPr>
        <w:pStyle w:val="ListParagraph"/>
        <w:numPr>
          <w:ilvl w:val="0"/>
          <w:numId w:val="29"/>
        </w:numPr>
        <w:spacing w:after="0" w:line="240" w:lineRule="auto"/>
        <w:rPr>
          <w:rFonts w:ascii="Aptos" w:eastAsia="Aptos" w:hAnsi="Aptos" w:cs="Aptos"/>
        </w:rPr>
      </w:pPr>
      <w:r w:rsidRPr="00A47AC0">
        <w:rPr>
          <w:rFonts w:ascii="Aptos" w:eastAsia="Aptos" w:hAnsi="Aptos" w:cs="Aptos"/>
          <w:b/>
          <w:bCs/>
        </w:rPr>
        <w:t>How important is it for the child support program to routinely screen clients for domestic violence?</w:t>
      </w:r>
    </w:p>
    <w:p w:rsidR="00D4799A" w:rsidRPr="00A47AC0" w:rsidP="008524DB" w14:paraId="41CB5420" w14:textId="18FF0F1B">
      <w:pPr>
        <w:pStyle w:val="ListParagraph"/>
        <w:numPr>
          <w:ilvl w:val="0"/>
          <w:numId w:val="69"/>
        </w:numPr>
        <w:spacing w:after="0" w:line="240" w:lineRule="auto"/>
        <w:rPr>
          <w:rFonts w:ascii="Aptos" w:eastAsia="Aptos" w:hAnsi="Aptos" w:cs="Aptos"/>
        </w:rPr>
      </w:pPr>
      <w:r w:rsidRPr="00A47AC0">
        <w:rPr>
          <w:rFonts w:ascii="Aptos" w:eastAsia="Aptos" w:hAnsi="Aptos" w:cs="Aptos"/>
        </w:rPr>
        <w:t>Very important</w:t>
      </w:r>
    </w:p>
    <w:p w:rsidR="00D4799A" w:rsidRPr="00A47AC0" w:rsidP="008524DB" w14:paraId="3067335B" w14:textId="77777777">
      <w:pPr>
        <w:pStyle w:val="ListParagraph"/>
        <w:numPr>
          <w:ilvl w:val="0"/>
          <w:numId w:val="69"/>
        </w:numPr>
        <w:spacing w:after="0" w:line="240" w:lineRule="auto"/>
        <w:rPr>
          <w:rFonts w:ascii="Aptos" w:eastAsia="Aptos" w:hAnsi="Aptos" w:cs="Aptos"/>
        </w:rPr>
      </w:pPr>
      <w:r w:rsidRPr="00A47AC0">
        <w:rPr>
          <w:rFonts w:ascii="Aptos" w:eastAsia="Aptos" w:hAnsi="Aptos" w:cs="Aptos"/>
        </w:rPr>
        <w:t>Somewhat important</w:t>
      </w:r>
    </w:p>
    <w:p w:rsidR="00D4799A" w:rsidRPr="00A47AC0" w:rsidP="008524DB" w14:paraId="0229FAD6" w14:textId="77777777">
      <w:pPr>
        <w:pStyle w:val="ListParagraph"/>
        <w:numPr>
          <w:ilvl w:val="0"/>
          <w:numId w:val="69"/>
        </w:numPr>
        <w:spacing w:after="0" w:line="240" w:lineRule="auto"/>
        <w:rPr>
          <w:rFonts w:ascii="Aptos" w:eastAsia="Aptos" w:hAnsi="Aptos" w:cs="Aptos"/>
        </w:rPr>
      </w:pPr>
      <w:r w:rsidRPr="00A47AC0">
        <w:rPr>
          <w:rFonts w:ascii="Aptos" w:eastAsia="Aptos" w:hAnsi="Aptos" w:cs="Aptos"/>
        </w:rPr>
        <w:t>Not very important</w:t>
      </w:r>
    </w:p>
    <w:p w:rsidR="001540F6" w:rsidRPr="00A47AC0" w:rsidP="008524DB" w14:paraId="55045DB1" w14:textId="77777777">
      <w:pPr>
        <w:pStyle w:val="ListParagraph"/>
        <w:numPr>
          <w:ilvl w:val="0"/>
          <w:numId w:val="69"/>
        </w:numPr>
        <w:spacing w:after="0" w:line="240" w:lineRule="auto"/>
        <w:rPr>
          <w:rFonts w:ascii="Aptos" w:eastAsia="Aptos" w:hAnsi="Aptos" w:cs="Aptos"/>
        </w:rPr>
      </w:pPr>
      <w:r w:rsidRPr="00A47AC0">
        <w:rPr>
          <w:rFonts w:ascii="Aptos" w:eastAsia="Aptos" w:hAnsi="Aptos" w:cs="Aptos"/>
        </w:rPr>
        <w:t>Not sure</w:t>
      </w:r>
    </w:p>
    <w:p w:rsidR="001540F6" w:rsidRPr="00A47AC0" w:rsidP="006B3716" w14:paraId="238B2D90" w14:textId="77777777">
      <w:pPr>
        <w:spacing w:after="0" w:line="240" w:lineRule="auto"/>
        <w:rPr>
          <w:rFonts w:ascii="Aptos" w:eastAsia="Aptos" w:hAnsi="Aptos" w:cs="Aptos"/>
        </w:rPr>
      </w:pPr>
    </w:p>
    <w:p w:rsidR="001540F6" w:rsidRPr="00A47AC0" w:rsidP="006B3716" w14:paraId="2D5FB41F" w14:textId="3993326B">
      <w:pPr>
        <w:pStyle w:val="ListParagraph"/>
        <w:numPr>
          <w:ilvl w:val="0"/>
          <w:numId w:val="29"/>
        </w:numPr>
        <w:spacing w:after="0" w:line="240" w:lineRule="auto"/>
        <w:rPr>
          <w:rFonts w:ascii="Aptos" w:eastAsia="Aptos" w:hAnsi="Aptos" w:cs="Aptos"/>
        </w:rPr>
      </w:pPr>
      <w:r w:rsidRPr="00A47AC0">
        <w:rPr>
          <w:rFonts w:ascii="Aptos" w:eastAsia="Aptos" w:hAnsi="Aptos" w:cs="Aptos"/>
          <w:b/>
          <w:bCs/>
        </w:rPr>
        <w:t>How important is it that child support cases involving domestic violence be handled by specially trained staff</w:t>
      </w:r>
      <w:r w:rsidRPr="00A47AC0" w:rsidR="00605B8E">
        <w:rPr>
          <w:rFonts w:ascii="Aptos" w:eastAsia="Aptos" w:hAnsi="Aptos" w:cs="Aptos"/>
          <w:b/>
          <w:bCs/>
        </w:rPr>
        <w:t>?</w:t>
      </w:r>
    </w:p>
    <w:p w:rsidR="001540F6" w:rsidRPr="00A47AC0" w:rsidP="006B3716" w14:paraId="4B8DD5B0" w14:textId="77777777">
      <w:pPr>
        <w:numPr>
          <w:ilvl w:val="0"/>
          <w:numId w:val="47"/>
        </w:numPr>
        <w:spacing w:after="0" w:line="240" w:lineRule="auto"/>
        <w:rPr>
          <w:rFonts w:ascii="Aptos" w:eastAsia="Aptos" w:hAnsi="Aptos" w:cs="Aptos"/>
        </w:rPr>
      </w:pPr>
      <w:r w:rsidRPr="00A47AC0">
        <w:rPr>
          <w:rFonts w:ascii="Aptos" w:eastAsia="Aptos" w:hAnsi="Aptos" w:cs="Aptos"/>
        </w:rPr>
        <w:t>Very important</w:t>
      </w:r>
    </w:p>
    <w:p w:rsidR="001540F6" w:rsidRPr="00A47AC0" w:rsidP="006B3716" w14:paraId="1B4BA545" w14:textId="77777777">
      <w:pPr>
        <w:numPr>
          <w:ilvl w:val="0"/>
          <w:numId w:val="47"/>
        </w:numPr>
        <w:spacing w:after="0" w:line="240" w:lineRule="auto"/>
        <w:rPr>
          <w:rFonts w:ascii="Aptos" w:eastAsia="Aptos" w:hAnsi="Aptos" w:cs="Aptos"/>
        </w:rPr>
      </w:pPr>
      <w:r w:rsidRPr="00A47AC0">
        <w:rPr>
          <w:rFonts w:ascii="Aptos" w:eastAsia="Aptos" w:hAnsi="Aptos" w:cs="Aptos"/>
        </w:rPr>
        <w:t>Somewhat important</w:t>
      </w:r>
    </w:p>
    <w:p w:rsidR="001540F6" w:rsidRPr="00A47AC0" w:rsidP="006B3716" w14:paraId="401003DC" w14:textId="77777777">
      <w:pPr>
        <w:numPr>
          <w:ilvl w:val="0"/>
          <w:numId w:val="47"/>
        </w:numPr>
        <w:spacing w:after="0" w:line="240" w:lineRule="auto"/>
        <w:rPr>
          <w:rFonts w:ascii="Aptos" w:eastAsia="Aptos" w:hAnsi="Aptos" w:cs="Aptos"/>
        </w:rPr>
      </w:pPr>
      <w:r w:rsidRPr="00A47AC0">
        <w:rPr>
          <w:rFonts w:ascii="Aptos" w:eastAsia="Aptos" w:hAnsi="Aptos" w:cs="Aptos"/>
        </w:rPr>
        <w:t>Not very important</w:t>
      </w:r>
    </w:p>
    <w:p w:rsidR="001540F6" w:rsidRPr="00A47AC0" w:rsidP="006B3716" w14:paraId="235395E0" w14:textId="77777777">
      <w:pPr>
        <w:numPr>
          <w:ilvl w:val="0"/>
          <w:numId w:val="47"/>
        </w:numPr>
        <w:spacing w:after="0" w:line="240" w:lineRule="auto"/>
        <w:rPr>
          <w:rFonts w:ascii="Aptos" w:eastAsia="Aptos" w:hAnsi="Aptos" w:cs="Aptos"/>
        </w:rPr>
      </w:pPr>
      <w:r w:rsidRPr="00A47AC0">
        <w:rPr>
          <w:rFonts w:ascii="Aptos" w:eastAsia="Aptos" w:hAnsi="Aptos" w:cs="Aptos"/>
        </w:rPr>
        <w:t>Not sure</w:t>
      </w:r>
    </w:p>
    <w:p w:rsidR="001540F6" w:rsidRPr="00A47AC0" w:rsidP="006B3716" w14:paraId="58A983D2" w14:textId="77777777">
      <w:pPr>
        <w:spacing w:after="0" w:line="240" w:lineRule="auto"/>
        <w:rPr>
          <w:rFonts w:ascii="Aptos" w:eastAsia="Aptos" w:hAnsi="Aptos" w:cs="Aptos"/>
        </w:rPr>
      </w:pPr>
    </w:p>
    <w:p w:rsidR="00117C21" w:rsidRPr="00A47AC0" w:rsidP="3A69A7CD" w14:paraId="22A7A779" w14:textId="643C1FEB">
      <w:pPr>
        <w:spacing w:after="0" w:line="240" w:lineRule="auto"/>
        <w:rPr>
          <w:rFonts w:ascii="Aptos" w:eastAsia="Aptos" w:hAnsi="Aptos" w:cs="Aptos"/>
          <w:i/>
          <w:iCs/>
        </w:rPr>
      </w:pPr>
      <w:r w:rsidRPr="00A47AC0">
        <w:rPr>
          <w:rFonts w:ascii="Aptos" w:eastAsia="Aptos" w:hAnsi="Aptos" w:cs="Aptos"/>
          <w:i/>
          <w:iCs/>
        </w:rPr>
        <w:t xml:space="preserve">To wrap up, we are going to ask you a few demographic questions. </w:t>
      </w:r>
      <w:r w:rsidRPr="00A47AC0" w:rsidR="005552E3">
        <w:rPr>
          <w:rFonts w:ascii="Aptos" w:eastAsia="Aptos" w:hAnsi="Aptos" w:cs="Aptos"/>
          <w:i/>
          <w:iCs/>
        </w:rPr>
        <w:t xml:space="preserve">All </w:t>
      </w:r>
      <w:r w:rsidRPr="00A47AC0">
        <w:rPr>
          <w:rFonts w:ascii="Aptos" w:eastAsia="Aptos" w:hAnsi="Aptos" w:cs="Aptos"/>
          <w:i/>
          <w:iCs/>
        </w:rPr>
        <w:t>questions are optional and you can answer as little or as much as you’d like, but we ask these questions to help us understand differences in experiences, outcomes, or needs across groups and more effectively tailor services and policy in the future.</w:t>
      </w:r>
    </w:p>
    <w:p w:rsidR="00715D5B" w:rsidRPr="00A47AC0" w:rsidP="006B3716" w14:paraId="7643BA3C" w14:textId="77777777">
      <w:pPr>
        <w:spacing w:after="0" w:line="240" w:lineRule="auto"/>
        <w:rPr>
          <w:rFonts w:ascii="Aptos" w:eastAsia="Aptos" w:hAnsi="Aptos" w:cs="Aptos"/>
          <w:b/>
          <w:bCs/>
          <w:sz w:val="24"/>
          <w:szCs w:val="24"/>
        </w:rPr>
      </w:pPr>
    </w:p>
    <w:p w:rsidR="50D9C766" w:rsidRPr="00A47AC0" w:rsidP="006B3716" w14:paraId="77D5C397" w14:textId="10310E3A">
      <w:pPr>
        <w:spacing w:after="0" w:line="240" w:lineRule="auto"/>
        <w:rPr>
          <w:rFonts w:ascii="Aptos" w:eastAsia="Aptos" w:hAnsi="Aptos" w:cs="Aptos"/>
          <w:b/>
          <w:bCs/>
          <w:sz w:val="24"/>
          <w:szCs w:val="24"/>
        </w:rPr>
      </w:pPr>
      <w:r w:rsidRPr="00A47AC0">
        <w:rPr>
          <w:rFonts w:ascii="Aptos" w:eastAsia="Aptos" w:hAnsi="Aptos" w:cs="Aptos"/>
          <w:b/>
          <w:bCs/>
          <w:sz w:val="28"/>
          <w:szCs w:val="28"/>
        </w:rPr>
        <w:t>Demographics</w:t>
      </w:r>
      <w:r w:rsidRPr="00A47AC0">
        <w:rPr>
          <w:rFonts w:ascii="Aptos" w:eastAsia="Aptos" w:hAnsi="Aptos" w:cs="Aptos"/>
          <w:b/>
          <w:bCs/>
          <w:sz w:val="24"/>
          <w:szCs w:val="24"/>
        </w:rPr>
        <w:t xml:space="preserve"> </w:t>
      </w:r>
      <w:r w:rsidRPr="00A47AC0" w:rsidR="00F7708D">
        <w:rPr>
          <w:rFonts w:ascii="Aptos" w:eastAsia="Aptos" w:hAnsi="Aptos" w:cs="Aptos"/>
          <w:b/>
          <w:bCs/>
          <w:sz w:val="24"/>
          <w:szCs w:val="24"/>
        </w:rPr>
        <w:t>[ask everyone]</w:t>
      </w:r>
    </w:p>
    <w:p w:rsidR="000C219C" w:rsidRPr="00A47AC0" w:rsidP="006B3716" w14:paraId="1F7D0515" w14:textId="77777777">
      <w:pPr>
        <w:spacing w:after="0" w:line="240" w:lineRule="auto"/>
        <w:rPr>
          <w:rFonts w:ascii="Aptos" w:eastAsia="Aptos" w:hAnsi="Aptos" w:cs="Aptos"/>
          <w:b/>
          <w:bCs/>
        </w:rPr>
      </w:pPr>
    </w:p>
    <w:p w:rsidR="2D5108AA" w:rsidRPr="00A47AC0" w:rsidP="006B3716" w14:paraId="54B26756" w14:textId="00718EB9">
      <w:pPr>
        <w:spacing w:after="0" w:line="240" w:lineRule="auto"/>
        <w:rPr>
          <w:rFonts w:ascii="Aptos" w:eastAsia="Aptos" w:hAnsi="Aptos" w:cs="Aptos"/>
          <w:b/>
          <w:bCs/>
        </w:rPr>
      </w:pPr>
      <w:r w:rsidRPr="00A47AC0">
        <w:rPr>
          <w:rFonts w:ascii="Aptos" w:eastAsia="Aptos" w:hAnsi="Aptos" w:cs="Aptos"/>
          <w:b/>
          <w:bCs/>
        </w:rPr>
        <w:t>What is your sex? </w:t>
      </w:r>
    </w:p>
    <w:p w:rsidR="2D5108AA" w:rsidRPr="00A47AC0" w:rsidP="006B3716" w14:paraId="561502DE" w14:textId="44E24F07">
      <w:pPr>
        <w:pStyle w:val="ListParagraph"/>
        <w:numPr>
          <w:ilvl w:val="0"/>
          <w:numId w:val="42"/>
        </w:numPr>
        <w:spacing w:after="0" w:line="240" w:lineRule="auto"/>
        <w:rPr>
          <w:rFonts w:ascii="Aptos" w:eastAsia="Aptos" w:hAnsi="Aptos" w:cs="Aptos"/>
        </w:rPr>
      </w:pPr>
      <w:r w:rsidRPr="00A47AC0">
        <w:rPr>
          <w:rFonts w:ascii="Aptos" w:eastAsia="Aptos" w:hAnsi="Aptos" w:cs="Aptos"/>
        </w:rPr>
        <w:t>Female  </w:t>
      </w:r>
    </w:p>
    <w:p w:rsidR="2D5108AA" w:rsidRPr="00A47AC0" w:rsidP="006B3716" w14:paraId="22015340" w14:textId="30F4C6F9">
      <w:pPr>
        <w:pStyle w:val="ListParagraph"/>
        <w:numPr>
          <w:ilvl w:val="0"/>
          <w:numId w:val="42"/>
        </w:numPr>
        <w:spacing w:after="0" w:line="240" w:lineRule="auto"/>
        <w:rPr>
          <w:rFonts w:ascii="Aptos" w:eastAsia="Aptos" w:hAnsi="Aptos" w:cs="Aptos"/>
        </w:rPr>
      </w:pPr>
      <w:r w:rsidRPr="00A47AC0">
        <w:rPr>
          <w:rFonts w:ascii="Aptos" w:eastAsia="Aptos" w:hAnsi="Aptos" w:cs="Aptos"/>
        </w:rPr>
        <w:t xml:space="preserve">Male </w:t>
      </w:r>
    </w:p>
    <w:p w:rsidR="2D5108AA" w:rsidRPr="00A47AC0" w:rsidP="006B3716" w14:paraId="2FF1FAF8" w14:textId="75E21C20">
      <w:pPr>
        <w:pStyle w:val="ListParagraph"/>
        <w:numPr>
          <w:ilvl w:val="0"/>
          <w:numId w:val="42"/>
        </w:numPr>
        <w:spacing w:after="0" w:line="240" w:lineRule="auto"/>
        <w:rPr>
          <w:rFonts w:ascii="Aptos" w:eastAsia="Aptos" w:hAnsi="Aptos" w:cs="Aptos"/>
        </w:rPr>
      </w:pPr>
      <w:r w:rsidRPr="00A47AC0">
        <w:rPr>
          <w:rFonts w:ascii="Aptos" w:eastAsia="Aptos" w:hAnsi="Aptos" w:cs="Aptos"/>
        </w:rPr>
        <w:t>Prefer not to answer </w:t>
      </w:r>
    </w:p>
    <w:p w:rsidR="2DC0436C" w:rsidRPr="00A47AC0" w:rsidP="00086FE4" w14:paraId="1B8214DC" w14:textId="4346373E">
      <w:pPr>
        <w:pStyle w:val="ListParagraph"/>
        <w:spacing w:after="0" w:line="240" w:lineRule="auto"/>
        <w:rPr>
          <w:rFonts w:ascii="Aptos" w:eastAsia="Aptos" w:hAnsi="Aptos" w:cs="Aptos"/>
        </w:rPr>
      </w:pPr>
    </w:p>
    <w:p w:rsidR="334D5FF8" w:rsidRPr="00A47AC0" w:rsidP="006B3716" w14:paraId="1EEF55DD" w14:textId="52112998">
      <w:pPr>
        <w:spacing w:after="0" w:line="240" w:lineRule="auto"/>
        <w:rPr>
          <w:rFonts w:ascii="Aptos" w:eastAsia="Aptos" w:hAnsi="Aptos" w:cs="Aptos"/>
          <w:b/>
          <w:bCs/>
        </w:rPr>
      </w:pPr>
      <w:r w:rsidRPr="00A47AC0">
        <w:rPr>
          <w:rFonts w:ascii="Aptos" w:eastAsia="Aptos" w:hAnsi="Aptos" w:cs="Aptos"/>
          <w:b/>
          <w:bCs/>
        </w:rPr>
        <w:t xml:space="preserve">What is your estimated </w:t>
      </w:r>
      <w:r w:rsidRPr="00A47AC0" w:rsidR="3DC1D9C3">
        <w:rPr>
          <w:rFonts w:ascii="Aptos" w:eastAsia="Aptos" w:hAnsi="Aptos" w:cs="Aptos"/>
          <w:b/>
          <w:bCs/>
        </w:rPr>
        <w:t>annual</w:t>
      </w:r>
      <w:r w:rsidRPr="00A47AC0">
        <w:rPr>
          <w:rFonts w:ascii="Aptos" w:eastAsia="Aptos" w:hAnsi="Aptos" w:cs="Aptos"/>
          <w:b/>
          <w:bCs/>
        </w:rPr>
        <w:t xml:space="preserve"> income?</w:t>
      </w:r>
    </w:p>
    <w:p w:rsidR="3953EAC2" w:rsidRPr="00A47AC0" w:rsidP="006B3716" w14:paraId="51DF2DA9" w14:textId="2CD080E0">
      <w:pPr>
        <w:pStyle w:val="ListParagraph"/>
        <w:numPr>
          <w:ilvl w:val="0"/>
          <w:numId w:val="44"/>
        </w:numPr>
        <w:spacing w:after="0" w:line="240" w:lineRule="auto"/>
        <w:rPr>
          <w:rFonts w:ascii="Aptos" w:eastAsia="Aptos" w:hAnsi="Aptos" w:cs="Aptos"/>
        </w:rPr>
      </w:pPr>
      <w:r w:rsidRPr="00A47AC0">
        <w:rPr>
          <w:rFonts w:ascii="Aptos" w:eastAsia="Aptos" w:hAnsi="Aptos" w:cs="Aptos"/>
        </w:rPr>
        <w:t>$0 - $19,999</w:t>
      </w:r>
    </w:p>
    <w:p w:rsidR="3953EAC2" w:rsidRPr="00A47AC0" w:rsidP="006B3716" w14:paraId="6CDD076E" w14:textId="3D6A5A5B">
      <w:pPr>
        <w:pStyle w:val="ListParagraph"/>
        <w:numPr>
          <w:ilvl w:val="0"/>
          <w:numId w:val="44"/>
        </w:numPr>
        <w:spacing w:after="0" w:line="240" w:lineRule="auto"/>
        <w:rPr>
          <w:rFonts w:ascii="Aptos" w:eastAsia="Aptos" w:hAnsi="Aptos" w:cs="Aptos"/>
        </w:rPr>
      </w:pPr>
      <w:r w:rsidRPr="00A47AC0">
        <w:rPr>
          <w:rFonts w:ascii="Aptos" w:eastAsia="Aptos" w:hAnsi="Aptos" w:cs="Aptos"/>
        </w:rPr>
        <w:t>$20,000 - $39,999</w:t>
      </w:r>
    </w:p>
    <w:p w:rsidR="3953EAC2" w:rsidRPr="00A47AC0" w:rsidP="006B3716" w14:paraId="0EE5D98D" w14:textId="242D6512">
      <w:pPr>
        <w:pStyle w:val="ListParagraph"/>
        <w:numPr>
          <w:ilvl w:val="0"/>
          <w:numId w:val="44"/>
        </w:numPr>
        <w:spacing w:after="0" w:line="240" w:lineRule="auto"/>
        <w:rPr>
          <w:rFonts w:ascii="Aptos" w:eastAsia="Aptos" w:hAnsi="Aptos" w:cs="Aptos"/>
        </w:rPr>
      </w:pPr>
      <w:r w:rsidRPr="00A47AC0">
        <w:rPr>
          <w:rFonts w:ascii="Aptos" w:eastAsia="Aptos" w:hAnsi="Aptos" w:cs="Aptos"/>
        </w:rPr>
        <w:t>$40,000 - $59,999</w:t>
      </w:r>
    </w:p>
    <w:p w:rsidR="3953EAC2" w:rsidRPr="00A47AC0" w:rsidP="006B3716" w14:paraId="69518DAC" w14:textId="5A37B31D">
      <w:pPr>
        <w:pStyle w:val="ListParagraph"/>
        <w:numPr>
          <w:ilvl w:val="0"/>
          <w:numId w:val="44"/>
        </w:numPr>
        <w:spacing w:after="0" w:line="240" w:lineRule="auto"/>
        <w:rPr>
          <w:rFonts w:ascii="Aptos" w:eastAsia="Aptos" w:hAnsi="Aptos" w:cs="Aptos"/>
        </w:rPr>
      </w:pPr>
      <w:r w:rsidRPr="00A47AC0">
        <w:rPr>
          <w:rFonts w:ascii="Aptos" w:eastAsia="Aptos" w:hAnsi="Aptos" w:cs="Aptos"/>
        </w:rPr>
        <w:t>$60,000 - $79,999</w:t>
      </w:r>
    </w:p>
    <w:p w:rsidR="3953EAC2" w:rsidRPr="00A47AC0" w:rsidP="006B3716" w14:paraId="6D4B357D" w14:textId="23CB992B">
      <w:pPr>
        <w:pStyle w:val="ListParagraph"/>
        <w:numPr>
          <w:ilvl w:val="0"/>
          <w:numId w:val="44"/>
        </w:numPr>
        <w:spacing w:after="0" w:line="240" w:lineRule="auto"/>
        <w:rPr>
          <w:rFonts w:ascii="Aptos" w:eastAsia="Aptos" w:hAnsi="Aptos" w:cs="Aptos"/>
        </w:rPr>
      </w:pPr>
      <w:r w:rsidRPr="00A47AC0">
        <w:rPr>
          <w:rFonts w:ascii="Aptos" w:eastAsia="Aptos" w:hAnsi="Aptos" w:cs="Aptos"/>
        </w:rPr>
        <w:t>$80,000 or more</w:t>
      </w:r>
    </w:p>
    <w:p w:rsidR="007E5BC4" w:rsidRPr="00A47AC0" w:rsidP="006B3716" w14:paraId="092C779F" w14:textId="5208546B">
      <w:pPr>
        <w:pStyle w:val="ListParagraph"/>
        <w:numPr>
          <w:ilvl w:val="0"/>
          <w:numId w:val="44"/>
        </w:numPr>
        <w:spacing w:after="0" w:line="240" w:lineRule="auto"/>
        <w:rPr>
          <w:rFonts w:ascii="Aptos" w:eastAsia="Aptos" w:hAnsi="Aptos" w:cs="Aptos"/>
        </w:rPr>
      </w:pPr>
      <w:r w:rsidRPr="00A47AC0">
        <w:rPr>
          <w:rFonts w:ascii="Aptos" w:eastAsia="Aptos" w:hAnsi="Aptos" w:cs="Aptos"/>
        </w:rPr>
        <w:t xml:space="preserve">Prefer not to answer </w:t>
      </w:r>
    </w:p>
    <w:p w:rsidR="2DC0436C" w:rsidRPr="00A47AC0" w:rsidP="006B3716" w14:paraId="163AF7C3" w14:textId="5F883EFD">
      <w:pPr>
        <w:spacing w:after="0" w:line="240" w:lineRule="auto"/>
        <w:rPr>
          <w:rFonts w:ascii="Aptos" w:eastAsia="Aptos" w:hAnsi="Aptos" w:cs="Aptos"/>
        </w:rPr>
      </w:pPr>
    </w:p>
    <w:p w:rsidR="2D9D65E5" w:rsidRPr="00A47AC0" w:rsidP="006B3716" w14:paraId="2CC03027" w14:textId="564AEC51">
      <w:pPr>
        <w:spacing w:after="0" w:line="240" w:lineRule="auto"/>
        <w:rPr>
          <w:rFonts w:ascii="Aptos" w:eastAsia="Aptos" w:hAnsi="Aptos" w:cs="Aptos"/>
          <w:b/>
          <w:bCs/>
        </w:rPr>
      </w:pPr>
      <w:r w:rsidRPr="00A47AC0">
        <w:rPr>
          <w:rFonts w:ascii="Aptos" w:eastAsia="Aptos" w:hAnsi="Aptos" w:cs="Aptos"/>
          <w:b/>
          <w:bCs/>
        </w:rPr>
        <w:t>Are you a recipient of any of the following public benefits? (Check all that apply)</w:t>
      </w:r>
    </w:p>
    <w:p w:rsidR="2D9D65E5" w:rsidRPr="00A47AC0" w:rsidP="006B3716" w14:paraId="1EBC3143" w14:textId="5E57337B">
      <w:pPr>
        <w:pStyle w:val="ListParagraph"/>
        <w:numPr>
          <w:ilvl w:val="0"/>
          <w:numId w:val="35"/>
        </w:numPr>
        <w:spacing w:after="0" w:line="240" w:lineRule="auto"/>
        <w:rPr>
          <w:rFonts w:ascii="Aptos" w:eastAsia="Aptos" w:hAnsi="Aptos" w:cs="Aptos"/>
        </w:rPr>
      </w:pPr>
      <w:r w:rsidRPr="00A47AC0">
        <w:rPr>
          <w:rFonts w:ascii="Aptos" w:eastAsia="Aptos" w:hAnsi="Aptos" w:cs="Aptos"/>
        </w:rPr>
        <w:t>TANF</w:t>
      </w:r>
    </w:p>
    <w:p w:rsidR="2D9D65E5" w:rsidRPr="00A47AC0" w:rsidP="006B3716" w14:paraId="1345B84B" w14:textId="1E836349">
      <w:pPr>
        <w:pStyle w:val="ListParagraph"/>
        <w:numPr>
          <w:ilvl w:val="0"/>
          <w:numId w:val="35"/>
        </w:numPr>
        <w:spacing w:after="0" w:line="240" w:lineRule="auto"/>
        <w:rPr>
          <w:rFonts w:ascii="Aptos" w:eastAsia="Aptos" w:hAnsi="Aptos" w:cs="Aptos"/>
        </w:rPr>
      </w:pPr>
      <w:r w:rsidRPr="00A47AC0">
        <w:rPr>
          <w:rFonts w:ascii="Aptos" w:eastAsia="Aptos" w:hAnsi="Aptos" w:cs="Aptos"/>
        </w:rPr>
        <w:t>SNAP</w:t>
      </w:r>
    </w:p>
    <w:p w:rsidR="2D9D65E5" w:rsidRPr="00A47AC0" w:rsidP="006B3716" w14:paraId="0314AF75" w14:textId="02891B03">
      <w:pPr>
        <w:pStyle w:val="ListParagraph"/>
        <w:numPr>
          <w:ilvl w:val="0"/>
          <w:numId w:val="35"/>
        </w:numPr>
        <w:spacing w:after="0" w:line="240" w:lineRule="auto"/>
        <w:rPr>
          <w:rFonts w:ascii="Aptos" w:eastAsia="Aptos" w:hAnsi="Aptos" w:cs="Aptos"/>
        </w:rPr>
      </w:pPr>
      <w:r w:rsidRPr="00A47AC0">
        <w:rPr>
          <w:rFonts w:ascii="Aptos" w:eastAsia="Aptos" w:hAnsi="Aptos" w:cs="Aptos"/>
        </w:rPr>
        <w:t>Housing Assistance</w:t>
      </w:r>
    </w:p>
    <w:p w:rsidR="2D9D65E5" w:rsidRPr="00A47AC0" w:rsidP="006B3716" w14:paraId="05E5CEC9" w14:textId="4DF6FA20">
      <w:pPr>
        <w:pStyle w:val="ListParagraph"/>
        <w:numPr>
          <w:ilvl w:val="0"/>
          <w:numId w:val="35"/>
        </w:numPr>
        <w:spacing w:after="0" w:line="240" w:lineRule="auto"/>
        <w:rPr>
          <w:rFonts w:ascii="Aptos" w:eastAsia="Aptos" w:hAnsi="Aptos" w:cs="Aptos"/>
        </w:rPr>
      </w:pPr>
      <w:r w:rsidRPr="00A47AC0">
        <w:rPr>
          <w:rFonts w:ascii="Aptos" w:eastAsia="Aptos" w:hAnsi="Aptos" w:cs="Aptos"/>
        </w:rPr>
        <w:t xml:space="preserve">Medical Assistance </w:t>
      </w:r>
    </w:p>
    <w:p w:rsidR="2D9D65E5" w:rsidRPr="00A47AC0" w:rsidP="006B3716" w14:paraId="710F018B" w14:textId="1B0DB81A">
      <w:pPr>
        <w:pStyle w:val="ListParagraph"/>
        <w:numPr>
          <w:ilvl w:val="0"/>
          <w:numId w:val="35"/>
        </w:numPr>
        <w:spacing w:after="0" w:line="240" w:lineRule="auto"/>
        <w:rPr>
          <w:rFonts w:ascii="Aptos" w:eastAsia="Aptos" w:hAnsi="Aptos" w:cs="Aptos"/>
        </w:rPr>
      </w:pPr>
      <w:r w:rsidRPr="00A47AC0">
        <w:rPr>
          <w:rFonts w:ascii="Aptos" w:eastAsia="Aptos" w:hAnsi="Aptos" w:cs="Aptos"/>
        </w:rPr>
        <w:t xml:space="preserve">Childcare Assistance </w:t>
      </w:r>
    </w:p>
    <w:p w:rsidR="2D9D65E5" w:rsidRPr="00A47AC0" w:rsidP="006B3716" w14:paraId="7C65DD99" w14:textId="7B892F94">
      <w:pPr>
        <w:pStyle w:val="ListParagraph"/>
        <w:numPr>
          <w:ilvl w:val="0"/>
          <w:numId w:val="35"/>
        </w:numPr>
        <w:spacing w:after="0" w:line="240" w:lineRule="auto"/>
        <w:rPr>
          <w:rFonts w:ascii="Aptos" w:eastAsia="Aptos" w:hAnsi="Aptos" w:cs="Aptos"/>
        </w:rPr>
      </w:pPr>
      <w:r w:rsidRPr="00A47AC0">
        <w:rPr>
          <w:rFonts w:ascii="Aptos" w:eastAsia="Aptos" w:hAnsi="Aptos" w:cs="Aptos"/>
        </w:rPr>
        <w:t>Other (please specify): ___________</w:t>
      </w:r>
    </w:p>
    <w:p w:rsidR="2D9D65E5" w:rsidRPr="00A47AC0" w:rsidP="006B3716" w14:paraId="5C57A308" w14:textId="117D957D">
      <w:pPr>
        <w:pStyle w:val="ListParagraph"/>
        <w:spacing w:after="0" w:line="240" w:lineRule="auto"/>
        <w:ind w:left="360"/>
        <w:rPr>
          <w:rFonts w:ascii="Aptos" w:eastAsia="Aptos" w:hAnsi="Aptos" w:cs="Aptos"/>
        </w:rPr>
      </w:pPr>
    </w:p>
    <w:p w:rsidR="197C7B90" w:rsidRPr="00A47AC0" w:rsidP="00E31B46" w14:paraId="17DCCE35" w14:textId="5158BDD8">
      <w:pPr>
        <w:spacing w:after="0" w:line="240" w:lineRule="auto"/>
        <w:jc w:val="center"/>
        <w:rPr>
          <w:rFonts w:ascii="Aptos" w:eastAsia="Aptos" w:hAnsi="Aptos" w:cs="Aptos"/>
          <w:b/>
          <w:bCs/>
        </w:rPr>
      </w:pPr>
      <w:r w:rsidRPr="00A47AC0">
        <w:rPr>
          <w:rFonts w:ascii="Aptos" w:eastAsia="Aptos" w:hAnsi="Aptos" w:cs="Aptos"/>
          <w:b/>
          <w:bCs/>
        </w:rPr>
        <w:t>Thank you for completing the survey.</w:t>
      </w:r>
    </w:p>
    <w:p w:rsidR="000C219C" w:rsidRPr="00A47AC0" w:rsidP="000C219C" w14:paraId="03500A41" w14:textId="77777777">
      <w:pPr>
        <w:spacing w:after="0" w:line="240" w:lineRule="auto"/>
        <w:rPr>
          <w:rFonts w:ascii="Aptos" w:eastAsia="Aptos" w:hAnsi="Aptos" w:cs="Aptos"/>
        </w:rPr>
      </w:pPr>
    </w:p>
    <w:p w:rsidR="197C7B90" w:rsidP="000C219C" w14:paraId="4D2F7D1C" w14:textId="254280B3">
      <w:pPr>
        <w:spacing w:after="0" w:line="240" w:lineRule="auto"/>
        <w:rPr>
          <w:rFonts w:ascii="Aptos" w:eastAsia="Aptos" w:hAnsi="Aptos" w:cs="Aptos"/>
        </w:rPr>
      </w:pPr>
      <w:r w:rsidRPr="00A47AC0">
        <w:rPr>
          <w:rFonts w:ascii="Aptos" w:eastAsia="Aptos" w:hAnsi="Aptos" w:cs="Aptos"/>
        </w:rPr>
        <w:t xml:space="preserve">We appreciate your time and insights. </w:t>
      </w:r>
    </w:p>
    <w:p w:rsidR="00E31B46" w:rsidRPr="00A47AC0" w:rsidP="000C219C" w14:paraId="0A0FBCCF" w14:textId="77777777">
      <w:pPr>
        <w:spacing w:after="0" w:line="240" w:lineRule="auto"/>
        <w:rPr>
          <w:rFonts w:ascii="Aptos" w:eastAsia="Aptos" w:hAnsi="Aptos" w:cs="Aptos"/>
        </w:rPr>
      </w:pPr>
    </w:p>
    <w:p w:rsidR="197C7B90" w:rsidP="000C219C" w14:paraId="3C848383" w14:textId="765E0CE0">
      <w:pPr>
        <w:spacing w:after="0" w:line="240" w:lineRule="auto"/>
        <w:rPr>
          <w:rFonts w:ascii="Aptos" w:eastAsia="Aptos" w:hAnsi="Aptos" w:cs="Aptos"/>
        </w:rPr>
      </w:pPr>
      <w:r w:rsidRPr="00A47AC0">
        <w:rPr>
          <w:rFonts w:ascii="Aptos" w:eastAsia="Aptos" w:hAnsi="Aptos" w:cs="Aptos"/>
        </w:rPr>
        <w:t>Your responses will help us better understand how to improve safety, support, and access for survivors</w:t>
      </w:r>
      <w:r w:rsidRPr="00A47AC0" w:rsidR="25765F4F">
        <w:rPr>
          <w:rFonts w:ascii="Aptos" w:eastAsia="Aptos" w:hAnsi="Aptos" w:cs="Aptos"/>
        </w:rPr>
        <w:t xml:space="preserve"> of DV</w:t>
      </w:r>
      <w:r w:rsidRPr="00A47AC0">
        <w:rPr>
          <w:rFonts w:ascii="Aptos" w:eastAsia="Aptos" w:hAnsi="Aptos" w:cs="Aptos"/>
        </w:rPr>
        <w:t xml:space="preserve"> navigating the child support </w:t>
      </w:r>
      <w:r w:rsidRPr="00A47AC0" w:rsidR="2EAC88FD">
        <w:rPr>
          <w:rFonts w:ascii="Aptos" w:eastAsia="Aptos" w:hAnsi="Aptos" w:cs="Aptos"/>
        </w:rPr>
        <w:t>program</w:t>
      </w:r>
      <w:r w:rsidRPr="00A47AC0">
        <w:rPr>
          <w:rFonts w:ascii="Aptos" w:eastAsia="Aptos" w:hAnsi="Aptos" w:cs="Aptos"/>
        </w:rPr>
        <w:t>.</w:t>
      </w:r>
    </w:p>
    <w:p w:rsidR="00E31B46" w:rsidRPr="00A47AC0" w:rsidP="000C219C" w14:paraId="3F3A35A0" w14:textId="77777777">
      <w:pPr>
        <w:spacing w:after="0" w:line="240" w:lineRule="auto"/>
        <w:rPr>
          <w:rFonts w:ascii="Aptos" w:eastAsia="Aptos" w:hAnsi="Aptos" w:cs="Aptos"/>
        </w:rPr>
      </w:pPr>
    </w:p>
    <w:p w:rsidR="00C05A49" w:rsidRPr="00A47AC0" w:rsidP="000C219C" w14:paraId="1A0B50DA" w14:textId="6D5C55A3">
      <w:pPr>
        <w:spacing w:after="0" w:line="240" w:lineRule="auto"/>
        <w:rPr>
          <w:rFonts w:ascii="Aptos" w:eastAsia="Aptos" w:hAnsi="Aptos" w:cs="Aptos"/>
        </w:rPr>
      </w:pPr>
      <w:r w:rsidRPr="00A47AC0">
        <w:rPr>
          <w:rFonts w:ascii="Aptos" w:eastAsia="Aptos" w:hAnsi="Aptos" w:cs="Aptos"/>
        </w:rPr>
        <w:t>This interview has been approved under IRB Protocol #XX-XXXX and has been reviewed to ensure it meets all ethical standards for the protection of human subjects. All study procedures have been designed to prioritize participant safety, respect, and privacy, in alignment with federal regulations and best practices for conducting trauma-informed research.</w:t>
      </w:r>
    </w:p>
    <w:p w:rsidR="1335211F" w:rsidRPr="00A47AC0" w:rsidP="000C219C" w14:paraId="3A802E5C" w14:textId="41FC4E0E">
      <w:pPr>
        <w:spacing w:after="0" w:line="240" w:lineRule="auto"/>
        <w:rPr>
          <w:rFonts w:ascii="Aptos" w:eastAsia="Aptos" w:hAnsi="Aptos" w:cs="Aptos"/>
        </w:rPr>
      </w:pPr>
    </w:p>
    <w:p w:rsidR="197C7B90" w:rsidRPr="00A47AC0" w:rsidP="000C219C" w14:paraId="26F429D7" w14:textId="2D710404">
      <w:pPr>
        <w:spacing w:after="0" w:line="240" w:lineRule="auto"/>
        <w:rPr>
          <w:rFonts w:ascii="Aptos" w:eastAsia="Aptos" w:hAnsi="Aptos" w:cs="Aptos"/>
        </w:rPr>
      </w:pPr>
      <w:r w:rsidRPr="00A47AC0">
        <w:rPr>
          <w:rFonts w:ascii="Aptos" w:eastAsia="Aptos" w:hAnsi="Aptos" w:cs="Aptos"/>
        </w:rPr>
        <w:t xml:space="preserve">If you have any questions or would like more information about this project, please feel free to contact </w:t>
      </w:r>
      <w:r w:rsidRPr="00A47AC0" w:rsidR="005C5745">
        <w:rPr>
          <w:rFonts w:ascii="Aptos" w:eastAsia="Aptos" w:hAnsi="Aptos" w:cs="Aptos"/>
          <w:b/>
          <w:bCs/>
        </w:rPr>
        <w:t>Betty Tegegne</w:t>
      </w:r>
      <w:r w:rsidRPr="00A47AC0" w:rsidR="005C5745">
        <w:rPr>
          <w:rFonts w:ascii="Aptos" w:eastAsia="Aptos" w:hAnsi="Aptos" w:cs="Aptos"/>
        </w:rPr>
        <w:t xml:space="preserve"> </w:t>
      </w:r>
      <w:r w:rsidRPr="00A47AC0" w:rsidR="002C7665">
        <w:rPr>
          <w:rFonts w:ascii="Aptos" w:eastAsia="Aptos" w:hAnsi="Aptos" w:cs="Aptos"/>
        </w:rPr>
        <w:t xml:space="preserve">at </w:t>
      </w:r>
      <w:hyperlink r:id="rId9" w:history="1">
        <w:r w:rsidRPr="00A47AC0" w:rsidR="002C7665">
          <w:rPr>
            <w:rStyle w:val="Hyperlink"/>
            <w:rFonts w:ascii="Aptos" w:eastAsia="Aptos" w:hAnsi="Aptos" w:cs="Aptos"/>
            <w:b/>
            <w:bCs/>
            <w:color w:val="auto"/>
          </w:rPr>
          <w:t>betty@centerforpolicyresearch.org</w:t>
        </w:r>
      </w:hyperlink>
      <w:r w:rsidRPr="00A47AC0" w:rsidR="002C7665">
        <w:rPr>
          <w:rFonts w:ascii="Aptos" w:eastAsia="Aptos" w:hAnsi="Aptos" w:cs="Aptos"/>
          <w:b/>
          <w:bCs/>
        </w:rPr>
        <w:t>.</w:t>
      </w:r>
      <w:r w:rsidRPr="00A47AC0" w:rsidR="002C7665">
        <w:rPr>
          <w:rFonts w:ascii="Aptos" w:eastAsia="Aptos" w:hAnsi="Aptos" w:cs="Aptos"/>
        </w:rPr>
        <w:t xml:space="preserve"> </w:t>
      </w:r>
    </w:p>
    <w:p w:rsidR="005C5745" w:rsidRPr="00A47AC0" w:rsidP="006B3716" w14:paraId="38D4D423" w14:textId="77777777">
      <w:pPr>
        <w:spacing w:after="0" w:line="240" w:lineRule="auto"/>
        <w:rPr>
          <w:rFonts w:ascii="Aptos" w:eastAsia="Aptos" w:hAnsi="Aptos" w:cs="Aptos"/>
        </w:rPr>
      </w:pPr>
    </w:p>
    <w:p w:rsidR="00F3508A" w:rsidRPr="00A47AC0" w:rsidP="006B3716" w14:paraId="4C84759C" w14:textId="0BDFED60">
      <w:pPr>
        <w:spacing w:after="0" w:line="240" w:lineRule="auto"/>
        <w:rPr>
          <w:rFonts w:ascii="Aptos" w:eastAsia="Aptos" w:hAnsi="Aptos" w:cs="Aptos"/>
        </w:rPr>
      </w:pPr>
    </w:p>
    <w:sectPr w:rsidSect="00D32928">
      <w:headerReference w:type="default" r:id="rId10"/>
      <w:footerReference w:type="default" r:id="rId11"/>
      <w:headerReference w:type="first" r:id="rId12"/>
      <w:footerReference w:type="first" r:id="rId13"/>
      <w:pgSz w:w="12240" w:h="15840"/>
      <w:pgMar w:top="1440" w:right="1800" w:bottom="1440" w:left="1800" w:header="720" w:footer="555"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Yesteryear">
    <w:panose1 w:val="03020802040607070802"/>
    <w:charset w:val="00"/>
    <w:family w:val="script"/>
    <w:pitch w:val="variable"/>
    <w:sig w:usb0="A00000EF" w:usb1="4000004A" w:usb2="00000000" w:usb3="00000000" w:csb0="00000093" w:csb1="00000000"/>
  </w:font>
  <w:font w:name="Aptos,Times New Roman">
    <w:altName w:val="Aptos"/>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0000000000000000000"/>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024270922"/>
      <w:docPartObj>
        <w:docPartGallery w:val="Page Numbers (Bottom of Page)"/>
        <w:docPartUnique/>
      </w:docPartObj>
    </w:sdtPr>
    <w:sdtEndPr>
      <w:rPr>
        <w:rFonts w:ascii="Aptos" w:hAnsi="Aptos"/>
        <w:noProof/>
      </w:rPr>
    </w:sdtEndPr>
    <w:sdtContent>
      <w:p w:rsidR="00C77F63" w:rsidRPr="00A21A06" w14:paraId="33EEA8F5" w14:textId="1921AF6E">
        <w:pPr>
          <w:pStyle w:val="Footer"/>
          <w:jc w:val="right"/>
          <w:rPr>
            <w:rFonts w:ascii="Aptos" w:hAnsi="Aptos"/>
          </w:rPr>
        </w:pPr>
        <w:r w:rsidRPr="00A21A06">
          <w:rPr>
            <w:rFonts w:ascii="Aptos" w:hAnsi="Aptos"/>
          </w:rPr>
          <w:fldChar w:fldCharType="begin"/>
        </w:r>
        <w:r w:rsidRPr="00A21A06">
          <w:rPr>
            <w:rFonts w:ascii="Aptos" w:hAnsi="Aptos"/>
          </w:rPr>
          <w:instrText xml:space="preserve"> PAGE   \* MERGEFORMAT </w:instrText>
        </w:r>
        <w:r w:rsidRPr="00A21A06">
          <w:rPr>
            <w:rFonts w:ascii="Aptos" w:hAnsi="Aptos"/>
          </w:rPr>
          <w:fldChar w:fldCharType="separate"/>
        </w:r>
        <w:r w:rsidRPr="00A21A06">
          <w:rPr>
            <w:rFonts w:ascii="Aptos" w:hAnsi="Aptos"/>
            <w:noProof/>
          </w:rPr>
          <w:t>2</w:t>
        </w:r>
        <w:r w:rsidRPr="00A21A06">
          <w:rPr>
            <w:rFonts w:ascii="Aptos" w:hAnsi="Aptos"/>
            <w:noProof/>
          </w:rPr>
          <w:fldChar w:fldCharType="end"/>
        </w:r>
      </w:p>
    </w:sdtContent>
  </w:sdt>
  <w:p w:rsidR="00DE0907" w14:paraId="6BE3AE3A" w14:textId="48336346">
    <w:pPr>
      <w:pStyle w:val="Footer"/>
    </w:pPr>
    <w:r>
      <w:rPr>
        <w:noProof/>
      </w:rPr>
      <w:drawing>
        <wp:anchor distT="0" distB="0" distL="114300" distR="114300" simplePos="0" relativeHeight="251658240" behindDoc="1" locked="0" layoutInCell="1" allowOverlap="1">
          <wp:simplePos x="0" y="0"/>
          <wp:positionH relativeFrom="column">
            <wp:posOffset>1988</wp:posOffset>
          </wp:positionH>
          <wp:positionV relativeFrom="paragraph">
            <wp:posOffset>-253613</wp:posOffset>
          </wp:positionV>
          <wp:extent cx="1013988" cy="415213"/>
          <wp:effectExtent l="0" t="0" r="0" b="4445"/>
          <wp:wrapTight wrapText="bothSides">
            <wp:wrapPolygon>
              <wp:start x="0" y="0"/>
              <wp:lineTo x="0" y="20839"/>
              <wp:lineTo x="21113" y="20839"/>
              <wp:lineTo x="21113" y="0"/>
              <wp:lineTo x="0" y="0"/>
            </wp:wrapPolygon>
          </wp:wrapTight>
          <wp:docPr id="176553573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535731" name="Picture 1" descr="A blue and white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13988" cy="415213"/>
                  </a:xfrm>
                  <a:prstGeom prst="rect">
                    <a:avLst/>
                  </a:prstGeom>
                  <a:noFill/>
                  <a:ln>
                    <a:noFill/>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84BF7" w:rsidRPr="00DF7EB1" w:rsidP="00584BF7" w14:paraId="4CB696B9" w14:textId="77777777">
    <w:pPr>
      <w:pStyle w:val="Footer"/>
      <w:rPr>
        <w:rFonts w:ascii="Aptos" w:hAnsi="Aptos"/>
        <w:sz w:val="20"/>
        <w:szCs w:val="20"/>
      </w:rPr>
    </w:pPr>
    <w:r w:rsidRPr="00DF7EB1">
      <w:rPr>
        <w:rFonts w:ascii="Aptos" w:hAnsi="Aptos"/>
        <w:b/>
        <w:bCs/>
        <w:sz w:val="20"/>
        <w:szCs w:val="20"/>
      </w:rPr>
      <w:t>The Paperwork Reduction Act Statement:</w:t>
    </w:r>
    <w:r w:rsidRPr="00DF7EB1">
      <w:rPr>
        <w:rFonts w:ascii="Aptos" w:hAnsi="Aptos"/>
        <w:sz w:val="20"/>
        <w:szCs w:val="20"/>
      </w:rPr>
      <w:t> This collection of information is voluntary and will be used to better understand efforts to increase safe access to child support, parenting time, and establishment of parentage services for survivors of domestic violence. Public reporting burden for this collection of information is estimated to average 20 minutes per response, including the time for including time to review the consent form. An agency may not conduct or sponsor, and a person is not required to respond to, a collection of information unless it displays a currently valid OMB control number. The OMB number and expiration date for this collection are OMB #: XXXX-XXXX, Exp: XX/XX/202X. Send comments regarding this burden estimate or any other aspect of this collection of information, including suggestions for reducing this burden to Center for Policy Research; 1570 Emerson Street Denver, Colorado 80218.</w:t>
    </w:r>
  </w:p>
  <w:sdt>
    <w:sdtPr>
      <w:id w:val="-7448174"/>
      <w:docPartObj>
        <w:docPartGallery w:val="Page Numbers (Bottom of Page)"/>
        <w:docPartUnique/>
      </w:docPartObj>
    </w:sdtPr>
    <w:sdtEndPr>
      <w:rPr>
        <w:noProof/>
      </w:rPr>
    </w:sdtEndPr>
    <w:sdtContent>
      <w:p w:rsidR="00584BF7" w14:paraId="5EB16FAA" w14:textId="03CA49B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8040BB" w14:paraId="3F340F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86E9F" w:rsidP="00AB4C04" w14:paraId="10071E25" w14:textId="1592E8B2">
    <w:pPr>
      <w:pStyle w:val="Header"/>
      <w:rPr>
        <w:rFonts w:ascii="Aptos" w:hAnsi="Aptos"/>
        <w:b/>
        <w:bCs/>
        <w:sz w:val="24"/>
        <w:szCs w:val="24"/>
      </w:rPr>
    </w:pPr>
    <w:r>
      <w:rPr>
        <w:noProof/>
      </w:rPr>
      <w:drawing>
        <wp:anchor distT="0" distB="0" distL="114300" distR="114300" simplePos="0" relativeHeight="251658240" behindDoc="1" locked="0" layoutInCell="1" allowOverlap="1">
          <wp:simplePos x="0" y="0"/>
          <wp:positionH relativeFrom="margin">
            <wp:align>center</wp:align>
          </wp:positionH>
          <wp:positionV relativeFrom="paragraph">
            <wp:posOffset>-201764</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432018266"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018266"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r w:rsidRPr="00D86E9F">
      <w:rPr>
        <w:rFonts w:ascii="Aptos" w:hAnsi="Aptos"/>
        <w:b/>
        <w:bCs/>
        <w:sz w:val="24"/>
        <w:szCs w:val="24"/>
      </w:rPr>
      <w:t xml:space="preserve"> </w:t>
    </w:r>
  </w:p>
  <w:p w:rsidR="00FF7C7C" w:rsidP="00AB4C04" w14:paraId="46BF1981" w14:textId="77777777">
    <w:pPr>
      <w:pStyle w:val="Header"/>
      <w:jc w:val="right"/>
      <w:rPr>
        <w:rFonts w:ascii="Aptos" w:hAnsi="Aptos"/>
        <w:b/>
        <w:bCs/>
        <w:sz w:val="24"/>
        <w:szCs w:val="24"/>
      </w:rPr>
    </w:pPr>
  </w:p>
  <w:p w:rsidR="00AB4C04" w:rsidP="00AB4C04" w14:paraId="487F840E" w14:textId="3552DB98">
    <w:pPr>
      <w:pStyle w:val="Header"/>
      <w:jc w:val="right"/>
      <w:rPr>
        <w:rFonts w:ascii="Aptos" w:hAnsi="Aptos"/>
        <w:b/>
        <w:bCs/>
        <w:sz w:val="24"/>
        <w:szCs w:val="24"/>
      </w:rPr>
    </w:pPr>
    <w:r>
      <w:rPr>
        <w:rFonts w:ascii="Aptos" w:hAnsi="Aptos"/>
        <w:b/>
        <w:bCs/>
        <w:sz w:val="24"/>
        <w:szCs w:val="24"/>
      </w:rPr>
      <w:t xml:space="preserve">DV Survivor </w:t>
    </w:r>
    <w:r w:rsidRPr="00D86E9F">
      <w:rPr>
        <w:rFonts w:ascii="Aptos" w:hAnsi="Aptos"/>
        <w:b/>
        <w:bCs/>
        <w:sz w:val="24"/>
        <w:szCs w:val="24"/>
      </w:rPr>
      <w:t>Survey</w:t>
    </w:r>
  </w:p>
  <w:p w:rsidR="00965EDA" w:rsidRPr="00965EDA" w:rsidP="00AB4C04" w14:paraId="55A7A446" w14:textId="77777777">
    <w:pPr>
      <w:pStyle w:val="Header"/>
      <w:jc w:val="right"/>
      <w:rPr>
        <w:rFonts w:ascii="Aptos" w:hAnsi="Aptos"/>
        <w:b/>
        <w:b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836F3" w:rsidP="00D32928" w14:paraId="76F747AE" w14:textId="04E5CC0E">
    <w:pPr>
      <w:pStyle w:val="Header"/>
      <w:rPr>
        <w:rFonts w:ascii="Aptos" w:hAnsi="Aptos"/>
        <w:sz w:val="20"/>
        <w:szCs w:val="20"/>
        <w:lang w:val="fr-FR"/>
      </w:rPr>
    </w:pPr>
    <w:r w:rsidRPr="000836F3">
      <w:rPr>
        <w:rFonts w:ascii="Aptos" w:hAnsi="Aptos"/>
        <w:noProof/>
      </w:rPr>
      <w:drawing>
        <wp:anchor distT="0" distB="0" distL="114300" distR="114300" simplePos="0" relativeHeight="251659264" behindDoc="1" locked="0" layoutInCell="1" allowOverlap="1">
          <wp:simplePos x="0" y="0"/>
          <wp:positionH relativeFrom="margin">
            <wp:align>left</wp:align>
          </wp:positionH>
          <wp:positionV relativeFrom="paragraph">
            <wp:posOffset>-443230</wp:posOffset>
          </wp:positionV>
          <wp:extent cx="824865" cy="660400"/>
          <wp:effectExtent l="0" t="0" r="0" b="0"/>
          <wp:wrapTight wrapText="bothSides">
            <wp:wrapPolygon>
              <wp:start x="998" y="3115"/>
              <wp:lineTo x="0" y="14331"/>
              <wp:lineTo x="1995" y="18692"/>
              <wp:lineTo x="16961" y="18692"/>
              <wp:lineTo x="19455" y="17446"/>
              <wp:lineTo x="20952" y="16200"/>
              <wp:lineTo x="19954" y="4985"/>
              <wp:lineTo x="19455" y="3115"/>
              <wp:lineTo x="998" y="3115"/>
            </wp:wrapPolygon>
          </wp:wrapTight>
          <wp:docPr id="1349439279"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39279" name="Picture 3" descr="A close up of a logo&#10;&#10;Description automatically generated"/>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24865" cy="660400"/>
                  </a:xfrm>
                  <a:prstGeom prst="rect">
                    <a:avLst/>
                  </a:prstGeom>
                  <a:noFill/>
                  <a:ln>
                    <a:noFill/>
                  </a:ln>
                </pic:spPr>
              </pic:pic>
            </a:graphicData>
          </a:graphic>
        </wp:anchor>
      </w:drawing>
    </w:r>
  </w:p>
  <w:p w:rsidR="000836F3" w:rsidP="00D32928" w14:paraId="36AF4EE0" w14:textId="77777777">
    <w:pPr>
      <w:pStyle w:val="Header"/>
      <w:rPr>
        <w:rFonts w:ascii="Aptos" w:hAnsi="Aptos"/>
        <w:sz w:val="20"/>
        <w:szCs w:val="20"/>
        <w:lang w:val="fr-FR"/>
      </w:rPr>
    </w:pPr>
  </w:p>
  <w:p w:rsidR="00D32928" w:rsidRPr="00E009C9" w:rsidP="00D32928" w14:paraId="33B7BD64" w14:textId="57095C18">
    <w:pPr>
      <w:pStyle w:val="Header"/>
      <w:rPr>
        <w:rFonts w:ascii="Aptos" w:hAnsi="Aptos"/>
        <w:sz w:val="20"/>
        <w:szCs w:val="20"/>
        <w:lang w:val="fr-FR"/>
      </w:rPr>
    </w:pPr>
    <w:r w:rsidRPr="00E009C9">
      <w:rPr>
        <w:rFonts w:ascii="Aptos" w:hAnsi="Aptos"/>
        <w:sz w:val="20"/>
        <w:szCs w:val="20"/>
        <w:lang w:val="fr-FR"/>
      </w:rPr>
      <w:t xml:space="preserve">OMB </w:t>
    </w:r>
    <w:r w:rsidRPr="00E009C9">
      <w:rPr>
        <w:rFonts w:ascii="Aptos" w:hAnsi="Aptos"/>
        <w:sz w:val="20"/>
        <w:szCs w:val="20"/>
        <w:lang w:val="fr-FR"/>
      </w:rPr>
      <w:t>#:</w:t>
    </w:r>
    <w:r w:rsidRPr="00E009C9">
      <w:rPr>
        <w:rFonts w:ascii="Aptos" w:hAnsi="Aptos"/>
        <w:sz w:val="20"/>
        <w:szCs w:val="20"/>
        <w:lang w:val="fr-FR"/>
      </w:rPr>
      <w:t xml:space="preserve"> XXXX-XXX, Expiration </w:t>
    </w:r>
    <w:r w:rsidRPr="00E009C9">
      <w:rPr>
        <w:rFonts w:ascii="Aptos" w:hAnsi="Aptos"/>
        <w:sz w:val="20"/>
        <w:szCs w:val="20"/>
        <w:lang w:val="fr-FR"/>
      </w:rPr>
      <w:t>Date:</w:t>
    </w:r>
    <w:r w:rsidRPr="00E009C9">
      <w:rPr>
        <w:rFonts w:ascii="Aptos" w:hAnsi="Aptos"/>
        <w:sz w:val="20"/>
        <w:szCs w:val="20"/>
        <w:lang w:val="fr-FR"/>
      </w:rPr>
      <w:t xml:space="preserve"> XX/XX/202X</w:t>
    </w:r>
  </w:p>
  <w:p w:rsidR="00D32928" w:rsidRPr="00D32928" w14:paraId="018A1805" w14:textId="309B60F1">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5">
    <w:nsid w:val="FFFFFF89"/>
    <w:multiLevelType w:val="singleLevel"/>
    <w:tmpl w:val="A508B4A4"/>
    <w:lvl w:ilvl="0">
      <w:start w:val="1"/>
      <w:numFmt w:val="bullet"/>
      <w:pStyle w:val="ListBullet"/>
      <w:lvlText w:val=""/>
      <w:lvlJc w:val="left"/>
      <w:pPr>
        <w:tabs>
          <w:tab w:val="num" w:pos="360"/>
        </w:tabs>
        <w:ind w:left="360" w:hanging="360"/>
      </w:pPr>
      <w:rPr>
        <w:rFonts w:ascii="Symbol" w:hAnsi="Symbol" w:hint="default"/>
      </w:rPr>
    </w:lvl>
  </w:abstractNum>
  <w:abstractNum w:abstractNumId="6">
    <w:nsid w:val="00B12DAD"/>
    <w:multiLevelType w:val="hybridMultilevel"/>
    <w:tmpl w:val="4C8E72B6"/>
    <w:lvl w:ilvl="0">
      <w:start w:val="1"/>
      <w:numFmt w:val="lowerLetter"/>
      <w:lvlText w:val="%1."/>
      <w:lvlJc w:val="left"/>
      <w:pPr>
        <w:ind w:left="72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00EDCC09"/>
    <w:multiLevelType w:val="hybridMultilevel"/>
    <w:tmpl w:val="DFCAE9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01194FB7"/>
    <w:multiLevelType w:val="hybridMultilevel"/>
    <w:tmpl w:val="0D48EFE2"/>
    <w:lvl w:ilvl="0">
      <w:start w:val="1"/>
      <w:numFmt w:val="bullet"/>
      <w:lvlText w:val="□"/>
      <w:lvlJc w:val="left"/>
      <w:pPr>
        <w:ind w:left="900" w:hanging="360"/>
      </w:pPr>
      <w:rPr>
        <w:rFonts w:ascii="Yesteryear" w:hAnsi="Yesteryear" w:hint="default"/>
        <w:sz w:val="36"/>
        <w:szCs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02E7122D"/>
    <w:multiLevelType w:val="hybridMultilevel"/>
    <w:tmpl w:val="B1D490C2"/>
    <w:lvl w:ilvl="0">
      <w:start w:val="1"/>
      <w:numFmt w:val="lowerLetter"/>
      <w:lvlText w:val="%1."/>
      <w:lvlJc w:val="left"/>
      <w:pPr>
        <w:ind w:left="72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045725EB"/>
    <w:multiLevelType w:val="hybridMultilevel"/>
    <w:tmpl w:val="C9F8C3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AE22ACE"/>
    <w:multiLevelType w:val="hybridMultilevel"/>
    <w:tmpl w:val="7A381E9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Wingdings" w:hAnsi="Wingding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C0B1683"/>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0E4FFDED"/>
    <w:multiLevelType w:val="hybridMultilevel"/>
    <w:tmpl w:val="C3FE5A1C"/>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nsid w:val="10C2DD7B"/>
    <w:multiLevelType w:val="hybridMultilevel"/>
    <w:tmpl w:val="C30C59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44D5BEE"/>
    <w:multiLevelType w:val="hybridMultilevel"/>
    <w:tmpl w:val="B63819A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151B09F5"/>
    <w:multiLevelType w:val="hybridMultilevel"/>
    <w:tmpl w:val="420E8094"/>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480" w:hanging="360"/>
      </w:pPr>
      <w:rPr>
        <w:rFonts w:ascii="Wingdings" w:hAnsi="Wingdings" w:hint="default"/>
      </w:rPr>
    </w:lvl>
  </w:abstractNum>
  <w:abstractNum w:abstractNumId="17">
    <w:nsid w:val="16173791"/>
    <w:multiLevelType w:val="multilevel"/>
    <w:tmpl w:val="019A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1B5F38F0"/>
    <w:multiLevelType w:val="multilevel"/>
    <w:tmpl w:val="330EF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1B9A1767"/>
    <w:multiLevelType w:val="multilevel"/>
    <w:tmpl w:val="2022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1BFB13EC"/>
    <w:multiLevelType w:val="hybridMultilevel"/>
    <w:tmpl w:val="6F0C89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1C0D1E52"/>
    <w:multiLevelType w:val="hybridMultilevel"/>
    <w:tmpl w:val="03063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nsid w:val="1C1AEDE6"/>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1F5C66F5"/>
    <w:multiLevelType w:val="hybridMultilevel"/>
    <w:tmpl w:val="5EF8A8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20F21E20"/>
    <w:multiLevelType w:val="hybridMultilevel"/>
    <w:tmpl w:val="B5CA93E2"/>
    <w:lvl w:ilvl="0">
      <w:start w:val="1"/>
      <w:numFmt w:val="bullet"/>
      <w:lvlText w:val="□"/>
      <w:lvlJc w:val="left"/>
      <w:pPr>
        <w:ind w:left="900" w:hanging="360"/>
      </w:pPr>
      <w:rPr>
        <w:rFonts w:ascii="Yesteryear" w:hAnsi="Yesteryear" w:hint="default"/>
        <w:sz w:val="36"/>
        <w:szCs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3617443"/>
    <w:multiLevelType w:val="hybridMultilevel"/>
    <w:tmpl w:val="AF500A7E"/>
    <w:lvl w:ilvl="0">
      <w:start w:val="1"/>
      <w:numFmt w:val="bullet"/>
      <w:lvlText w:val="□"/>
      <w:lvlJc w:val="left"/>
      <w:pPr>
        <w:ind w:left="900" w:hanging="360"/>
      </w:pPr>
      <w:rPr>
        <w:rFonts w:ascii="Yesteryear" w:hAnsi="Yesteryear" w:hint="default"/>
        <w:sz w:val="36"/>
        <w:szCs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4922B9C"/>
    <w:multiLevelType w:val="hybridMultilevel"/>
    <w:tmpl w:val="6F0C89A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57128D4"/>
    <w:multiLevelType w:val="hybridMultilevel"/>
    <w:tmpl w:val="465CAAB8"/>
    <w:lvl w:ilvl="0">
      <w:start w:val="1"/>
      <w:numFmt w:val="decimal"/>
      <w:lvlText w:val="%1."/>
      <w:lvlJc w:val="left"/>
      <w:pPr>
        <w:ind w:left="360" w:hanging="360"/>
      </w:pPr>
      <w:rPr>
        <w:b/>
        <w:bCs/>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75D64F0"/>
    <w:multiLevelType w:val="hybridMultilevel"/>
    <w:tmpl w:val="0B2AB2F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2D1235DF"/>
    <w:multiLevelType w:val="multilevel"/>
    <w:tmpl w:val="FA3EE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328568B1"/>
    <w:multiLevelType w:val="hybridMultilevel"/>
    <w:tmpl w:val="7BA4C900"/>
    <w:lvl w:ilvl="0">
      <w:start w:val="1"/>
      <w:numFmt w:val="lowerLetter"/>
      <w:lvlText w:val="%1."/>
      <w:lvlJc w:val="left"/>
      <w:pPr>
        <w:ind w:left="72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34111BBC"/>
    <w:multiLevelType w:val="hybridMultilevel"/>
    <w:tmpl w:val="66BA7592"/>
    <w:lvl w:ilvl="0">
      <w:start w:val="1"/>
      <w:numFmt w:val="bullet"/>
      <w:lvlText w:val="□"/>
      <w:lvlJc w:val="left"/>
      <w:pPr>
        <w:ind w:left="900" w:hanging="360"/>
      </w:pPr>
      <w:rPr>
        <w:rFonts w:ascii="Yesteryear" w:hAnsi="Yesteryear" w:hint="default"/>
        <w:sz w:val="36"/>
        <w:szCs w:val="36"/>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8D5153E"/>
    <w:multiLevelType w:val="hybridMultilevel"/>
    <w:tmpl w:val="221CF04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3A7D0EE8"/>
    <w:multiLevelType w:val="hybridMultilevel"/>
    <w:tmpl w:val="7E8AD38A"/>
    <w:lvl w:ilvl="0">
      <w:start w:val="1"/>
      <w:numFmt w:val="bullet"/>
      <w:lvlText w:val=""/>
      <w:lvlJc w:val="left"/>
      <w:pPr>
        <w:ind w:left="720" w:hanging="360"/>
      </w:pPr>
      <w:rPr>
        <w:rFonts w:ascii="Wingdings" w:hAnsi="Wingdings" w:hint="default"/>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4">
    <w:nsid w:val="3C4F57BE"/>
    <w:multiLevelType w:val="hybridMultilevel"/>
    <w:tmpl w:val="2D9C3D4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DF0605C"/>
    <w:multiLevelType w:val="hybridMultilevel"/>
    <w:tmpl w:val="CD82989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3ED52DD7"/>
    <w:multiLevelType w:val="hybridMultilevel"/>
    <w:tmpl w:val="9C9ED3A4"/>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403F8F83"/>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nsid w:val="40B526EB"/>
    <w:multiLevelType w:val="hybridMultilevel"/>
    <w:tmpl w:val="78F4B9A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43124BC9"/>
    <w:multiLevelType w:val="hybridMultilevel"/>
    <w:tmpl w:val="07E2A6D2"/>
    <w:lvl w:ilvl="0">
      <w:start w:val="1"/>
      <w:numFmt w:val="lowerLetter"/>
      <w:lvlText w:val="%1."/>
      <w:lvlJc w:val="left"/>
      <w:pPr>
        <w:ind w:left="72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456D345A"/>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nsid w:val="46C82EAD"/>
    <w:multiLevelType w:val="hybridMultilevel"/>
    <w:tmpl w:val="9DA44712"/>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46D6BCC1"/>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nsid w:val="47D908E8"/>
    <w:multiLevelType w:val="multilevel"/>
    <w:tmpl w:val="C65C50AC"/>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A2631AF"/>
    <w:multiLevelType w:val="hybridMultilevel"/>
    <w:tmpl w:val="3F9486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nsid w:val="4BC0544A"/>
    <w:multiLevelType w:val="hybridMultilevel"/>
    <w:tmpl w:val="E5FE00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E688221"/>
    <w:multiLevelType w:val="hybridMultilevel"/>
    <w:tmpl w:val="EE92E55E"/>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EA74DA8"/>
    <w:multiLevelType w:val="hybridMultilevel"/>
    <w:tmpl w:val="58F40FE0"/>
    <w:lvl w:ilvl="0">
      <w:start w:val="1"/>
      <w:numFmt w:val="lowerLetter"/>
      <w:lvlText w:val="%1."/>
      <w:lvlJc w:val="left"/>
      <w:pPr>
        <w:ind w:left="720" w:hanging="360"/>
      </w:p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480" w:hanging="360"/>
      </w:pPr>
      <w:rPr>
        <w:rFonts w:ascii="Wingdings" w:hAnsi="Wingdings" w:hint="default"/>
      </w:rPr>
    </w:lvl>
  </w:abstractNum>
  <w:abstractNum w:abstractNumId="48">
    <w:nsid w:val="4FE006AD"/>
    <w:multiLevelType w:val="hybridMultilevel"/>
    <w:tmpl w:val="9E14D538"/>
    <w:lvl w:ilvl="0">
      <w:start w:val="1"/>
      <w:numFmt w:val="lowerLetter"/>
      <w:lvlText w:val="%1."/>
      <w:lvlJc w:val="left"/>
      <w:pPr>
        <w:ind w:left="72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9">
    <w:nsid w:val="52A1291B"/>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nsid w:val="531A4410"/>
    <w:multiLevelType w:val="hybridMultilevel"/>
    <w:tmpl w:val="3A0EB55A"/>
    <w:lvl w:ilvl="0">
      <w:start w:val="1"/>
      <w:numFmt w:val="upperRoman"/>
      <w:lvlText w:val="%1."/>
      <w:lvlJc w:val="righ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1">
    <w:nsid w:val="53D92BB2"/>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540083DA"/>
    <w:multiLevelType w:val="hybridMultilevel"/>
    <w:tmpl w:val="FFFFFFFF"/>
    <w:lvl w:ilvl="0">
      <w:start w:val="1"/>
      <w:numFmt w:val="bullet"/>
      <w:lvlText w:val="o"/>
      <w:lvlJc w:val="left"/>
      <w:pPr>
        <w:ind w:left="144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nsid w:val="58020350"/>
    <w:multiLevelType w:val="multilevel"/>
    <w:tmpl w:val="3BD48E1A"/>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A6C25CE"/>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5D5A7EF8"/>
    <w:multiLevelType w:val="multilevel"/>
    <w:tmpl w:val="30EAD198"/>
    <w:lvl w:ilvl="0">
      <w:start w:val="2"/>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02126C0"/>
    <w:multiLevelType w:val="hybridMultilevel"/>
    <w:tmpl w:val="9B64EF78"/>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60F930F9"/>
    <w:multiLevelType w:val="hybridMultilevel"/>
    <w:tmpl w:val="CA9A254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480" w:hanging="360"/>
      </w:pPr>
      <w:rPr>
        <w:rFonts w:ascii="Wingdings" w:hAnsi="Wingdings" w:hint="default"/>
      </w:rPr>
    </w:lvl>
  </w:abstractNum>
  <w:abstractNum w:abstractNumId="58">
    <w:nsid w:val="6351F820"/>
    <w:multiLevelType w:val="hybridMultilevel"/>
    <w:tmpl w:val="1BAAA2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9">
    <w:nsid w:val="64929FEC"/>
    <w:multiLevelType w:val="hybridMultilevel"/>
    <w:tmpl w:val="0A7A435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5483E2C"/>
    <w:multiLevelType w:val="multilevel"/>
    <w:tmpl w:val="C41CE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6579186C"/>
    <w:multiLevelType w:val="hybridMultilevel"/>
    <w:tmpl w:val="1CD210DE"/>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65B5B1FB"/>
    <w:multiLevelType w:val="hybridMultilevel"/>
    <w:tmpl w:val="00868A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nsid w:val="6A7B9CF6"/>
    <w:multiLevelType w:val="hybridMultilevel"/>
    <w:tmpl w:val="293A06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4">
    <w:nsid w:val="6D271509"/>
    <w:multiLevelType w:val="hybridMultilevel"/>
    <w:tmpl w:val="DF64815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70247665"/>
    <w:multiLevelType w:val="hybridMultilevel"/>
    <w:tmpl w:val="35929484"/>
    <w:lvl w:ilvl="0">
      <w:start w:val="1"/>
      <w:numFmt w:val="lowerLetter"/>
      <w:lvlText w:val="%1."/>
      <w:lvlJc w:val="left"/>
      <w:pPr>
        <w:ind w:left="720" w:hanging="360"/>
      </w:pPr>
      <w:rPr>
        <w:b w:val="0"/>
        <w:bCs w:val="0"/>
      </w:r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6">
    <w:nsid w:val="75080034"/>
    <w:multiLevelType w:val="hybridMultilevel"/>
    <w:tmpl w:val="CD2EDD8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6062B44"/>
    <w:multiLevelType w:val="hybridMultilevel"/>
    <w:tmpl w:val="83885636"/>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rFonts w:ascii="Wingdings" w:hAnsi="Wingdings"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Wingdings" w:hAnsi="Wingdings" w:hint="default"/>
      </w:rPr>
    </w:lvl>
    <w:lvl w:ilvl="7">
      <w:start w:val="1"/>
      <w:numFmt w:val="bullet"/>
      <w:lvlText w:val=""/>
      <w:lvlJc w:val="left"/>
      <w:pPr>
        <w:ind w:left="5760" w:hanging="360"/>
      </w:pPr>
      <w:rPr>
        <w:rFonts w:ascii="Wingdings" w:hAnsi="Wingdings" w:hint="default"/>
      </w:rPr>
    </w:lvl>
    <w:lvl w:ilvl="8">
      <w:start w:val="1"/>
      <w:numFmt w:val="bullet"/>
      <w:lvlText w:val=""/>
      <w:lvlJc w:val="left"/>
      <w:pPr>
        <w:ind w:left="6480" w:hanging="360"/>
      </w:pPr>
      <w:rPr>
        <w:rFonts w:ascii="Wingdings" w:hAnsi="Wingdings" w:hint="default"/>
      </w:rPr>
    </w:lvl>
  </w:abstractNum>
  <w:abstractNum w:abstractNumId="68">
    <w:nsid w:val="767952F1"/>
    <w:multiLevelType w:val="hybridMultilevel"/>
    <w:tmpl w:val="A20AEB4E"/>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77856F2C"/>
    <w:multiLevelType w:val="hybridMultilevel"/>
    <w:tmpl w:val="4EAEBF96"/>
    <w:lvl w:ilvl="0">
      <w:start w:val="1"/>
      <w:numFmt w:val="bullet"/>
      <w:lvlText w:va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7827285A"/>
    <w:multiLevelType w:val="multilevel"/>
    <w:tmpl w:val="1ED08C4E"/>
    <w:lvl w:ilvl="0">
      <w:start w:val="7"/>
      <w:numFmt w:val="lowerLetter"/>
      <w:lvlText w:val="%1."/>
      <w:lvlJc w:val="left"/>
      <w:pPr>
        <w:ind w:left="720" w:hanging="360"/>
      </w:pPr>
      <w:rPr>
        <w:rFonts w:ascii="Aptos,Times New Roman" w:hAnsi="Apto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7C94072F"/>
    <w:multiLevelType w:val="hybridMultilevel"/>
    <w:tmpl w:val="7D74627A"/>
    <w:lvl w:ilvl="0">
      <w:start w:val="1"/>
      <w:numFmt w:val="lowerLetter"/>
      <w:lvlText w:val="%1."/>
      <w:lvlJc w:val="left"/>
      <w:pPr>
        <w:ind w:left="1020" w:hanging="360"/>
      </w:pPr>
    </w:lvl>
    <w:lvl w:ilvl="1">
      <w:start w:val="1"/>
      <w:numFmt w:val="lowerLetter"/>
      <w:lvlText w:val="%2."/>
      <w:lvlJc w:val="left"/>
      <w:pPr>
        <w:ind w:left="1020" w:hanging="360"/>
      </w:pPr>
    </w:lvl>
    <w:lvl w:ilvl="2">
      <w:start w:val="1"/>
      <w:numFmt w:val="lowerLetter"/>
      <w:lvlText w:val="%3."/>
      <w:lvlJc w:val="left"/>
      <w:pPr>
        <w:ind w:left="1020" w:hanging="360"/>
      </w:pPr>
    </w:lvl>
    <w:lvl w:ilvl="3">
      <w:start w:val="1"/>
      <w:numFmt w:val="lowerLetter"/>
      <w:lvlText w:val="%4."/>
      <w:lvlJc w:val="left"/>
      <w:pPr>
        <w:ind w:left="1020" w:hanging="360"/>
      </w:pPr>
    </w:lvl>
    <w:lvl w:ilvl="4">
      <w:start w:val="1"/>
      <w:numFmt w:val="lowerLetter"/>
      <w:lvlText w:val="%5."/>
      <w:lvlJc w:val="left"/>
      <w:pPr>
        <w:ind w:left="1020" w:hanging="360"/>
      </w:pPr>
    </w:lvl>
    <w:lvl w:ilvl="5">
      <w:start w:val="1"/>
      <w:numFmt w:val="lowerLetter"/>
      <w:lvlText w:val="%6."/>
      <w:lvlJc w:val="left"/>
      <w:pPr>
        <w:ind w:left="1020" w:hanging="360"/>
      </w:pPr>
    </w:lvl>
    <w:lvl w:ilvl="6">
      <w:start w:val="1"/>
      <w:numFmt w:val="lowerLetter"/>
      <w:lvlText w:val="%7."/>
      <w:lvlJc w:val="left"/>
      <w:pPr>
        <w:ind w:left="1020" w:hanging="360"/>
      </w:pPr>
    </w:lvl>
    <w:lvl w:ilvl="7">
      <w:start w:val="1"/>
      <w:numFmt w:val="lowerLetter"/>
      <w:lvlText w:val="%8."/>
      <w:lvlJc w:val="left"/>
      <w:pPr>
        <w:ind w:left="1020" w:hanging="360"/>
      </w:pPr>
    </w:lvl>
    <w:lvl w:ilvl="8">
      <w:start w:val="1"/>
      <w:numFmt w:val="lowerLetter"/>
      <w:lvlText w:val="%9."/>
      <w:lvlJc w:val="left"/>
      <w:pPr>
        <w:ind w:left="1020" w:hanging="360"/>
      </w:pPr>
    </w:lvl>
  </w:abstractNum>
  <w:abstractNum w:abstractNumId="72">
    <w:nsid w:val="7F142377"/>
    <w:multiLevelType w:val="hybrid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89733917">
    <w:abstractNumId w:val="13"/>
  </w:num>
  <w:num w:numId="2" w16cid:durableId="1586105433">
    <w:abstractNumId w:val="7"/>
  </w:num>
  <w:num w:numId="3" w16cid:durableId="432283388">
    <w:abstractNumId w:val="46"/>
  </w:num>
  <w:num w:numId="4" w16cid:durableId="40401900">
    <w:abstractNumId w:val="44"/>
  </w:num>
  <w:num w:numId="5" w16cid:durableId="965433907">
    <w:abstractNumId w:val="21"/>
  </w:num>
  <w:num w:numId="6" w16cid:durableId="468398098">
    <w:abstractNumId w:val="63"/>
  </w:num>
  <w:num w:numId="7" w16cid:durableId="1381520388">
    <w:abstractNumId w:val="23"/>
  </w:num>
  <w:num w:numId="8" w16cid:durableId="1190293779">
    <w:abstractNumId w:val="58"/>
  </w:num>
  <w:num w:numId="9" w16cid:durableId="557401878">
    <w:abstractNumId w:val="52"/>
  </w:num>
  <w:num w:numId="10" w16cid:durableId="413891352">
    <w:abstractNumId w:val="15"/>
  </w:num>
  <w:num w:numId="11" w16cid:durableId="782647374">
    <w:abstractNumId w:val="34"/>
  </w:num>
  <w:num w:numId="12" w16cid:durableId="694769810">
    <w:abstractNumId w:val="14"/>
  </w:num>
  <w:num w:numId="13" w16cid:durableId="701714147">
    <w:abstractNumId w:val="62"/>
  </w:num>
  <w:num w:numId="14" w16cid:durableId="544756721">
    <w:abstractNumId w:val="64"/>
  </w:num>
  <w:num w:numId="15" w16cid:durableId="860822972">
    <w:abstractNumId w:val="47"/>
  </w:num>
  <w:num w:numId="16" w16cid:durableId="799962545">
    <w:abstractNumId w:val="12"/>
  </w:num>
  <w:num w:numId="17" w16cid:durableId="628822852">
    <w:abstractNumId w:val="57"/>
  </w:num>
  <w:num w:numId="18" w16cid:durableId="1070807877">
    <w:abstractNumId w:val="16"/>
  </w:num>
  <w:num w:numId="19" w16cid:durableId="2038847828">
    <w:abstractNumId w:val="59"/>
  </w:num>
  <w:num w:numId="20" w16cid:durableId="1902906938">
    <w:abstractNumId w:val="67"/>
  </w:num>
  <w:num w:numId="21" w16cid:durableId="180902080">
    <w:abstractNumId w:val="51"/>
  </w:num>
  <w:num w:numId="22" w16cid:durableId="2077588629">
    <w:abstractNumId w:val="72"/>
  </w:num>
  <w:num w:numId="23" w16cid:durableId="1152940045">
    <w:abstractNumId w:val="5"/>
  </w:num>
  <w:num w:numId="24" w16cid:durableId="323052034">
    <w:abstractNumId w:val="3"/>
  </w:num>
  <w:num w:numId="25" w16cid:durableId="92021223">
    <w:abstractNumId w:val="2"/>
  </w:num>
  <w:num w:numId="26" w16cid:durableId="287974653">
    <w:abstractNumId w:val="4"/>
  </w:num>
  <w:num w:numId="27" w16cid:durableId="1979720597">
    <w:abstractNumId w:val="1"/>
  </w:num>
  <w:num w:numId="28" w16cid:durableId="409352511">
    <w:abstractNumId w:val="0"/>
  </w:num>
  <w:num w:numId="29" w16cid:durableId="995693976">
    <w:abstractNumId w:val="27"/>
  </w:num>
  <w:num w:numId="30" w16cid:durableId="23290268">
    <w:abstractNumId w:val="6"/>
  </w:num>
  <w:num w:numId="31" w16cid:durableId="1413816213">
    <w:abstractNumId w:val="65"/>
  </w:num>
  <w:num w:numId="32" w16cid:durableId="1601447542">
    <w:abstractNumId w:val="26"/>
  </w:num>
  <w:num w:numId="33" w16cid:durableId="601766449">
    <w:abstractNumId w:val="39"/>
  </w:num>
  <w:num w:numId="34" w16cid:durableId="1200750917">
    <w:abstractNumId w:val="48"/>
  </w:num>
  <w:num w:numId="35" w16cid:durableId="1335450021">
    <w:abstractNumId w:val="56"/>
  </w:num>
  <w:num w:numId="36" w16cid:durableId="1531844857">
    <w:abstractNumId w:val="41"/>
  </w:num>
  <w:num w:numId="37" w16cid:durableId="602961846">
    <w:abstractNumId w:val="68"/>
  </w:num>
  <w:num w:numId="38" w16cid:durableId="1294408322">
    <w:abstractNumId w:val="69"/>
  </w:num>
  <w:num w:numId="39" w16cid:durableId="302005234">
    <w:abstractNumId w:val="30"/>
  </w:num>
  <w:num w:numId="40" w16cid:durableId="1493256057">
    <w:abstractNumId w:val="36"/>
  </w:num>
  <w:num w:numId="41" w16cid:durableId="498810638">
    <w:abstractNumId w:val="33"/>
  </w:num>
  <w:num w:numId="42" w16cid:durableId="2045204537">
    <w:abstractNumId w:val="32"/>
  </w:num>
  <w:num w:numId="43" w16cid:durableId="1672098363">
    <w:abstractNumId w:val="35"/>
  </w:num>
  <w:num w:numId="44" w16cid:durableId="1356269567">
    <w:abstractNumId w:val="61"/>
  </w:num>
  <w:num w:numId="45" w16cid:durableId="508981014">
    <w:abstractNumId w:val="66"/>
  </w:num>
  <w:num w:numId="46" w16cid:durableId="1266813935">
    <w:abstractNumId w:val="43"/>
  </w:num>
  <w:num w:numId="47" w16cid:durableId="968824317">
    <w:abstractNumId w:val="53"/>
  </w:num>
  <w:num w:numId="48" w16cid:durableId="170607285">
    <w:abstractNumId w:val="50"/>
  </w:num>
  <w:num w:numId="49" w16cid:durableId="439420275">
    <w:abstractNumId w:val="42"/>
  </w:num>
  <w:num w:numId="50" w16cid:durableId="824318327">
    <w:abstractNumId w:val="40"/>
  </w:num>
  <w:num w:numId="51" w16cid:durableId="2073037754">
    <w:abstractNumId w:val="49"/>
  </w:num>
  <w:num w:numId="52" w16cid:durableId="557130932">
    <w:abstractNumId w:val="22"/>
  </w:num>
  <w:num w:numId="53" w16cid:durableId="993724593">
    <w:abstractNumId w:val="37"/>
  </w:num>
  <w:num w:numId="54" w16cid:durableId="1996181496">
    <w:abstractNumId w:val="9"/>
  </w:num>
  <w:num w:numId="55" w16cid:durableId="678505556">
    <w:abstractNumId w:val="71"/>
  </w:num>
  <w:num w:numId="56" w16cid:durableId="499581278">
    <w:abstractNumId w:val="25"/>
  </w:num>
  <w:num w:numId="57" w16cid:durableId="712189811">
    <w:abstractNumId w:val="24"/>
  </w:num>
  <w:num w:numId="58" w16cid:durableId="1488211285">
    <w:abstractNumId w:val="8"/>
  </w:num>
  <w:num w:numId="59" w16cid:durableId="864950604">
    <w:abstractNumId w:val="31"/>
  </w:num>
  <w:num w:numId="60" w16cid:durableId="1555697598">
    <w:abstractNumId w:val="11"/>
  </w:num>
  <w:num w:numId="61" w16cid:durableId="1499344400">
    <w:abstractNumId w:val="55"/>
  </w:num>
  <w:num w:numId="62" w16cid:durableId="1793136683">
    <w:abstractNumId w:val="70"/>
  </w:num>
  <w:num w:numId="63" w16cid:durableId="652759061">
    <w:abstractNumId w:val="29"/>
  </w:num>
  <w:num w:numId="64" w16cid:durableId="368847143">
    <w:abstractNumId w:val="60"/>
  </w:num>
  <w:num w:numId="65" w16cid:durableId="1761607770">
    <w:abstractNumId w:val="18"/>
  </w:num>
  <w:num w:numId="66" w16cid:durableId="1480615840">
    <w:abstractNumId w:val="19"/>
  </w:num>
  <w:num w:numId="67" w16cid:durableId="1250887991">
    <w:abstractNumId w:val="17"/>
  </w:num>
  <w:num w:numId="68" w16cid:durableId="1098988712">
    <w:abstractNumId w:val="45"/>
  </w:num>
  <w:num w:numId="69" w16cid:durableId="1302034521">
    <w:abstractNumId w:val="38"/>
  </w:num>
  <w:num w:numId="70" w16cid:durableId="1121725969">
    <w:abstractNumId w:val="10"/>
  </w:num>
  <w:num w:numId="71" w16cid:durableId="415978647">
    <w:abstractNumId w:val="54"/>
  </w:num>
  <w:num w:numId="72" w16cid:durableId="166755295">
    <w:abstractNumId w:val="28"/>
  </w:num>
  <w:num w:numId="73" w16cid:durableId="1899243894">
    <w:abstractNumId w:val="20"/>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887"/>
    <w:rsid w:val="00005C5D"/>
    <w:rsid w:val="00011F57"/>
    <w:rsid w:val="000132E7"/>
    <w:rsid w:val="00020123"/>
    <w:rsid w:val="00020380"/>
    <w:rsid w:val="00023AD3"/>
    <w:rsid w:val="00030446"/>
    <w:rsid w:val="00033718"/>
    <w:rsid w:val="00034616"/>
    <w:rsid w:val="00034894"/>
    <w:rsid w:val="0004451B"/>
    <w:rsid w:val="0004660A"/>
    <w:rsid w:val="00050138"/>
    <w:rsid w:val="00051D12"/>
    <w:rsid w:val="0005208F"/>
    <w:rsid w:val="0006063C"/>
    <w:rsid w:val="00060960"/>
    <w:rsid w:val="0006284F"/>
    <w:rsid w:val="00063433"/>
    <w:rsid w:val="00063BF4"/>
    <w:rsid w:val="00065DF6"/>
    <w:rsid w:val="00066F2D"/>
    <w:rsid w:val="000704FB"/>
    <w:rsid w:val="00070DCC"/>
    <w:rsid w:val="00072944"/>
    <w:rsid w:val="00072AA5"/>
    <w:rsid w:val="000732D2"/>
    <w:rsid w:val="000762F3"/>
    <w:rsid w:val="000763FF"/>
    <w:rsid w:val="000768EE"/>
    <w:rsid w:val="00076A06"/>
    <w:rsid w:val="0008072A"/>
    <w:rsid w:val="00080D32"/>
    <w:rsid w:val="000836F3"/>
    <w:rsid w:val="00086FE4"/>
    <w:rsid w:val="0009196E"/>
    <w:rsid w:val="000937D6"/>
    <w:rsid w:val="00093AFA"/>
    <w:rsid w:val="00094F6F"/>
    <w:rsid w:val="00095EBB"/>
    <w:rsid w:val="00096132"/>
    <w:rsid w:val="00096196"/>
    <w:rsid w:val="0009628F"/>
    <w:rsid w:val="00097957"/>
    <w:rsid w:val="000A0454"/>
    <w:rsid w:val="000A4941"/>
    <w:rsid w:val="000A5D4F"/>
    <w:rsid w:val="000A6B0B"/>
    <w:rsid w:val="000A6BD5"/>
    <w:rsid w:val="000B011E"/>
    <w:rsid w:val="000B16F8"/>
    <w:rsid w:val="000B20D6"/>
    <w:rsid w:val="000B28E2"/>
    <w:rsid w:val="000B354E"/>
    <w:rsid w:val="000B571E"/>
    <w:rsid w:val="000C1EED"/>
    <w:rsid w:val="000C219C"/>
    <w:rsid w:val="000C67AB"/>
    <w:rsid w:val="000C7B69"/>
    <w:rsid w:val="000D65F4"/>
    <w:rsid w:val="000D700B"/>
    <w:rsid w:val="000D7541"/>
    <w:rsid w:val="000DA1CD"/>
    <w:rsid w:val="000E13B4"/>
    <w:rsid w:val="000E2DF2"/>
    <w:rsid w:val="000E5041"/>
    <w:rsid w:val="000E61FC"/>
    <w:rsid w:val="000F34C5"/>
    <w:rsid w:val="000F59B4"/>
    <w:rsid w:val="00101424"/>
    <w:rsid w:val="00103AC5"/>
    <w:rsid w:val="001047FE"/>
    <w:rsid w:val="00104C3B"/>
    <w:rsid w:val="00113894"/>
    <w:rsid w:val="00115F2F"/>
    <w:rsid w:val="00116443"/>
    <w:rsid w:val="00117C21"/>
    <w:rsid w:val="00121213"/>
    <w:rsid w:val="001215BA"/>
    <w:rsid w:val="00124C5A"/>
    <w:rsid w:val="001259F7"/>
    <w:rsid w:val="001334EE"/>
    <w:rsid w:val="00134365"/>
    <w:rsid w:val="00136241"/>
    <w:rsid w:val="0014745C"/>
    <w:rsid w:val="0015074B"/>
    <w:rsid w:val="001540F6"/>
    <w:rsid w:val="0016119D"/>
    <w:rsid w:val="00162398"/>
    <w:rsid w:val="00162E8D"/>
    <w:rsid w:val="00164A03"/>
    <w:rsid w:val="00165558"/>
    <w:rsid w:val="001659B7"/>
    <w:rsid w:val="001670BF"/>
    <w:rsid w:val="001671BE"/>
    <w:rsid w:val="001751B5"/>
    <w:rsid w:val="00180254"/>
    <w:rsid w:val="00180B85"/>
    <w:rsid w:val="00181AD5"/>
    <w:rsid w:val="0018713A"/>
    <w:rsid w:val="001873F8"/>
    <w:rsid w:val="001913BB"/>
    <w:rsid w:val="00193218"/>
    <w:rsid w:val="00194E4E"/>
    <w:rsid w:val="001A2C9E"/>
    <w:rsid w:val="001A3325"/>
    <w:rsid w:val="001A40DE"/>
    <w:rsid w:val="001A44EA"/>
    <w:rsid w:val="001A470A"/>
    <w:rsid w:val="001A49BE"/>
    <w:rsid w:val="001B5ED5"/>
    <w:rsid w:val="001B6B47"/>
    <w:rsid w:val="001B7B6F"/>
    <w:rsid w:val="001C691A"/>
    <w:rsid w:val="001D155E"/>
    <w:rsid w:val="001D2635"/>
    <w:rsid w:val="001D28A2"/>
    <w:rsid w:val="001D3039"/>
    <w:rsid w:val="001D4F4B"/>
    <w:rsid w:val="001D53C9"/>
    <w:rsid w:val="001E338F"/>
    <w:rsid w:val="001F280F"/>
    <w:rsid w:val="001F2F12"/>
    <w:rsid w:val="001F7A35"/>
    <w:rsid w:val="001F7CCF"/>
    <w:rsid w:val="00202089"/>
    <w:rsid w:val="002029AC"/>
    <w:rsid w:val="0020308F"/>
    <w:rsid w:val="002040D9"/>
    <w:rsid w:val="00204FDB"/>
    <w:rsid w:val="00214A67"/>
    <w:rsid w:val="00216701"/>
    <w:rsid w:val="00217553"/>
    <w:rsid w:val="00220FC9"/>
    <w:rsid w:val="002224E7"/>
    <w:rsid w:val="00226ED8"/>
    <w:rsid w:val="00230184"/>
    <w:rsid w:val="0023050F"/>
    <w:rsid w:val="0023320D"/>
    <w:rsid w:val="00237B7B"/>
    <w:rsid w:val="002420EF"/>
    <w:rsid w:val="00244CAD"/>
    <w:rsid w:val="00246426"/>
    <w:rsid w:val="00246AF2"/>
    <w:rsid w:val="002506F0"/>
    <w:rsid w:val="00250A53"/>
    <w:rsid w:val="00250BA1"/>
    <w:rsid w:val="0025144C"/>
    <w:rsid w:val="002531B9"/>
    <w:rsid w:val="00254C4B"/>
    <w:rsid w:val="00254EDA"/>
    <w:rsid w:val="002552A9"/>
    <w:rsid w:val="00255CB3"/>
    <w:rsid w:val="0026023C"/>
    <w:rsid w:val="00270543"/>
    <w:rsid w:val="002716FA"/>
    <w:rsid w:val="00273EF2"/>
    <w:rsid w:val="00274A21"/>
    <w:rsid w:val="00274E66"/>
    <w:rsid w:val="002800D0"/>
    <w:rsid w:val="00280390"/>
    <w:rsid w:val="0028071A"/>
    <w:rsid w:val="002869B0"/>
    <w:rsid w:val="002900C0"/>
    <w:rsid w:val="002955BA"/>
    <w:rsid w:val="00295776"/>
    <w:rsid w:val="00295FAD"/>
    <w:rsid w:val="0029639D"/>
    <w:rsid w:val="0029750D"/>
    <w:rsid w:val="00297FBD"/>
    <w:rsid w:val="002A0088"/>
    <w:rsid w:val="002A0686"/>
    <w:rsid w:val="002A1C3C"/>
    <w:rsid w:val="002B665B"/>
    <w:rsid w:val="002C105A"/>
    <w:rsid w:val="002C4632"/>
    <w:rsid w:val="002C7665"/>
    <w:rsid w:val="002C7E15"/>
    <w:rsid w:val="002D10FA"/>
    <w:rsid w:val="002D3047"/>
    <w:rsid w:val="002D3995"/>
    <w:rsid w:val="002D57E4"/>
    <w:rsid w:val="002D62AB"/>
    <w:rsid w:val="002E2E8C"/>
    <w:rsid w:val="002E745E"/>
    <w:rsid w:val="002F066A"/>
    <w:rsid w:val="002F13BE"/>
    <w:rsid w:val="002F7E53"/>
    <w:rsid w:val="00301876"/>
    <w:rsid w:val="00302CEE"/>
    <w:rsid w:val="00303D90"/>
    <w:rsid w:val="00303E5F"/>
    <w:rsid w:val="00304372"/>
    <w:rsid w:val="00305BEC"/>
    <w:rsid w:val="003076AA"/>
    <w:rsid w:val="00311580"/>
    <w:rsid w:val="003129BC"/>
    <w:rsid w:val="00315D7A"/>
    <w:rsid w:val="00316975"/>
    <w:rsid w:val="00326AA6"/>
    <w:rsid w:val="00326F90"/>
    <w:rsid w:val="00332AE5"/>
    <w:rsid w:val="003335F3"/>
    <w:rsid w:val="003356CA"/>
    <w:rsid w:val="0034000C"/>
    <w:rsid w:val="00343363"/>
    <w:rsid w:val="00344447"/>
    <w:rsid w:val="0034587F"/>
    <w:rsid w:val="00350300"/>
    <w:rsid w:val="0036153B"/>
    <w:rsid w:val="00362C67"/>
    <w:rsid w:val="00363D32"/>
    <w:rsid w:val="003649BC"/>
    <w:rsid w:val="00370283"/>
    <w:rsid w:val="003709BC"/>
    <w:rsid w:val="00370EF0"/>
    <w:rsid w:val="00376A27"/>
    <w:rsid w:val="00376D3D"/>
    <w:rsid w:val="00380B6E"/>
    <w:rsid w:val="00382670"/>
    <w:rsid w:val="0038300F"/>
    <w:rsid w:val="00383333"/>
    <w:rsid w:val="003945CF"/>
    <w:rsid w:val="003960FB"/>
    <w:rsid w:val="00397AA3"/>
    <w:rsid w:val="003A1EE1"/>
    <w:rsid w:val="003A710C"/>
    <w:rsid w:val="003A75EB"/>
    <w:rsid w:val="003B0EE5"/>
    <w:rsid w:val="003B1417"/>
    <w:rsid w:val="003B4C48"/>
    <w:rsid w:val="003B6340"/>
    <w:rsid w:val="003C0FF8"/>
    <w:rsid w:val="003C1125"/>
    <w:rsid w:val="003C61AB"/>
    <w:rsid w:val="003D2E5D"/>
    <w:rsid w:val="003D386D"/>
    <w:rsid w:val="003D642A"/>
    <w:rsid w:val="003E1BBC"/>
    <w:rsid w:val="003E5C1C"/>
    <w:rsid w:val="003F3D6D"/>
    <w:rsid w:val="003F712B"/>
    <w:rsid w:val="003F7EE6"/>
    <w:rsid w:val="00400B46"/>
    <w:rsid w:val="004040E9"/>
    <w:rsid w:val="00407027"/>
    <w:rsid w:val="00407702"/>
    <w:rsid w:val="004136AE"/>
    <w:rsid w:val="0042401D"/>
    <w:rsid w:val="00424C74"/>
    <w:rsid w:val="004312A3"/>
    <w:rsid w:val="00435AAA"/>
    <w:rsid w:val="00441E61"/>
    <w:rsid w:val="00443468"/>
    <w:rsid w:val="00443D3A"/>
    <w:rsid w:val="00445F1F"/>
    <w:rsid w:val="0044618E"/>
    <w:rsid w:val="00446481"/>
    <w:rsid w:val="00450A51"/>
    <w:rsid w:val="0045415A"/>
    <w:rsid w:val="00454265"/>
    <w:rsid w:val="004649C2"/>
    <w:rsid w:val="00467C62"/>
    <w:rsid w:val="00470F50"/>
    <w:rsid w:val="00471644"/>
    <w:rsid w:val="00480FAE"/>
    <w:rsid w:val="004836C4"/>
    <w:rsid w:val="004848A1"/>
    <w:rsid w:val="00484ED4"/>
    <w:rsid w:val="00484F63"/>
    <w:rsid w:val="00487CE3"/>
    <w:rsid w:val="004905D7"/>
    <w:rsid w:val="00491FB6"/>
    <w:rsid w:val="00493617"/>
    <w:rsid w:val="00494FAD"/>
    <w:rsid w:val="00496815"/>
    <w:rsid w:val="0049704A"/>
    <w:rsid w:val="004A044F"/>
    <w:rsid w:val="004A4CF3"/>
    <w:rsid w:val="004B1134"/>
    <w:rsid w:val="004B501A"/>
    <w:rsid w:val="004B627C"/>
    <w:rsid w:val="004C1523"/>
    <w:rsid w:val="004C253A"/>
    <w:rsid w:val="004C3314"/>
    <w:rsid w:val="004C3DB4"/>
    <w:rsid w:val="004C66C2"/>
    <w:rsid w:val="004D2FA4"/>
    <w:rsid w:val="004D3FD5"/>
    <w:rsid w:val="004D4B63"/>
    <w:rsid w:val="004D64D1"/>
    <w:rsid w:val="004D74A5"/>
    <w:rsid w:val="004E41F0"/>
    <w:rsid w:val="004E49E3"/>
    <w:rsid w:val="004E4A9B"/>
    <w:rsid w:val="004E5C63"/>
    <w:rsid w:val="004E75C6"/>
    <w:rsid w:val="00506D51"/>
    <w:rsid w:val="00507131"/>
    <w:rsid w:val="0051134D"/>
    <w:rsid w:val="0051284F"/>
    <w:rsid w:val="00515257"/>
    <w:rsid w:val="0051D664"/>
    <w:rsid w:val="0051F178"/>
    <w:rsid w:val="0052604C"/>
    <w:rsid w:val="00526A82"/>
    <w:rsid w:val="00526B05"/>
    <w:rsid w:val="00527F69"/>
    <w:rsid w:val="00533A74"/>
    <w:rsid w:val="00533CFD"/>
    <w:rsid w:val="005378D5"/>
    <w:rsid w:val="00537A24"/>
    <w:rsid w:val="00537B89"/>
    <w:rsid w:val="0054069F"/>
    <w:rsid w:val="0054200A"/>
    <w:rsid w:val="00542509"/>
    <w:rsid w:val="005506F5"/>
    <w:rsid w:val="005508A4"/>
    <w:rsid w:val="00552001"/>
    <w:rsid w:val="00554804"/>
    <w:rsid w:val="00554CFE"/>
    <w:rsid w:val="005552E3"/>
    <w:rsid w:val="0055601F"/>
    <w:rsid w:val="00557750"/>
    <w:rsid w:val="0056428E"/>
    <w:rsid w:val="00566AED"/>
    <w:rsid w:val="0056750D"/>
    <w:rsid w:val="005723AC"/>
    <w:rsid w:val="005736FB"/>
    <w:rsid w:val="00573FC8"/>
    <w:rsid w:val="00574B60"/>
    <w:rsid w:val="00577EAE"/>
    <w:rsid w:val="00580930"/>
    <w:rsid w:val="00582D15"/>
    <w:rsid w:val="00583367"/>
    <w:rsid w:val="0058393A"/>
    <w:rsid w:val="00584BF7"/>
    <w:rsid w:val="00590655"/>
    <w:rsid w:val="00594D29"/>
    <w:rsid w:val="005A5CB1"/>
    <w:rsid w:val="005A603C"/>
    <w:rsid w:val="005A6AA7"/>
    <w:rsid w:val="005A70FB"/>
    <w:rsid w:val="005B1957"/>
    <w:rsid w:val="005B2025"/>
    <w:rsid w:val="005B3A0F"/>
    <w:rsid w:val="005C2E1D"/>
    <w:rsid w:val="005C5745"/>
    <w:rsid w:val="005C78C4"/>
    <w:rsid w:val="005C7AC0"/>
    <w:rsid w:val="005D060F"/>
    <w:rsid w:val="005D1AB3"/>
    <w:rsid w:val="005D266B"/>
    <w:rsid w:val="005E0256"/>
    <w:rsid w:val="005E1968"/>
    <w:rsid w:val="005E1AA1"/>
    <w:rsid w:val="005E4BD1"/>
    <w:rsid w:val="005E4E6C"/>
    <w:rsid w:val="005E55A3"/>
    <w:rsid w:val="005E71DE"/>
    <w:rsid w:val="005E774D"/>
    <w:rsid w:val="005E7EBB"/>
    <w:rsid w:val="00601A70"/>
    <w:rsid w:val="006049DF"/>
    <w:rsid w:val="006053EB"/>
    <w:rsid w:val="006054BF"/>
    <w:rsid w:val="00605B8E"/>
    <w:rsid w:val="006100B3"/>
    <w:rsid w:val="006108D4"/>
    <w:rsid w:val="006113BC"/>
    <w:rsid w:val="00616158"/>
    <w:rsid w:val="00616BBC"/>
    <w:rsid w:val="00620DE3"/>
    <w:rsid w:val="00621B92"/>
    <w:rsid w:val="00624259"/>
    <w:rsid w:val="006264EA"/>
    <w:rsid w:val="00640349"/>
    <w:rsid w:val="00647F0D"/>
    <w:rsid w:val="00650BCA"/>
    <w:rsid w:val="00651E28"/>
    <w:rsid w:val="0065274B"/>
    <w:rsid w:val="00652A2E"/>
    <w:rsid w:val="0065444B"/>
    <w:rsid w:val="00656592"/>
    <w:rsid w:val="006577D2"/>
    <w:rsid w:val="00657D4F"/>
    <w:rsid w:val="00660938"/>
    <w:rsid w:val="00664AEC"/>
    <w:rsid w:val="00665492"/>
    <w:rsid w:val="00667BAA"/>
    <w:rsid w:val="006700FF"/>
    <w:rsid w:val="00670153"/>
    <w:rsid w:val="00670382"/>
    <w:rsid w:val="00671365"/>
    <w:rsid w:val="006718A8"/>
    <w:rsid w:val="00676407"/>
    <w:rsid w:val="00677EA2"/>
    <w:rsid w:val="006806A7"/>
    <w:rsid w:val="00680FB4"/>
    <w:rsid w:val="00684372"/>
    <w:rsid w:val="0068564C"/>
    <w:rsid w:val="006862AF"/>
    <w:rsid w:val="00693B39"/>
    <w:rsid w:val="00693DED"/>
    <w:rsid w:val="00697164"/>
    <w:rsid w:val="006A072E"/>
    <w:rsid w:val="006A0E4A"/>
    <w:rsid w:val="006A4007"/>
    <w:rsid w:val="006A615E"/>
    <w:rsid w:val="006B121E"/>
    <w:rsid w:val="006B3716"/>
    <w:rsid w:val="006B4203"/>
    <w:rsid w:val="006B7654"/>
    <w:rsid w:val="006B766D"/>
    <w:rsid w:val="006B7C0E"/>
    <w:rsid w:val="006C0987"/>
    <w:rsid w:val="006C48BA"/>
    <w:rsid w:val="006C6080"/>
    <w:rsid w:val="006C6C0B"/>
    <w:rsid w:val="006D1DD4"/>
    <w:rsid w:val="006D2417"/>
    <w:rsid w:val="006D35F1"/>
    <w:rsid w:val="006E428A"/>
    <w:rsid w:val="006E52D3"/>
    <w:rsid w:val="006E52EC"/>
    <w:rsid w:val="006E74FF"/>
    <w:rsid w:val="006F5654"/>
    <w:rsid w:val="006F57E6"/>
    <w:rsid w:val="007065D8"/>
    <w:rsid w:val="00706BB1"/>
    <w:rsid w:val="00710F23"/>
    <w:rsid w:val="007111C1"/>
    <w:rsid w:val="00711CBD"/>
    <w:rsid w:val="00715D5B"/>
    <w:rsid w:val="0072044A"/>
    <w:rsid w:val="0072335C"/>
    <w:rsid w:val="0072462E"/>
    <w:rsid w:val="007250D1"/>
    <w:rsid w:val="00731843"/>
    <w:rsid w:val="0073293D"/>
    <w:rsid w:val="00732A62"/>
    <w:rsid w:val="00737903"/>
    <w:rsid w:val="00737CCD"/>
    <w:rsid w:val="00743DEF"/>
    <w:rsid w:val="007460F2"/>
    <w:rsid w:val="00750A7E"/>
    <w:rsid w:val="00752A36"/>
    <w:rsid w:val="00753FB9"/>
    <w:rsid w:val="0075521E"/>
    <w:rsid w:val="007565E3"/>
    <w:rsid w:val="00761426"/>
    <w:rsid w:val="00761C3C"/>
    <w:rsid w:val="007666F7"/>
    <w:rsid w:val="00767A92"/>
    <w:rsid w:val="00768A72"/>
    <w:rsid w:val="00771648"/>
    <w:rsid w:val="0077366B"/>
    <w:rsid w:val="00774159"/>
    <w:rsid w:val="00776FF2"/>
    <w:rsid w:val="00783662"/>
    <w:rsid w:val="00784E72"/>
    <w:rsid w:val="00787865"/>
    <w:rsid w:val="00792BEA"/>
    <w:rsid w:val="00794767"/>
    <w:rsid w:val="00797868"/>
    <w:rsid w:val="007A06D2"/>
    <w:rsid w:val="007A2022"/>
    <w:rsid w:val="007A39EC"/>
    <w:rsid w:val="007A3A1E"/>
    <w:rsid w:val="007A51DA"/>
    <w:rsid w:val="007A9B81"/>
    <w:rsid w:val="007B259B"/>
    <w:rsid w:val="007B309D"/>
    <w:rsid w:val="007B769C"/>
    <w:rsid w:val="007C2921"/>
    <w:rsid w:val="007C4178"/>
    <w:rsid w:val="007D0BDA"/>
    <w:rsid w:val="007D60F0"/>
    <w:rsid w:val="007E1599"/>
    <w:rsid w:val="007E3EF3"/>
    <w:rsid w:val="007E4936"/>
    <w:rsid w:val="007E4DD3"/>
    <w:rsid w:val="007E5BC4"/>
    <w:rsid w:val="007E7799"/>
    <w:rsid w:val="007F1AFB"/>
    <w:rsid w:val="007F5589"/>
    <w:rsid w:val="007F730F"/>
    <w:rsid w:val="007F7756"/>
    <w:rsid w:val="008029D3"/>
    <w:rsid w:val="00803791"/>
    <w:rsid w:val="00803E40"/>
    <w:rsid w:val="008040BB"/>
    <w:rsid w:val="008101A8"/>
    <w:rsid w:val="00815B1A"/>
    <w:rsid w:val="008160DE"/>
    <w:rsid w:val="00816B36"/>
    <w:rsid w:val="00816C05"/>
    <w:rsid w:val="008215CB"/>
    <w:rsid w:val="00824D38"/>
    <w:rsid w:val="00825276"/>
    <w:rsid w:val="00831AFC"/>
    <w:rsid w:val="00833136"/>
    <w:rsid w:val="00837583"/>
    <w:rsid w:val="0084194F"/>
    <w:rsid w:val="00843B24"/>
    <w:rsid w:val="00843F7E"/>
    <w:rsid w:val="00845314"/>
    <w:rsid w:val="008477CC"/>
    <w:rsid w:val="00850047"/>
    <w:rsid w:val="008524DB"/>
    <w:rsid w:val="0085278E"/>
    <w:rsid w:val="008555C1"/>
    <w:rsid w:val="00856C3A"/>
    <w:rsid w:val="00861CD5"/>
    <w:rsid w:val="00864921"/>
    <w:rsid w:val="00867392"/>
    <w:rsid w:val="00872DBB"/>
    <w:rsid w:val="00882591"/>
    <w:rsid w:val="008829AD"/>
    <w:rsid w:val="00884D15"/>
    <w:rsid w:val="00886618"/>
    <w:rsid w:val="008868CC"/>
    <w:rsid w:val="008904DC"/>
    <w:rsid w:val="0089059E"/>
    <w:rsid w:val="0089436B"/>
    <w:rsid w:val="00897927"/>
    <w:rsid w:val="008A4DC2"/>
    <w:rsid w:val="008A5981"/>
    <w:rsid w:val="008B011B"/>
    <w:rsid w:val="008B01FD"/>
    <w:rsid w:val="008B1E90"/>
    <w:rsid w:val="008B456E"/>
    <w:rsid w:val="008B4FAE"/>
    <w:rsid w:val="008B79FB"/>
    <w:rsid w:val="008C1AE0"/>
    <w:rsid w:val="008C38DE"/>
    <w:rsid w:val="008C4157"/>
    <w:rsid w:val="008C58C5"/>
    <w:rsid w:val="008C61CD"/>
    <w:rsid w:val="008C71BD"/>
    <w:rsid w:val="008C73EB"/>
    <w:rsid w:val="008D12C8"/>
    <w:rsid w:val="008D3CBE"/>
    <w:rsid w:val="008D6468"/>
    <w:rsid w:val="008D79A6"/>
    <w:rsid w:val="008E4167"/>
    <w:rsid w:val="008F163E"/>
    <w:rsid w:val="008F2D34"/>
    <w:rsid w:val="008F77B0"/>
    <w:rsid w:val="0090263F"/>
    <w:rsid w:val="00903383"/>
    <w:rsid w:val="0090480E"/>
    <w:rsid w:val="00915664"/>
    <w:rsid w:val="009209AC"/>
    <w:rsid w:val="009256AF"/>
    <w:rsid w:val="00931862"/>
    <w:rsid w:val="009370D5"/>
    <w:rsid w:val="00942098"/>
    <w:rsid w:val="00944A3F"/>
    <w:rsid w:val="009458DD"/>
    <w:rsid w:val="00945B81"/>
    <w:rsid w:val="00945EBA"/>
    <w:rsid w:val="009464BE"/>
    <w:rsid w:val="009469F2"/>
    <w:rsid w:val="00950753"/>
    <w:rsid w:val="009517F9"/>
    <w:rsid w:val="00961347"/>
    <w:rsid w:val="0096186B"/>
    <w:rsid w:val="00965EDA"/>
    <w:rsid w:val="00967722"/>
    <w:rsid w:val="009740C8"/>
    <w:rsid w:val="00974233"/>
    <w:rsid w:val="00975FF5"/>
    <w:rsid w:val="00976B14"/>
    <w:rsid w:val="00977CD2"/>
    <w:rsid w:val="00981589"/>
    <w:rsid w:val="00985C70"/>
    <w:rsid w:val="00985C76"/>
    <w:rsid w:val="009861F2"/>
    <w:rsid w:val="00986AD1"/>
    <w:rsid w:val="00986BE9"/>
    <w:rsid w:val="00991A59"/>
    <w:rsid w:val="00996C8E"/>
    <w:rsid w:val="0099703D"/>
    <w:rsid w:val="009A5A2E"/>
    <w:rsid w:val="009B2C3C"/>
    <w:rsid w:val="009B5047"/>
    <w:rsid w:val="009B730D"/>
    <w:rsid w:val="009C52AE"/>
    <w:rsid w:val="009C5E6F"/>
    <w:rsid w:val="009C7AEC"/>
    <w:rsid w:val="009D0DD5"/>
    <w:rsid w:val="009D6205"/>
    <w:rsid w:val="009D6C59"/>
    <w:rsid w:val="009E190E"/>
    <w:rsid w:val="009E2DC8"/>
    <w:rsid w:val="009E5115"/>
    <w:rsid w:val="009F20BD"/>
    <w:rsid w:val="009F6075"/>
    <w:rsid w:val="00A03294"/>
    <w:rsid w:val="00A13932"/>
    <w:rsid w:val="00A162CB"/>
    <w:rsid w:val="00A20AF2"/>
    <w:rsid w:val="00A21589"/>
    <w:rsid w:val="00A21A06"/>
    <w:rsid w:val="00A264E8"/>
    <w:rsid w:val="00A277EE"/>
    <w:rsid w:val="00A303F1"/>
    <w:rsid w:val="00A31FA4"/>
    <w:rsid w:val="00A33EA0"/>
    <w:rsid w:val="00A3471F"/>
    <w:rsid w:val="00A36836"/>
    <w:rsid w:val="00A41901"/>
    <w:rsid w:val="00A42A2F"/>
    <w:rsid w:val="00A42D25"/>
    <w:rsid w:val="00A434E6"/>
    <w:rsid w:val="00A43DBB"/>
    <w:rsid w:val="00A449B4"/>
    <w:rsid w:val="00A46810"/>
    <w:rsid w:val="00A47539"/>
    <w:rsid w:val="00A47AC0"/>
    <w:rsid w:val="00A47E4A"/>
    <w:rsid w:val="00A52DEF"/>
    <w:rsid w:val="00A558A5"/>
    <w:rsid w:val="00A56E92"/>
    <w:rsid w:val="00A57A84"/>
    <w:rsid w:val="00A64791"/>
    <w:rsid w:val="00A64BD6"/>
    <w:rsid w:val="00A65D0D"/>
    <w:rsid w:val="00A70E3E"/>
    <w:rsid w:val="00A70FEA"/>
    <w:rsid w:val="00A741B4"/>
    <w:rsid w:val="00A84808"/>
    <w:rsid w:val="00A85E24"/>
    <w:rsid w:val="00A87405"/>
    <w:rsid w:val="00A903CF"/>
    <w:rsid w:val="00A91575"/>
    <w:rsid w:val="00A92C7C"/>
    <w:rsid w:val="00A9552D"/>
    <w:rsid w:val="00AA1D8D"/>
    <w:rsid w:val="00AA3386"/>
    <w:rsid w:val="00AA7DB3"/>
    <w:rsid w:val="00AB26D6"/>
    <w:rsid w:val="00AB3F19"/>
    <w:rsid w:val="00AB4C04"/>
    <w:rsid w:val="00AC11DF"/>
    <w:rsid w:val="00AC2D0D"/>
    <w:rsid w:val="00AD5DF8"/>
    <w:rsid w:val="00AD5E1B"/>
    <w:rsid w:val="00AE0459"/>
    <w:rsid w:val="00AE07B3"/>
    <w:rsid w:val="00AE1AB4"/>
    <w:rsid w:val="00AE366A"/>
    <w:rsid w:val="00AE3750"/>
    <w:rsid w:val="00AE4855"/>
    <w:rsid w:val="00AF07BE"/>
    <w:rsid w:val="00AF63D6"/>
    <w:rsid w:val="00B03AB6"/>
    <w:rsid w:val="00B0612C"/>
    <w:rsid w:val="00B122C0"/>
    <w:rsid w:val="00B16198"/>
    <w:rsid w:val="00B219EE"/>
    <w:rsid w:val="00B23AB4"/>
    <w:rsid w:val="00B23DAB"/>
    <w:rsid w:val="00B25597"/>
    <w:rsid w:val="00B25D15"/>
    <w:rsid w:val="00B262DF"/>
    <w:rsid w:val="00B271F9"/>
    <w:rsid w:val="00B47730"/>
    <w:rsid w:val="00B55476"/>
    <w:rsid w:val="00B57FB7"/>
    <w:rsid w:val="00B6089C"/>
    <w:rsid w:val="00B64383"/>
    <w:rsid w:val="00B669AD"/>
    <w:rsid w:val="00B713E3"/>
    <w:rsid w:val="00B71CF3"/>
    <w:rsid w:val="00B755E4"/>
    <w:rsid w:val="00B805A2"/>
    <w:rsid w:val="00B80C6A"/>
    <w:rsid w:val="00B81D8F"/>
    <w:rsid w:val="00B8239A"/>
    <w:rsid w:val="00B837EB"/>
    <w:rsid w:val="00B839CE"/>
    <w:rsid w:val="00B8664D"/>
    <w:rsid w:val="00B87937"/>
    <w:rsid w:val="00B91306"/>
    <w:rsid w:val="00B915C3"/>
    <w:rsid w:val="00B96AC7"/>
    <w:rsid w:val="00B97FF5"/>
    <w:rsid w:val="00BA1CCE"/>
    <w:rsid w:val="00BA2ECB"/>
    <w:rsid w:val="00BB52C5"/>
    <w:rsid w:val="00BB62B1"/>
    <w:rsid w:val="00BB7031"/>
    <w:rsid w:val="00BB7623"/>
    <w:rsid w:val="00BC4FF4"/>
    <w:rsid w:val="00BE166D"/>
    <w:rsid w:val="00BE3EB0"/>
    <w:rsid w:val="00BE6262"/>
    <w:rsid w:val="00BE670A"/>
    <w:rsid w:val="00BE7092"/>
    <w:rsid w:val="00BF1C78"/>
    <w:rsid w:val="00BF1ED7"/>
    <w:rsid w:val="00BF2365"/>
    <w:rsid w:val="00BF36C3"/>
    <w:rsid w:val="00BF5E3B"/>
    <w:rsid w:val="00C028AD"/>
    <w:rsid w:val="00C02E7E"/>
    <w:rsid w:val="00C02F24"/>
    <w:rsid w:val="00C05A49"/>
    <w:rsid w:val="00C11633"/>
    <w:rsid w:val="00C20AFC"/>
    <w:rsid w:val="00C21A5C"/>
    <w:rsid w:val="00C23395"/>
    <w:rsid w:val="00C2570C"/>
    <w:rsid w:val="00C34A3E"/>
    <w:rsid w:val="00C35D58"/>
    <w:rsid w:val="00C442E6"/>
    <w:rsid w:val="00C4560B"/>
    <w:rsid w:val="00C478E5"/>
    <w:rsid w:val="00C47C28"/>
    <w:rsid w:val="00C50B17"/>
    <w:rsid w:val="00C529EE"/>
    <w:rsid w:val="00C54452"/>
    <w:rsid w:val="00C639F2"/>
    <w:rsid w:val="00C6724F"/>
    <w:rsid w:val="00C70500"/>
    <w:rsid w:val="00C72010"/>
    <w:rsid w:val="00C7466B"/>
    <w:rsid w:val="00C74B0F"/>
    <w:rsid w:val="00C77C36"/>
    <w:rsid w:val="00C77F63"/>
    <w:rsid w:val="00C846A3"/>
    <w:rsid w:val="00C91568"/>
    <w:rsid w:val="00C92B10"/>
    <w:rsid w:val="00C9401F"/>
    <w:rsid w:val="00C956FC"/>
    <w:rsid w:val="00C97FEE"/>
    <w:rsid w:val="00CA4591"/>
    <w:rsid w:val="00CA679D"/>
    <w:rsid w:val="00CB0172"/>
    <w:rsid w:val="00CB0664"/>
    <w:rsid w:val="00CB16B6"/>
    <w:rsid w:val="00CB20CD"/>
    <w:rsid w:val="00CB6749"/>
    <w:rsid w:val="00CC7395"/>
    <w:rsid w:val="00CD12E9"/>
    <w:rsid w:val="00CD15AB"/>
    <w:rsid w:val="00CD15DD"/>
    <w:rsid w:val="00CD5E1D"/>
    <w:rsid w:val="00CD7ECB"/>
    <w:rsid w:val="00CE0AA1"/>
    <w:rsid w:val="00CE0E14"/>
    <w:rsid w:val="00CE1B5C"/>
    <w:rsid w:val="00CE6B46"/>
    <w:rsid w:val="00CF3D53"/>
    <w:rsid w:val="00CF54D6"/>
    <w:rsid w:val="00D03960"/>
    <w:rsid w:val="00D04D55"/>
    <w:rsid w:val="00D053BA"/>
    <w:rsid w:val="00D05649"/>
    <w:rsid w:val="00D0573A"/>
    <w:rsid w:val="00D119B0"/>
    <w:rsid w:val="00D1233D"/>
    <w:rsid w:val="00D12437"/>
    <w:rsid w:val="00D13B48"/>
    <w:rsid w:val="00D159CB"/>
    <w:rsid w:val="00D20A4F"/>
    <w:rsid w:val="00D235BA"/>
    <w:rsid w:val="00D23794"/>
    <w:rsid w:val="00D23C3C"/>
    <w:rsid w:val="00D27FA4"/>
    <w:rsid w:val="00D32928"/>
    <w:rsid w:val="00D32C86"/>
    <w:rsid w:val="00D346DA"/>
    <w:rsid w:val="00D352A5"/>
    <w:rsid w:val="00D36D38"/>
    <w:rsid w:val="00D375AD"/>
    <w:rsid w:val="00D40CB2"/>
    <w:rsid w:val="00D44170"/>
    <w:rsid w:val="00D44809"/>
    <w:rsid w:val="00D459E7"/>
    <w:rsid w:val="00D45FD7"/>
    <w:rsid w:val="00D4799A"/>
    <w:rsid w:val="00D47E82"/>
    <w:rsid w:val="00D51FD4"/>
    <w:rsid w:val="00D53B5C"/>
    <w:rsid w:val="00D563A1"/>
    <w:rsid w:val="00D60586"/>
    <w:rsid w:val="00D60FEA"/>
    <w:rsid w:val="00D63544"/>
    <w:rsid w:val="00D65536"/>
    <w:rsid w:val="00D6E2D8"/>
    <w:rsid w:val="00D701F8"/>
    <w:rsid w:val="00D738EA"/>
    <w:rsid w:val="00D7533F"/>
    <w:rsid w:val="00D77354"/>
    <w:rsid w:val="00D826B3"/>
    <w:rsid w:val="00D83160"/>
    <w:rsid w:val="00D8389C"/>
    <w:rsid w:val="00D854D5"/>
    <w:rsid w:val="00D86B5B"/>
    <w:rsid w:val="00D86E9F"/>
    <w:rsid w:val="00D86F58"/>
    <w:rsid w:val="00D9042B"/>
    <w:rsid w:val="00D909C6"/>
    <w:rsid w:val="00D968CE"/>
    <w:rsid w:val="00DA09E9"/>
    <w:rsid w:val="00DA2197"/>
    <w:rsid w:val="00DA3612"/>
    <w:rsid w:val="00DA3E0A"/>
    <w:rsid w:val="00DB3A80"/>
    <w:rsid w:val="00DC154B"/>
    <w:rsid w:val="00DC2DBB"/>
    <w:rsid w:val="00DC30F0"/>
    <w:rsid w:val="00DC3160"/>
    <w:rsid w:val="00DD11A7"/>
    <w:rsid w:val="00DD32D0"/>
    <w:rsid w:val="00DD788F"/>
    <w:rsid w:val="00DE0907"/>
    <w:rsid w:val="00DE5648"/>
    <w:rsid w:val="00DF01AC"/>
    <w:rsid w:val="00DF6CF3"/>
    <w:rsid w:val="00DF7EB1"/>
    <w:rsid w:val="00E003B3"/>
    <w:rsid w:val="00E009C9"/>
    <w:rsid w:val="00E05528"/>
    <w:rsid w:val="00E066B0"/>
    <w:rsid w:val="00E06EBD"/>
    <w:rsid w:val="00E07C41"/>
    <w:rsid w:val="00E10ED5"/>
    <w:rsid w:val="00E15D21"/>
    <w:rsid w:val="00E20826"/>
    <w:rsid w:val="00E22143"/>
    <w:rsid w:val="00E225F3"/>
    <w:rsid w:val="00E26AF0"/>
    <w:rsid w:val="00E30850"/>
    <w:rsid w:val="00E311C3"/>
    <w:rsid w:val="00E31A1F"/>
    <w:rsid w:val="00E31B46"/>
    <w:rsid w:val="00E349ED"/>
    <w:rsid w:val="00E375AD"/>
    <w:rsid w:val="00E4197D"/>
    <w:rsid w:val="00E4518E"/>
    <w:rsid w:val="00E4538C"/>
    <w:rsid w:val="00E45AA3"/>
    <w:rsid w:val="00E46AA5"/>
    <w:rsid w:val="00E5084D"/>
    <w:rsid w:val="00E523FC"/>
    <w:rsid w:val="00E55119"/>
    <w:rsid w:val="00E55E7B"/>
    <w:rsid w:val="00E57F60"/>
    <w:rsid w:val="00E65901"/>
    <w:rsid w:val="00E672F5"/>
    <w:rsid w:val="00E72348"/>
    <w:rsid w:val="00E73FC0"/>
    <w:rsid w:val="00E77795"/>
    <w:rsid w:val="00E808A5"/>
    <w:rsid w:val="00E849D1"/>
    <w:rsid w:val="00E857B4"/>
    <w:rsid w:val="00E85AB7"/>
    <w:rsid w:val="00E85BD1"/>
    <w:rsid w:val="00E85D71"/>
    <w:rsid w:val="00E8752E"/>
    <w:rsid w:val="00E87EBD"/>
    <w:rsid w:val="00E903E4"/>
    <w:rsid w:val="00E90C6A"/>
    <w:rsid w:val="00E91B96"/>
    <w:rsid w:val="00E927C1"/>
    <w:rsid w:val="00EA11A8"/>
    <w:rsid w:val="00EA49AE"/>
    <w:rsid w:val="00EA6434"/>
    <w:rsid w:val="00EB0C21"/>
    <w:rsid w:val="00EB65B9"/>
    <w:rsid w:val="00EC3367"/>
    <w:rsid w:val="00EC56D7"/>
    <w:rsid w:val="00ED2CBE"/>
    <w:rsid w:val="00ED3A99"/>
    <w:rsid w:val="00ED40CB"/>
    <w:rsid w:val="00ED5AC7"/>
    <w:rsid w:val="00ED6A17"/>
    <w:rsid w:val="00ED7C0A"/>
    <w:rsid w:val="00EE5998"/>
    <w:rsid w:val="00EF11BA"/>
    <w:rsid w:val="00EF1C3B"/>
    <w:rsid w:val="00EF281A"/>
    <w:rsid w:val="00EF2E68"/>
    <w:rsid w:val="00F024F1"/>
    <w:rsid w:val="00F04B09"/>
    <w:rsid w:val="00F0618A"/>
    <w:rsid w:val="00F1208D"/>
    <w:rsid w:val="00F14049"/>
    <w:rsid w:val="00F148EC"/>
    <w:rsid w:val="00F15E88"/>
    <w:rsid w:val="00F16AAB"/>
    <w:rsid w:val="00F16D88"/>
    <w:rsid w:val="00F170BD"/>
    <w:rsid w:val="00F27C3C"/>
    <w:rsid w:val="00F301AE"/>
    <w:rsid w:val="00F301F9"/>
    <w:rsid w:val="00F31242"/>
    <w:rsid w:val="00F34BFE"/>
    <w:rsid w:val="00F3508A"/>
    <w:rsid w:val="00F36CB7"/>
    <w:rsid w:val="00F41B88"/>
    <w:rsid w:val="00F44504"/>
    <w:rsid w:val="00F52336"/>
    <w:rsid w:val="00F52627"/>
    <w:rsid w:val="00F55A6B"/>
    <w:rsid w:val="00F70955"/>
    <w:rsid w:val="00F71526"/>
    <w:rsid w:val="00F73B01"/>
    <w:rsid w:val="00F765B4"/>
    <w:rsid w:val="00F7708D"/>
    <w:rsid w:val="00F779FE"/>
    <w:rsid w:val="00F933E1"/>
    <w:rsid w:val="00F95065"/>
    <w:rsid w:val="00FB2D55"/>
    <w:rsid w:val="00FB4532"/>
    <w:rsid w:val="00FB62E3"/>
    <w:rsid w:val="00FB6E09"/>
    <w:rsid w:val="00FB70AE"/>
    <w:rsid w:val="00FC60ED"/>
    <w:rsid w:val="00FC6930"/>
    <w:rsid w:val="00FC693F"/>
    <w:rsid w:val="00FC7A35"/>
    <w:rsid w:val="00FD57DF"/>
    <w:rsid w:val="00FD6078"/>
    <w:rsid w:val="00FD667C"/>
    <w:rsid w:val="00FD6E48"/>
    <w:rsid w:val="00FE1FED"/>
    <w:rsid w:val="00FF2E58"/>
    <w:rsid w:val="00FF4A66"/>
    <w:rsid w:val="00FF647D"/>
    <w:rsid w:val="00FF745D"/>
    <w:rsid w:val="00FF77D2"/>
    <w:rsid w:val="00FF7C7C"/>
    <w:rsid w:val="010E6972"/>
    <w:rsid w:val="0130EB69"/>
    <w:rsid w:val="013E80C7"/>
    <w:rsid w:val="0160A8B6"/>
    <w:rsid w:val="016C819D"/>
    <w:rsid w:val="019570A9"/>
    <w:rsid w:val="019F0190"/>
    <w:rsid w:val="01F92312"/>
    <w:rsid w:val="0205BA1C"/>
    <w:rsid w:val="0221F3C1"/>
    <w:rsid w:val="02779AD0"/>
    <w:rsid w:val="02B9D2DE"/>
    <w:rsid w:val="02C2C104"/>
    <w:rsid w:val="02D17177"/>
    <w:rsid w:val="034A747B"/>
    <w:rsid w:val="036802EC"/>
    <w:rsid w:val="038BEE65"/>
    <w:rsid w:val="03B115C2"/>
    <w:rsid w:val="03DC201C"/>
    <w:rsid w:val="04015A4D"/>
    <w:rsid w:val="040C1E1E"/>
    <w:rsid w:val="04548E7F"/>
    <w:rsid w:val="04933878"/>
    <w:rsid w:val="0495968C"/>
    <w:rsid w:val="0498F2DC"/>
    <w:rsid w:val="04993642"/>
    <w:rsid w:val="049CBCCD"/>
    <w:rsid w:val="04B6D42B"/>
    <w:rsid w:val="0520C717"/>
    <w:rsid w:val="0554DD73"/>
    <w:rsid w:val="05691816"/>
    <w:rsid w:val="0594863B"/>
    <w:rsid w:val="0609E445"/>
    <w:rsid w:val="0635010B"/>
    <w:rsid w:val="0649B098"/>
    <w:rsid w:val="0665955E"/>
    <w:rsid w:val="068F9BB1"/>
    <w:rsid w:val="06A1D4CD"/>
    <w:rsid w:val="06ADDAE4"/>
    <w:rsid w:val="06DBE167"/>
    <w:rsid w:val="06E8D543"/>
    <w:rsid w:val="07207051"/>
    <w:rsid w:val="073CA6AE"/>
    <w:rsid w:val="073E58FE"/>
    <w:rsid w:val="074D2DC1"/>
    <w:rsid w:val="076B5D36"/>
    <w:rsid w:val="07767D91"/>
    <w:rsid w:val="079699FD"/>
    <w:rsid w:val="079CA04C"/>
    <w:rsid w:val="079D028D"/>
    <w:rsid w:val="07A25016"/>
    <w:rsid w:val="07BA31AA"/>
    <w:rsid w:val="0802541A"/>
    <w:rsid w:val="0805ED2B"/>
    <w:rsid w:val="0816E097"/>
    <w:rsid w:val="081D400E"/>
    <w:rsid w:val="082E2DA8"/>
    <w:rsid w:val="085F72F3"/>
    <w:rsid w:val="086B7706"/>
    <w:rsid w:val="087A4004"/>
    <w:rsid w:val="08BA29DA"/>
    <w:rsid w:val="08C1F857"/>
    <w:rsid w:val="08C3A37E"/>
    <w:rsid w:val="0923E5F8"/>
    <w:rsid w:val="09273670"/>
    <w:rsid w:val="0944911C"/>
    <w:rsid w:val="095FCF08"/>
    <w:rsid w:val="09708744"/>
    <w:rsid w:val="099FB961"/>
    <w:rsid w:val="09B0AC32"/>
    <w:rsid w:val="09B877DA"/>
    <w:rsid w:val="09C262C9"/>
    <w:rsid w:val="09CBE47B"/>
    <w:rsid w:val="0A0DC764"/>
    <w:rsid w:val="0A396272"/>
    <w:rsid w:val="0A672BF0"/>
    <w:rsid w:val="0A67A0D2"/>
    <w:rsid w:val="0A725072"/>
    <w:rsid w:val="0A79A0FF"/>
    <w:rsid w:val="0AB9026A"/>
    <w:rsid w:val="0ADE2AED"/>
    <w:rsid w:val="0AE252D2"/>
    <w:rsid w:val="0B59D63D"/>
    <w:rsid w:val="0BA16457"/>
    <w:rsid w:val="0BA77D03"/>
    <w:rsid w:val="0BC6E6E9"/>
    <w:rsid w:val="0C1891B8"/>
    <w:rsid w:val="0C4BD265"/>
    <w:rsid w:val="0C70CC84"/>
    <w:rsid w:val="0C8FD00B"/>
    <w:rsid w:val="0CABC78E"/>
    <w:rsid w:val="0CDB6B91"/>
    <w:rsid w:val="0CEC367B"/>
    <w:rsid w:val="0D0E7D25"/>
    <w:rsid w:val="0D0ED5ED"/>
    <w:rsid w:val="0D48EBFB"/>
    <w:rsid w:val="0D785763"/>
    <w:rsid w:val="0DCFA42D"/>
    <w:rsid w:val="0DEFC863"/>
    <w:rsid w:val="0E00B65E"/>
    <w:rsid w:val="0E704806"/>
    <w:rsid w:val="0E91D2A8"/>
    <w:rsid w:val="0EA7A517"/>
    <w:rsid w:val="0ECDC8E3"/>
    <w:rsid w:val="0ED5A16F"/>
    <w:rsid w:val="0EE91575"/>
    <w:rsid w:val="0EFE2E4A"/>
    <w:rsid w:val="0F165576"/>
    <w:rsid w:val="0F2A4B21"/>
    <w:rsid w:val="0F2AEB3D"/>
    <w:rsid w:val="0F6F6F71"/>
    <w:rsid w:val="0F9E09BA"/>
    <w:rsid w:val="0FA2F59F"/>
    <w:rsid w:val="100498E0"/>
    <w:rsid w:val="100D9C3F"/>
    <w:rsid w:val="103B3F2A"/>
    <w:rsid w:val="104E1C51"/>
    <w:rsid w:val="10534290"/>
    <w:rsid w:val="1055FAAA"/>
    <w:rsid w:val="106FF0E7"/>
    <w:rsid w:val="107F7015"/>
    <w:rsid w:val="10AF41A9"/>
    <w:rsid w:val="10D137C5"/>
    <w:rsid w:val="10DC0B89"/>
    <w:rsid w:val="10F12318"/>
    <w:rsid w:val="10FA93AE"/>
    <w:rsid w:val="112D942E"/>
    <w:rsid w:val="115514E2"/>
    <w:rsid w:val="1166646D"/>
    <w:rsid w:val="11ADDC6F"/>
    <w:rsid w:val="11BFE177"/>
    <w:rsid w:val="11C27CEE"/>
    <w:rsid w:val="11D34EBF"/>
    <w:rsid w:val="11D547A4"/>
    <w:rsid w:val="11DE3AA4"/>
    <w:rsid w:val="11F48704"/>
    <w:rsid w:val="11FD2D79"/>
    <w:rsid w:val="12108777"/>
    <w:rsid w:val="123E9692"/>
    <w:rsid w:val="12402788"/>
    <w:rsid w:val="12B8333B"/>
    <w:rsid w:val="12C284B1"/>
    <w:rsid w:val="12EB8B56"/>
    <w:rsid w:val="1311C8F8"/>
    <w:rsid w:val="13223DF3"/>
    <w:rsid w:val="13224269"/>
    <w:rsid w:val="1335211F"/>
    <w:rsid w:val="1342A733"/>
    <w:rsid w:val="134D85F1"/>
    <w:rsid w:val="135BDC4F"/>
    <w:rsid w:val="136E0B09"/>
    <w:rsid w:val="139EE610"/>
    <w:rsid w:val="1408DCAA"/>
    <w:rsid w:val="141124E5"/>
    <w:rsid w:val="145AAD8C"/>
    <w:rsid w:val="147ED911"/>
    <w:rsid w:val="14828B19"/>
    <w:rsid w:val="1496340C"/>
    <w:rsid w:val="14BFA353"/>
    <w:rsid w:val="14ECC8A8"/>
    <w:rsid w:val="14FA1DA7"/>
    <w:rsid w:val="1518E37E"/>
    <w:rsid w:val="152BAAED"/>
    <w:rsid w:val="15872285"/>
    <w:rsid w:val="15B9F3E6"/>
    <w:rsid w:val="15E2F560"/>
    <w:rsid w:val="16BCED31"/>
    <w:rsid w:val="16E25151"/>
    <w:rsid w:val="16E5F183"/>
    <w:rsid w:val="176B7541"/>
    <w:rsid w:val="1775F3EF"/>
    <w:rsid w:val="17CAE5F6"/>
    <w:rsid w:val="17E059A9"/>
    <w:rsid w:val="18678205"/>
    <w:rsid w:val="186DD91B"/>
    <w:rsid w:val="18991DE3"/>
    <w:rsid w:val="18DCAE9C"/>
    <w:rsid w:val="19351BA4"/>
    <w:rsid w:val="194BEA91"/>
    <w:rsid w:val="194EF612"/>
    <w:rsid w:val="19761E35"/>
    <w:rsid w:val="197C7B90"/>
    <w:rsid w:val="19A0AD72"/>
    <w:rsid w:val="19AA7A74"/>
    <w:rsid w:val="19B6E0DB"/>
    <w:rsid w:val="19F75B2A"/>
    <w:rsid w:val="19FAC6CC"/>
    <w:rsid w:val="1A0CD94B"/>
    <w:rsid w:val="1A22F3A6"/>
    <w:rsid w:val="1A533E77"/>
    <w:rsid w:val="1A99FA67"/>
    <w:rsid w:val="1AAC744F"/>
    <w:rsid w:val="1B110A24"/>
    <w:rsid w:val="1B499181"/>
    <w:rsid w:val="1BCAA948"/>
    <w:rsid w:val="1BCD8A53"/>
    <w:rsid w:val="1C4295D7"/>
    <w:rsid w:val="1C765A1A"/>
    <w:rsid w:val="1C7991DB"/>
    <w:rsid w:val="1CCA23DA"/>
    <w:rsid w:val="1CE659BD"/>
    <w:rsid w:val="1CFEDC58"/>
    <w:rsid w:val="1D1573BD"/>
    <w:rsid w:val="1D54976D"/>
    <w:rsid w:val="1DE5D8C7"/>
    <w:rsid w:val="1DFF9309"/>
    <w:rsid w:val="1E56A57D"/>
    <w:rsid w:val="1E7127C9"/>
    <w:rsid w:val="1E825CF6"/>
    <w:rsid w:val="1E96FD69"/>
    <w:rsid w:val="1EB0BD22"/>
    <w:rsid w:val="1ED1E234"/>
    <w:rsid w:val="1EDF3F2B"/>
    <w:rsid w:val="1F23BE5A"/>
    <w:rsid w:val="1F3C2648"/>
    <w:rsid w:val="1F3CF257"/>
    <w:rsid w:val="1F3E589B"/>
    <w:rsid w:val="1F41532C"/>
    <w:rsid w:val="1F44B5DA"/>
    <w:rsid w:val="1F4FB26B"/>
    <w:rsid w:val="1F69BF70"/>
    <w:rsid w:val="1F6F71E9"/>
    <w:rsid w:val="1F7321DF"/>
    <w:rsid w:val="1F8DEFCF"/>
    <w:rsid w:val="1F9E30E9"/>
    <w:rsid w:val="1FE8C9FD"/>
    <w:rsid w:val="20305256"/>
    <w:rsid w:val="205F05E3"/>
    <w:rsid w:val="205FC170"/>
    <w:rsid w:val="209E435E"/>
    <w:rsid w:val="20A41B3F"/>
    <w:rsid w:val="20B4D8C5"/>
    <w:rsid w:val="20CF54FC"/>
    <w:rsid w:val="2137F626"/>
    <w:rsid w:val="2207E36E"/>
    <w:rsid w:val="223A47B7"/>
    <w:rsid w:val="227474CF"/>
    <w:rsid w:val="227B5F79"/>
    <w:rsid w:val="2282045A"/>
    <w:rsid w:val="2292ECB7"/>
    <w:rsid w:val="22971477"/>
    <w:rsid w:val="22986FBF"/>
    <w:rsid w:val="229B2E65"/>
    <w:rsid w:val="22C4DB42"/>
    <w:rsid w:val="22D3DE02"/>
    <w:rsid w:val="22E61D30"/>
    <w:rsid w:val="2305AA80"/>
    <w:rsid w:val="23618BB5"/>
    <w:rsid w:val="236E860F"/>
    <w:rsid w:val="237C2549"/>
    <w:rsid w:val="237C3D26"/>
    <w:rsid w:val="23A062F0"/>
    <w:rsid w:val="23D1D028"/>
    <w:rsid w:val="2403979F"/>
    <w:rsid w:val="241B3CCD"/>
    <w:rsid w:val="241FE2FF"/>
    <w:rsid w:val="243B9789"/>
    <w:rsid w:val="2446A058"/>
    <w:rsid w:val="2485E7ED"/>
    <w:rsid w:val="24A6479F"/>
    <w:rsid w:val="24B521FB"/>
    <w:rsid w:val="24BF2953"/>
    <w:rsid w:val="24EC7AE0"/>
    <w:rsid w:val="24F10864"/>
    <w:rsid w:val="252C89CC"/>
    <w:rsid w:val="25507404"/>
    <w:rsid w:val="25628D3D"/>
    <w:rsid w:val="25765F4F"/>
    <w:rsid w:val="2586679B"/>
    <w:rsid w:val="25D6610F"/>
    <w:rsid w:val="25E8F1EB"/>
    <w:rsid w:val="263BA9C2"/>
    <w:rsid w:val="2647EDDD"/>
    <w:rsid w:val="264ECFF6"/>
    <w:rsid w:val="268CA8C6"/>
    <w:rsid w:val="26C6C814"/>
    <w:rsid w:val="26D9797A"/>
    <w:rsid w:val="26EAC1EC"/>
    <w:rsid w:val="272DFF09"/>
    <w:rsid w:val="2735E35C"/>
    <w:rsid w:val="275D4842"/>
    <w:rsid w:val="275D5EDB"/>
    <w:rsid w:val="277E2207"/>
    <w:rsid w:val="27F49AAB"/>
    <w:rsid w:val="28298A6E"/>
    <w:rsid w:val="2834A832"/>
    <w:rsid w:val="2835EDEC"/>
    <w:rsid w:val="284252D4"/>
    <w:rsid w:val="2844C62C"/>
    <w:rsid w:val="287C1089"/>
    <w:rsid w:val="288E9A05"/>
    <w:rsid w:val="28BE630C"/>
    <w:rsid w:val="293C62A1"/>
    <w:rsid w:val="293D7E9F"/>
    <w:rsid w:val="2942120E"/>
    <w:rsid w:val="2951424E"/>
    <w:rsid w:val="29695E36"/>
    <w:rsid w:val="2972EAF1"/>
    <w:rsid w:val="29A761C0"/>
    <w:rsid w:val="29B74A4A"/>
    <w:rsid w:val="29DB083D"/>
    <w:rsid w:val="29F701AF"/>
    <w:rsid w:val="2A014328"/>
    <w:rsid w:val="2A1BD4ED"/>
    <w:rsid w:val="2A252D4E"/>
    <w:rsid w:val="2A2E9841"/>
    <w:rsid w:val="2A7ABCDC"/>
    <w:rsid w:val="2A81A634"/>
    <w:rsid w:val="2AC24E75"/>
    <w:rsid w:val="2B0B427D"/>
    <w:rsid w:val="2B8FDFC6"/>
    <w:rsid w:val="2BCCADC8"/>
    <w:rsid w:val="2C07B4F0"/>
    <w:rsid w:val="2C5B9BEB"/>
    <w:rsid w:val="2CCF93CF"/>
    <w:rsid w:val="2D39BAB8"/>
    <w:rsid w:val="2D5108AA"/>
    <w:rsid w:val="2D993846"/>
    <w:rsid w:val="2D9D65E5"/>
    <w:rsid w:val="2DB3053A"/>
    <w:rsid w:val="2DC0436C"/>
    <w:rsid w:val="2DC09CB1"/>
    <w:rsid w:val="2DC1992B"/>
    <w:rsid w:val="2DE4EA6A"/>
    <w:rsid w:val="2E0F1DBE"/>
    <w:rsid w:val="2E22802A"/>
    <w:rsid w:val="2E424314"/>
    <w:rsid w:val="2E4DAB2C"/>
    <w:rsid w:val="2EAC88FD"/>
    <w:rsid w:val="2EB0B1DE"/>
    <w:rsid w:val="2EB351A4"/>
    <w:rsid w:val="2EB42B3F"/>
    <w:rsid w:val="2EC5E71C"/>
    <w:rsid w:val="2EC6BCA0"/>
    <w:rsid w:val="2EFFFC5D"/>
    <w:rsid w:val="2F48F42C"/>
    <w:rsid w:val="2F96AC9C"/>
    <w:rsid w:val="2FA0D7A2"/>
    <w:rsid w:val="2FAD15C9"/>
    <w:rsid w:val="2FC2E01E"/>
    <w:rsid w:val="2FF17B1D"/>
    <w:rsid w:val="3035257E"/>
    <w:rsid w:val="3041B1D7"/>
    <w:rsid w:val="305279FA"/>
    <w:rsid w:val="30582552"/>
    <w:rsid w:val="3065D7C1"/>
    <w:rsid w:val="30813DAC"/>
    <w:rsid w:val="30AE9301"/>
    <w:rsid w:val="30BE200C"/>
    <w:rsid w:val="30F90208"/>
    <w:rsid w:val="30F994E8"/>
    <w:rsid w:val="310A96B5"/>
    <w:rsid w:val="319D2896"/>
    <w:rsid w:val="31A57B40"/>
    <w:rsid w:val="31C4D68C"/>
    <w:rsid w:val="31DB9ECD"/>
    <w:rsid w:val="31F56764"/>
    <w:rsid w:val="322273A1"/>
    <w:rsid w:val="32725CA6"/>
    <w:rsid w:val="327EAF87"/>
    <w:rsid w:val="3280FEEF"/>
    <w:rsid w:val="32B145EC"/>
    <w:rsid w:val="32C361F9"/>
    <w:rsid w:val="33076617"/>
    <w:rsid w:val="333EAA95"/>
    <w:rsid w:val="334D5FF8"/>
    <w:rsid w:val="33589C46"/>
    <w:rsid w:val="33725DB6"/>
    <w:rsid w:val="33A65B3C"/>
    <w:rsid w:val="33B26DDE"/>
    <w:rsid w:val="341A9EE9"/>
    <w:rsid w:val="34510182"/>
    <w:rsid w:val="347DFD50"/>
    <w:rsid w:val="351B935C"/>
    <w:rsid w:val="35790C65"/>
    <w:rsid w:val="357B1C67"/>
    <w:rsid w:val="35B61FD8"/>
    <w:rsid w:val="35CE0BB0"/>
    <w:rsid w:val="35E30CDF"/>
    <w:rsid w:val="35E4C840"/>
    <w:rsid w:val="3617C7D4"/>
    <w:rsid w:val="362906C4"/>
    <w:rsid w:val="36426A44"/>
    <w:rsid w:val="36600D6A"/>
    <w:rsid w:val="36623DA4"/>
    <w:rsid w:val="369EB84D"/>
    <w:rsid w:val="3706B8E7"/>
    <w:rsid w:val="372364DE"/>
    <w:rsid w:val="3799F278"/>
    <w:rsid w:val="37CE3706"/>
    <w:rsid w:val="37D22F3C"/>
    <w:rsid w:val="381FFA5E"/>
    <w:rsid w:val="3841DF6D"/>
    <w:rsid w:val="38509238"/>
    <w:rsid w:val="3857677E"/>
    <w:rsid w:val="3866A113"/>
    <w:rsid w:val="386788AB"/>
    <w:rsid w:val="387CB773"/>
    <w:rsid w:val="389DE48D"/>
    <w:rsid w:val="38D71F55"/>
    <w:rsid w:val="38E81EDE"/>
    <w:rsid w:val="392FA66E"/>
    <w:rsid w:val="3953EAC2"/>
    <w:rsid w:val="39601D38"/>
    <w:rsid w:val="39726054"/>
    <w:rsid w:val="397F445E"/>
    <w:rsid w:val="399DA1A9"/>
    <w:rsid w:val="39C6AFF8"/>
    <w:rsid w:val="3A32D316"/>
    <w:rsid w:val="3A3551CA"/>
    <w:rsid w:val="3A582D63"/>
    <w:rsid w:val="3A69A7CD"/>
    <w:rsid w:val="3A76D70C"/>
    <w:rsid w:val="3A9914C6"/>
    <w:rsid w:val="3B09028A"/>
    <w:rsid w:val="3B2D95F7"/>
    <w:rsid w:val="3B5E4625"/>
    <w:rsid w:val="3B6E94FC"/>
    <w:rsid w:val="3B98B0D1"/>
    <w:rsid w:val="3B9A4861"/>
    <w:rsid w:val="3C1AD9BE"/>
    <w:rsid w:val="3C3F4C24"/>
    <w:rsid w:val="3C4B816E"/>
    <w:rsid w:val="3C640F92"/>
    <w:rsid w:val="3CB5CCCD"/>
    <w:rsid w:val="3CC620CF"/>
    <w:rsid w:val="3CCE8EAC"/>
    <w:rsid w:val="3D53FDF2"/>
    <w:rsid w:val="3D9F718D"/>
    <w:rsid w:val="3DC1D9C3"/>
    <w:rsid w:val="3DC44A15"/>
    <w:rsid w:val="3DCC4B00"/>
    <w:rsid w:val="3DE4C6D1"/>
    <w:rsid w:val="3E240497"/>
    <w:rsid w:val="3E5F8E9B"/>
    <w:rsid w:val="3E65487F"/>
    <w:rsid w:val="3E7835CB"/>
    <w:rsid w:val="3E838EC0"/>
    <w:rsid w:val="3E88554D"/>
    <w:rsid w:val="3EEBCE06"/>
    <w:rsid w:val="3EF1A61C"/>
    <w:rsid w:val="3EFAC494"/>
    <w:rsid w:val="3F15542A"/>
    <w:rsid w:val="3F156D15"/>
    <w:rsid w:val="3F2171A4"/>
    <w:rsid w:val="3F4C220C"/>
    <w:rsid w:val="3F5523FF"/>
    <w:rsid w:val="3F609094"/>
    <w:rsid w:val="3F8B9412"/>
    <w:rsid w:val="3F8D836A"/>
    <w:rsid w:val="3FA42B5D"/>
    <w:rsid w:val="3FC36934"/>
    <w:rsid w:val="3FFC61D9"/>
    <w:rsid w:val="4015BA4D"/>
    <w:rsid w:val="402186D5"/>
    <w:rsid w:val="402C0F7C"/>
    <w:rsid w:val="403CEDF6"/>
    <w:rsid w:val="407D13DB"/>
    <w:rsid w:val="40B83881"/>
    <w:rsid w:val="40EB7409"/>
    <w:rsid w:val="41157804"/>
    <w:rsid w:val="414294CC"/>
    <w:rsid w:val="414C5579"/>
    <w:rsid w:val="4169497F"/>
    <w:rsid w:val="417F95C7"/>
    <w:rsid w:val="4196E96F"/>
    <w:rsid w:val="41B49B30"/>
    <w:rsid w:val="4275CE6F"/>
    <w:rsid w:val="42859C40"/>
    <w:rsid w:val="42CE93DB"/>
    <w:rsid w:val="42E98158"/>
    <w:rsid w:val="42F13DDB"/>
    <w:rsid w:val="432C9F3D"/>
    <w:rsid w:val="434E2391"/>
    <w:rsid w:val="436BB2A3"/>
    <w:rsid w:val="43748617"/>
    <w:rsid w:val="437D9306"/>
    <w:rsid w:val="43949FDA"/>
    <w:rsid w:val="439FF009"/>
    <w:rsid w:val="43E2B694"/>
    <w:rsid w:val="43ED7F7B"/>
    <w:rsid w:val="440F484E"/>
    <w:rsid w:val="4416641B"/>
    <w:rsid w:val="441CF2F3"/>
    <w:rsid w:val="44376914"/>
    <w:rsid w:val="4455B42C"/>
    <w:rsid w:val="448FE4B9"/>
    <w:rsid w:val="44A9372B"/>
    <w:rsid w:val="44B3AA23"/>
    <w:rsid w:val="4515BDE4"/>
    <w:rsid w:val="451B9F29"/>
    <w:rsid w:val="455B38DA"/>
    <w:rsid w:val="455FC2C4"/>
    <w:rsid w:val="45D83E9B"/>
    <w:rsid w:val="45DA326E"/>
    <w:rsid w:val="45F60944"/>
    <w:rsid w:val="460DD052"/>
    <w:rsid w:val="46367F75"/>
    <w:rsid w:val="463B5BA2"/>
    <w:rsid w:val="466BDF13"/>
    <w:rsid w:val="4699D2F6"/>
    <w:rsid w:val="46ABEF2D"/>
    <w:rsid w:val="46D5CEB8"/>
    <w:rsid w:val="46E624C5"/>
    <w:rsid w:val="46EA6DCE"/>
    <w:rsid w:val="474B15D0"/>
    <w:rsid w:val="47631419"/>
    <w:rsid w:val="477E4A6D"/>
    <w:rsid w:val="47922681"/>
    <w:rsid w:val="47C3E6E1"/>
    <w:rsid w:val="47D38F37"/>
    <w:rsid w:val="47E21A6B"/>
    <w:rsid w:val="47F408FD"/>
    <w:rsid w:val="4818754F"/>
    <w:rsid w:val="4819E8C3"/>
    <w:rsid w:val="4831B27A"/>
    <w:rsid w:val="485A084F"/>
    <w:rsid w:val="488BF86C"/>
    <w:rsid w:val="48D1B698"/>
    <w:rsid w:val="48D82267"/>
    <w:rsid w:val="48DFEE90"/>
    <w:rsid w:val="48F015A4"/>
    <w:rsid w:val="49283F2B"/>
    <w:rsid w:val="494742BF"/>
    <w:rsid w:val="495F9975"/>
    <w:rsid w:val="496F687D"/>
    <w:rsid w:val="496FEDF7"/>
    <w:rsid w:val="497400B9"/>
    <w:rsid w:val="4975FB81"/>
    <w:rsid w:val="498E1C77"/>
    <w:rsid w:val="49C67A6E"/>
    <w:rsid w:val="49CF4893"/>
    <w:rsid w:val="49F105BF"/>
    <w:rsid w:val="4A2DC680"/>
    <w:rsid w:val="4A7E4F4D"/>
    <w:rsid w:val="4AC4B8A4"/>
    <w:rsid w:val="4ACFC947"/>
    <w:rsid w:val="4AD2729E"/>
    <w:rsid w:val="4AE405F5"/>
    <w:rsid w:val="4AFCBF59"/>
    <w:rsid w:val="4B07B8B3"/>
    <w:rsid w:val="4B15E2B9"/>
    <w:rsid w:val="4B3B9375"/>
    <w:rsid w:val="4B4E03D1"/>
    <w:rsid w:val="4B768BF5"/>
    <w:rsid w:val="4B8BA066"/>
    <w:rsid w:val="4BC827E2"/>
    <w:rsid w:val="4C08DC1F"/>
    <w:rsid w:val="4C38D3DE"/>
    <w:rsid w:val="4C5724F4"/>
    <w:rsid w:val="4C7A42A8"/>
    <w:rsid w:val="4CB32BAF"/>
    <w:rsid w:val="4CCBDB15"/>
    <w:rsid w:val="4CF43137"/>
    <w:rsid w:val="4D88B80A"/>
    <w:rsid w:val="4DDBE4E6"/>
    <w:rsid w:val="4DE91199"/>
    <w:rsid w:val="4E1EF7EB"/>
    <w:rsid w:val="4E4F0DFE"/>
    <w:rsid w:val="4E5756FB"/>
    <w:rsid w:val="4E7338B5"/>
    <w:rsid w:val="4E7EC068"/>
    <w:rsid w:val="4E8082F2"/>
    <w:rsid w:val="4EA7D7E4"/>
    <w:rsid w:val="4EAE790B"/>
    <w:rsid w:val="4EC03340"/>
    <w:rsid w:val="4ECABDD8"/>
    <w:rsid w:val="4EF7CD38"/>
    <w:rsid w:val="4F05CF8C"/>
    <w:rsid w:val="4F20FFCE"/>
    <w:rsid w:val="4F3CBE37"/>
    <w:rsid w:val="4F4663B7"/>
    <w:rsid w:val="4F4963FA"/>
    <w:rsid w:val="4F55F1C6"/>
    <w:rsid w:val="4F8F0B74"/>
    <w:rsid w:val="4FC8343A"/>
    <w:rsid w:val="5007FD9B"/>
    <w:rsid w:val="50111300"/>
    <w:rsid w:val="501C07B2"/>
    <w:rsid w:val="501CECD7"/>
    <w:rsid w:val="504A229D"/>
    <w:rsid w:val="50525746"/>
    <w:rsid w:val="507027DF"/>
    <w:rsid w:val="508CB5D5"/>
    <w:rsid w:val="50B5F1F9"/>
    <w:rsid w:val="50CAC442"/>
    <w:rsid w:val="50D7D2E6"/>
    <w:rsid w:val="50D9C766"/>
    <w:rsid w:val="50DC4118"/>
    <w:rsid w:val="50F30FC5"/>
    <w:rsid w:val="514994C3"/>
    <w:rsid w:val="514FD1E6"/>
    <w:rsid w:val="5157AAC9"/>
    <w:rsid w:val="51597712"/>
    <w:rsid w:val="5194691D"/>
    <w:rsid w:val="519F9BD8"/>
    <w:rsid w:val="51F37F02"/>
    <w:rsid w:val="51F5289E"/>
    <w:rsid w:val="52056F6E"/>
    <w:rsid w:val="521D69B5"/>
    <w:rsid w:val="521D6CCA"/>
    <w:rsid w:val="5267A472"/>
    <w:rsid w:val="528510B8"/>
    <w:rsid w:val="52999605"/>
    <w:rsid w:val="529CDEE6"/>
    <w:rsid w:val="52AC622C"/>
    <w:rsid w:val="52C6EF59"/>
    <w:rsid w:val="52CF6BB2"/>
    <w:rsid w:val="52DE2C8E"/>
    <w:rsid w:val="52FF02DF"/>
    <w:rsid w:val="53032447"/>
    <w:rsid w:val="53127ABC"/>
    <w:rsid w:val="531A4B84"/>
    <w:rsid w:val="5321C317"/>
    <w:rsid w:val="532C5E0B"/>
    <w:rsid w:val="534F5973"/>
    <w:rsid w:val="53EB11ED"/>
    <w:rsid w:val="53F3FEF2"/>
    <w:rsid w:val="540C5669"/>
    <w:rsid w:val="54242FBE"/>
    <w:rsid w:val="54476DFC"/>
    <w:rsid w:val="5469FD0B"/>
    <w:rsid w:val="5480EFEB"/>
    <w:rsid w:val="54889324"/>
    <w:rsid w:val="548FB71C"/>
    <w:rsid w:val="54A7E9B0"/>
    <w:rsid w:val="54A99ABE"/>
    <w:rsid w:val="54C92C30"/>
    <w:rsid w:val="54CFA1B2"/>
    <w:rsid w:val="54D72E8C"/>
    <w:rsid w:val="5512E3B7"/>
    <w:rsid w:val="551C40A2"/>
    <w:rsid w:val="55A12148"/>
    <w:rsid w:val="55B4FD07"/>
    <w:rsid w:val="55B75411"/>
    <w:rsid w:val="55DB97C6"/>
    <w:rsid w:val="55DFA7AB"/>
    <w:rsid w:val="55FEBCE6"/>
    <w:rsid w:val="560B40DA"/>
    <w:rsid w:val="56150357"/>
    <w:rsid w:val="561D8AEE"/>
    <w:rsid w:val="562FF8C1"/>
    <w:rsid w:val="5633D97A"/>
    <w:rsid w:val="564EC98E"/>
    <w:rsid w:val="56A928E3"/>
    <w:rsid w:val="56B328AE"/>
    <w:rsid w:val="56D522EF"/>
    <w:rsid w:val="56DBB88F"/>
    <w:rsid w:val="572A7136"/>
    <w:rsid w:val="57344609"/>
    <w:rsid w:val="5742A2EB"/>
    <w:rsid w:val="5761FD1D"/>
    <w:rsid w:val="57881EA7"/>
    <w:rsid w:val="57B3342E"/>
    <w:rsid w:val="57BA16B4"/>
    <w:rsid w:val="57EC883A"/>
    <w:rsid w:val="57F39315"/>
    <w:rsid w:val="58080D29"/>
    <w:rsid w:val="582C12D7"/>
    <w:rsid w:val="58358715"/>
    <w:rsid w:val="5840B8E1"/>
    <w:rsid w:val="5859226A"/>
    <w:rsid w:val="5863C658"/>
    <w:rsid w:val="586CA95F"/>
    <w:rsid w:val="5874218E"/>
    <w:rsid w:val="587FFFC5"/>
    <w:rsid w:val="58854EF8"/>
    <w:rsid w:val="58CB0154"/>
    <w:rsid w:val="58DE0FD2"/>
    <w:rsid w:val="58EC3224"/>
    <w:rsid w:val="58FB8224"/>
    <w:rsid w:val="594161A6"/>
    <w:rsid w:val="596D3222"/>
    <w:rsid w:val="59865081"/>
    <w:rsid w:val="59910557"/>
    <w:rsid w:val="599AB9FF"/>
    <w:rsid w:val="5A0E26B8"/>
    <w:rsid w:val="5A1A37D2"/>
    <w:rsid w:val="5A6077C1"/>
    <w:rsid w:val="5A6E4BEA"/>
    <w:rsid w:val="5A73DF30"/>
    <w:rsid w:val="5A88414C"/>
    <w:rsid w:val="5A9286B7"/>
    <w:rsid w:val="5A951E73"/>
    <w:rsid w:val="5ABA23E0"/>
    <w:rsid w:val="5ACA3284"/>
    <w:rsid w:val="5AD3CAD7"/>
    <w:rsid w:val="5AE3F929"/>
    <w:rsid w:val="5B01442D"/>
    <w:rsid w:val="5B082306"/>
    <w:rsid w:val="5B155D36"/>
    <w:rsid w:val="5B190C12"/>
    <w:rsid w:val="5B1B2AE6"/>
    <w:rsid w:val="5B20789F"/>
    <w:rsid w:val="5B36C069"/>
    <w:rsid w:val="5B553954"/>
    <w:rsid w:val="5B653474"/>
    <w:rsid w:val="5B6E0F67"/>
    <w:rsid w:val="5B71A4BF"/>
    <w:rsid w:val="5B8FA6B3"/>
    <w:rsid w:val="5B9A4087"/>
    <w:rsid w:val="5BDA1BB9"/>
    <w:rsid w:val="5BEF988A"/>
    <w:rsid w:val="5BF19028"/>
    <w:rsid w:val="5BF56664"/>
    <w:rsid w:val="5C122945"/>
    <w:rsid w:val="5C1A7899"/>
    <w:rsid w:val="5C4D1050"/>
    <w:rsid w:val="5C6DF6F9"/>
    <w:rsid w:val="5CA56C97"/>
    <w:rsid w:val="5CB1731B"/>
    <w:rsid w:val="5CCE3EBA"/>
    <w:rsid w:val="5CDCD3AC"/>
    <w:rsid w:val="5D1AB3D1"/>
    <w:rsid w:val="5D43E154"/>
    <w:rsid w:val="5D4E62A8"/>
    <w:rsid w:val="5D755BC9"/>
    <w:rsid w:val="5D88D823"/>
    <w:rsid w:val="5DAD0061"/>
    <w:rsid w:val="5DC46362"/>
    <w:rsid w:val="5E03DD83"/>
    <w:rsid w:val="5E08A5E0"/>
    <w:rsid w:val="5E43256D"/>
    <w:rsid w:val="5E75E472"/>
    <w:rsid w:val="5EC80B72"/>
    <w:rsid w:val="5ED13AB9"/>
    <w:rsid w:val="5F00F6CF"/>
    <w:rsid w:val="5F1CC586"/>
    <w:rsid w:val="5F45BB3C"/>
    <w:rsid w:val="5F672484"/>
    <w:rsid w:val="5F6D64F9"/>
    <w:rsid w:val="5F6E2180"/>
    <w:rsid w:val="5F86FA1C"/>
    <w:rsid w:val="5F8A72F4"/>
    <w:rsid w:val="5F9D8359"/>
    <w:rsid w:val="5FAC1513"/>
    <w:rsid w:val="5FBD5C17"/>
    <w:rsid w:val="5FF04547"/>
    <w:rsid w:val="60061B5F"/>
    <w:rsid w:val="602170F8"/>
    <w:rsid w:val="602EC52F"/>
    <w:rsid w:val="605F55DF"/>
    <w:rsid w:val="60825768"/>
    <w:rsid w:val="6092CF40"/>
    <w:rsid w:val="610EEECE"/>
    <w:rsid w:val="611B7813"/>
    <w:rsid w:val="6127CCAB"/>
    <w:rsid w:val="616FFD33"/>
    <w:rsid w:val="617064AE"/>
    <w:rsid w:val="61B1F654"/>
    <w:rsid w:val="61C4BAD0"/>
    <w:rsid w:val="62140AD5"/>
    <w:rsid w:val="627CF8D0"/>
    <w:rsid w:val="6283E6DA"/>
    <w:rsid w:val="6296AC2C"/>
    <w:rsid w:val="62D356E4"/>
    <w:rsid w:val="62DBD11A"/>
    <w:rsid w:val="62E3376F"/>
    <w:rsid w:val="62E729C6"/>
    <w:rsid w:val="62EB3DBC"/>
    <w:rsid w:val="6320A428"/>
    <w:rsid w:val="632E973C"/>
    <w:rsid w:val="63333FF6"/>
    <w:rsid w:val="63707E38"/>
    <w:rsid w:val="638411B4"/>
    <w:rsid w:val="642FD14F"/>
    <w:rsid w:val="64430E7B"/>
    <w:rsid w:val="645D9BD3"/>
    <w:rsid w:val="645F0FAB"/>
    <w:rsid w:val="64614234"/>
    <w:rsid w:val="646D6777"/>
    <w:rsid w:val="64708467"/>
    <w:rsid w:val="647184E9"/>
    <w:rsid w:val="64AFEEF3"/>
    <w:rsid w:val="64D82E54"/>
    <w:rsid w:val="64EF024D"/>
    <w:rsid w:val="650926B3"/>
    <w:rsid w:val="652226D4"/>
    <w:rsid w:val="652D628B"/>
    <w:rsid w:val="652DEDF1"/>
    <w:rsid w:val="654618DD"/>
    <w:rsid w:val="658A1DDA"/>
    <w:rsid w:val="6591F8F7"/>
    <w:rsid w:val="6593D442"/>
    <w:rsid w:val="65E5B031"/>
    <w:rsid w:val="65F1E910"/>
    <w:rsid w:val="661E1E69"/>
    <w:rsid w:val="6679F353"/>
    <w:rsid w:val="66953F47"/>
    <w:rsid w:val="66B181D5"/>
    <w:rsid w:val="66DA2AC5"/>
    <w:rsid w:val="66F4CD8C"/>
    <w:rsid w:val="66F8BE16"/>
    <w:rsid w:val="6703F63F"/>
    <w:rsid w:val="6709CA04"/>
    <w:rsid w:val="67ABDBC7"/>
    <w:rsid w:val="67CE91BB"/>
    <w:rsid w:val="67F07076"/>
    <w:rsid w:val="6806099E"/>
    <w:rsid w:val="68127403"/>
    <w:rsid w:val="6841C138"/>
    <w:rsid w:val="684CCDA3"/>
    <w:rsid w:val="68560CAD"/>
    <w:rsid w:val="68791D47"/>
    <w:rsid w:val="68BA9B08"/>
    <w:rsid w:val="69AF3149"/>
    <w:rsid w:val="69F669B2"/>
    <w:rsid w:val="6A419ACD"/>
    <w:rsid w:val="6A534813"/>
    <w:rsid w:val="6A6B3CB1"/>
    <w:rsid w:val="6A76A4E1"/>
    <w:rsid w:val="6A8475E2"/>
    <w:rsid w:val="6AA1412D"/>
    <w:rsid w:val="6AD43E00"/>
    <w:rsid w:val="6ADBCE3F"/>
    <w:rsid w:val="6AF412A2"/>
    <w:rsid w:val="6B50403C"/>
    <w:rsid w:val="6B598CF2"/>
    <w:rsid w:val="6B71DBCD"/>
    <w:rsid w:val="6B7AB57B"/>
    <w:rsid w:val="6B7CDF6D"/>
    <w:rsid w:val="6B8C1EEB"/>
    <w:rsid w:val="6B906FB1"/>
    <w:rsid w:val="6BB15A29"/>
    <w:rsid w:val="6BBB43A9"/>
    <w:rsid w:val="6C60EBFA"/>
    <w:rsid w:val="6C6B43AF"/>
    <w:rsid w:val="6C8176C7"/>
    <w:rsid w:val="6C81BF6B"/>
    <w:rsid w:val="6CBDD58B"/>
    <w:rsid w:val="6CC65C05"/>
    <w:rsid w:val="6CEEAF74"/>
    <w:rsid w:val="6D0A5113"/>
    <w:rsid w:val="6D2DF07F"/>
    <w:rsid w:val="6D3677B4"/>
    <w:rsid w:val="6D8CCC8B"/>
    <w:rsid w:val="6D93DE74"/>
    <w:rsid w:val="6D961232"/>
    <w:rsid w:val="6DA3E436"/>
    <w:rsid w:val="6DB61F69"/>
    <w:rsid w:val="6DCAAAFF"/>
    <w:rsid w:val="6DD16693"/>
    <w:rsid w:val="6DEEFEB1"/>
    <w:rsid w:val="6E2237F3"/>
    <w:rsid w:val="6E43736B"/>
    <w:rsid w:val="6E6A2F1C"/>
    <w:rsid w:val="6E92FA04"/>
    <w:rsid w:val="6EDC8422"/>
    <w:rsid w:val="6EF51E4D"/>
    <w:rsid w:val="6F3D9290"/>
    <w:rsid w:val="6F4DBDE8"/>
    <w:rsid w:val="6F729EA7"/>
    <w:rsid w:val="6F85C5D2"/>
    <w:rsid w:val="6F99B759"/>
    <w:rsid w:val="6FB63D9D"/>
    <w:rsid w:val="6FE21E33"/>
    <w:rsid w:val="6FE85044"/>
    <w:rsid w:val="70014873"/>
    <w:rsid w:val="701C5D0D"/>
    <w:rsid w:val="70798072"/>
    <w:rsid w:val="709FC288"/>
    <w:rsid w:val="70CFD159"/>
    <w:rsid w:val="70F1BD92"/>
    <w:rsid w:val="712AC868"/>
    <w:rsid w:val="71570F5B"/>
    <w:rsid w:val="715CB81F"/>
    <w:rsid w:val="715D32A5"/>
    <w:rsid w:val="71DDEC4F"/>
    <w:rsid w:val="71FB8AE4"/>
    <w:rsid w:val="72339739"/>
    <w:rsid w:val="72631EDC"/>
    <w:rsid w:val="7269E0BA"/>
    <w:rsid w:val="7289CB38"/>
    <w:rsid w:val="72B3F64A"/>
    <w:rsid w:val="72E14060"/>
    <w:rsid w:val="72EC866C"/>
    <w:rsid w:val="72FFEF63"/>
    <w:rsid w:val="73154AA4"/>
    <w:rsid w:val="73366E32"/>
    <w:rsid w:val="737E2E5B"/>
    <w:rsid w:val="7383557D"/>
    <w:rsid w:val="73890CE5"/>
    <w:rsid w:val="73948C5F"/>
    <w:rsid w:val="73A67038"/>
    <w:rsid w:val="73BA1A85"/>
    <w:rsid w:val="73C7357A"/>
    <w:rsid w:val="73E8A900"/>
    <w:rsid w:val="7404EA93"/>
    <w:rsid w:val="742F2482"/>
    <w:rsid w:val="743A28B2"/>
    <w:rsid w:val="7442FCDF"/>
    <w:rsid w:val="7446D35D"/>
    <w:rsid w:val="7465D694"/>
    <w:rsid w:val="746FA3F0"/>
    <w:rsid w:val="74765FE1"/>
    <w:rsid w:val="747F1D18"/>
    <w:rsid w:val="7482E0EC"/>
    <w:rsid w:val="74A60F12"/>
    <w:rsid w:val="74B51F4F"/>
    <w:rsid w:val="74CD34E9"/>
    <w:rsid w:val="74D183E1"/>
    <w:rsid w:val="74E4E802"/>
    <w:rsid w:val="75464EBB"/>
    <w:rsid w:val="754D88AE"/>
    <w:rsid w:val="75538660"/>
    <w:rsid w:val="75783B95"/>
    <w:rsid w:val="75A95FBD"/>
    <w:rsid w:val="7621BF3D"/>
    <w:rsid w:val="7648AE4F"/>
    <w:rsid w:val="76554E25"/>
    <w:rsid w:val="765A98B7"/>
    <w:rsid w:val="765B8B1E"/>
    <w:rsid w:val="768F177C"/>
    <w:rsid w:val="76A051B7"/>
    <w:rsid w:val="76C37622"/>
    <w:rsid w:val="76EB31E5"/>
    <w:rsid w:val="77326077"/>
    <w:rsid w:val="773D6DD7"/>
    <w:rsid w:val="7754B362"/>
    <w:rsid w:val="7773848F"/>
    <w:rsid w:val="7781C7CA"/>
    <w:rsid w:val="77D31FEE"/>
    <w:rsid w:val="780AC05A"/>
    <w:rsid w:val="782F0EF5"/>
    <w:rsid w:val="7864D7C2"/>
    <w:rsid w:val="78FAC432"/>
    <w:rsid w:val="792434F4"/>
    <w:rsid w:val="79291B98"/>
    <w:rsid w:val="792B114C"/>
    <w:rsid w:val="7940AF29"/>
    <w:rsid w:val="79BF6B21"/>
    <w:rsid w:val="79C37A4E"/>
    <w:rsid w:val="79E627D3"/>
    <w:rsid w:val="79EB6CD4"/>
    <w:rsid w:val="7A052DA2"/>
    <w:rsid w:val="7A05E5DB"/>
    <w:rsid w:val="7A1BADD6"/>
    <w:rsid w:val="7A44943A"/>
    <w:rsid w:val="7A76E939"/>
    <w:rsid w:val="7A90AE75"/>
    <w:rsid w:val="7A9BD6C3"/>
    <w:rsid w:val="7AA98D7B"/>
    <w:rsid w:val="7AF41BB5"/>
    <w:rsid w:val="7AF9BE43"/>
    <w:rsid w:val="7B4A0B9C"/>
    <w:rsid w:val="7B611B58"/>
    <w:rsid w:val="7B762065"/>
    <w:rsid w:val="7BD41ECC"/>
    <w:rsid w:val="7BE3D8D3"/>
    <w:rsid w:val="7C0C728F"/>
    <w:rsid w:val="7C22E451"/>
    <w:rsid w:val="7C2527F4"/>
    <w:rsid w:val="7C29EA30"/>
    <w:rsid w:val="7C593E94"/>
    <w:rsid w:val="7C69DA51"/>
    <w:rsid w:val="7C7A1191"/>
    <w:rsid w:val="7C88852D"/>
    <w:rsid w:val="7C94C45B"/>
    <w:rsid w:val="7C952518"/>
    <w:rsid w:val="7CADEFC9"/>
    <w:rsid w:val="7CC1D7B4"/>
    <w:rsid w:val="7DA0A87F"/>
    <w:rsid w:val="7DC0E04B"/>
    <w:rsid w:val="7DC86B2E"/>
    <w:rsid w:val="7DC8B50D"/>
    <w:rsid w:val="7DD5114C"/>
    <w:rsid w:val="7E723C0F"/>
    <w:rsid w:val="7EBB2CB5"/>
    <w:rsid w:val="7ED8F6B6"/>
    <w:rsid w:val="7F06D5B4"/>
    <w:rsid w:val="7F08474B"/>
    <w:rsid w:val="7F37A761"/>
    <w:rsid w:val="7F57F5DF"/>
    <w:rsid w:val="7F5E21AD"/>
    <w:rsid w:val="7FC3992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14:defaultImageDpi w14:val="330"/>
  <w14:docId w14:val="595CCED9"/>
  <w15:docId w15:val="{D7719C7B-1D12-4BF7-881B-64C467218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23"/>
      </w:numPr>
      <w:contextualSpacing/>
    </w:pPr>
  </w:style>
  <w:style w:type="paragraph" w:styleId="ListBullet2">
    <w:name w:val="List Bullet 2"/>
    <w:basedOn w:val="Normal"/>
    <w:uiPriority w:val="99"/>
    <w:unhideWhenUsed/>
    <w:rsid w:val="00326F90"/>
    <w:pPr>
      <w:numPr>
        <w:numId w:val="24"/>
      </w:numPr>
      <w:contextualSpacing/>
    </w:pPr>
  </w:style>
  <w:style w:type="paragraph" w:styleId="ListBullet3">
    <w:name w:val="List Bullet 3"/>
    <w:basedOn w:val="Normal"/>
    <w:uiPriority w:val="99"/>
    <w:unhideWhenUsed/>
    <w:rsid w:val="00326F90"/>
    <w:pPr>
      <w:numPr>
        <w:numId w:val="25"/>
      </w:numPr>
      <w:contextualSpacing/>
    </w:pPr>
  </w:style>
  <w:style w:type="paragraph" w:styleId="ListNumber">
    <w:name w:val="List Number"/>
    <w:basedOn w:val="Normal"/>
    <w:uiPriority w:val="99"/>
    <w:unhideWhenUsed/>
    <w:rsid w:val="00326F90"/>
    <w:pPr>
      <w:numPr>
        <w:numId w:val="26"/>
      </w:numPr>
      <w:contextualSpacing/>
    </w:pPr>
  </w:style>
  <w:style w:type="paragraph" w:styleId="ListNumber2">
    <w:name w:val="List Number 2"/>
    <w:basedOn w:val="Normal"/>
    <w:uiPriority w:val="99"/>
    <w:unhideWhenUsed/>
    <w:rsid w:val="0029639D"/>
    <w:pPr>
      <w:numPr>
        <w:numId w:val="27"/>
      </w:numPr>
      <w:contextualSpacing/>
    </w:pPr>
  </w:style>
  <w:style w:type="paragraph" w:styleId="ListNumber3">
    <w:name w:val="List Number 3"/>
    <w:basedOn w:val="Normal"/>
    <w:uiPriority w:val="99"/>
    <w:unhideWhenUsed/>
    <w:rsid w:val="0029639D"/>
    <w:pPr>
      <w:numPr>
        <w:numId w:val="28"/>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B2D55"/>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A92C7C"/>
    <w:pPr>
      <w:spacing w:after="0" w:line="240" w:lineRule="auto"/>
    </w:pPr>
  </w:style>
  <w:style w:type="paragraph" w:styleId="CommentSubject">
    <w:name w:val="annotation subject"/>
    <w:basedOn w:val="CommentText"/>
    <w:next w:val="CommentText"/>
    <w:link w:val="CommentSubjectChar"/>
    <w:uiPriority w:val="99"/>
    <w:semiHidden/>
    <w:unhideWhenUsed/>
    <w:rsid w:val="00226ED8"/>
    <w:rPr>
      <w:b/>
      <w:bCs/>
    </w:rPr>
  </w:style>
  <w:style w:type="character" w:customStyle="1" w:styleId="CommentSubjectChar">
    <w:name w:val="Comment Subject Char"/>
    <w:basedOn w:val="CommentTextChar"/>
    <w:link w:val="CommentSubject"/>
    <w:uiPriority w:val="99"/>
    <w:semiHidden/>
    <w:rsid w:val="00226ED8"/>
    <w:rPr>
      <w:b/>
      <w:bCs/>
      <w:sz w:val="20"/>
      <w:szCs w:val="20"/>
    </w:rPr>
  </w:style>
  <w:style w:type="paragraph" w:customStyle="1" w:styleId="pf0">
    <w:name w:val="pf0"/>
    <w:basedOn w:val="Normal"/>
    <w:rsid w:val="00944A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44A3F"/>
    <w:rPr>
      <w:rFonts w:ascii="Segoe UI" w:hAnsi="Segoe UI" w:cs="Segoe UI" w:hint="default"/>
      <w:sz w:val="18"/>
      <w:szCs w:val="18"/>
    </w:rPr>
  </w:style>
  <w:style w:type="character" w:styleId="Mention">
    <w:name w:val="Mention"/>
    <w:basedOn w:val="DefaultParagraphFont"/>
    <w:uiPriority w:val="99"/>
    <w:unhideWhenUsed/>
    <w:rsid w:val="0099703D"/>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customStyle="1" w:styleId="paragraph">
    <w:name w:val="paragraph"/>
    <w:basedOn w:val="Normal"/>
    <w:rsid w:val="001259F7"/>
    <w:pPr>
      <w:spacing w:beforeAutospacing="1" w:after="160" w:afterAutospacing="1" w:line="279" w:lineRule="auto"/>
    </w:pPr>
    <w:rPr>
      <w:sz w:val="24"/>
      <w:szCs w:val="24"/>
    </w:rPr>
  </w:style>
  <w:style w:type="character" w:customStyle="1" w:styleId="normaltextrun">
    <w:name w:val="normaltextrun"/>
    <w:basedOn w:val="DefaultParagraphFont"/>
    <w:rsid w:val="001259F7"/>
  </w:style>
  <w:style w:type="character" w:styleId="UnresolvedMention">
    <w:name w:val="Unresolved Mention"/>
    <w:basedOn w:val="DefaultParagraphFont"/>
    <w:uiPriority w:val="99"/>
    <w:semiHidden/>
    <w:unhideWhenUsed/>
    <w:rsid w:val="002C76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thehotline.org/" TargetMode="External" /><Relationship Id="rId9" Type="http://schemas.openxmlformats.org/officeDocument/2006/relationships/hyperlink" Target="mailto:betty@centerforpolicyresearch.org" TargetMode="External" /></Relationships>
</file>

<file path=word/_rels/footer1.xml.rels><?xml version="1.0" encoding="utf-8" standalone="yes"?><Relationships xmlns="http://schemas.openxmlformats.org/package/2006/relationships"><Relationship Id="rId1" Type="http://schemas.openxmlformats.org/officeDocument/2006/relationships/image" Target="media/image2.jpeg"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440292-7ea0-4a90-ac63-35d90a455360">
      <Terms xmlns="http://schemas.microsoft.com/office/infopath/2007/PartnerControls"/>
    </lcf76f155ced4ddcb4097134ff3c332f>
    <TaxCatchAll xmlns="3402c545-9fbb-4116-94b6-33f284059517" xsi:nil="true"/>
    <_ip_UnifiedCompliancePolicyUIAction xmlns="http://schemas.microsoft.com/sharepoint/v3" xsi:nil="true"/>
    <dateandtime xmlns="f3440292-7ea0-4a90-ac63-35d90a455360" xsi:nil="tru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D17FD78397DC74EADD91156B0163F50" ma:contentTypeVersion="21" ma:contentTypeDescription="Create a new document." ma:contentTypeScope="" ma:versionID="a5e5dd434b9d17ac82f8a6e001a06d37">
  <xsd:schema xmlns:xsd="http://www.w3.org/2001/XMLSchema" xmlns:xs="http://www.w3.org/2001/XMLSchema" xmlns:p="http://schemas.microsoft.com/office/2006/metadata/properties" xmlns:ns1="http://schemas.microsoft.com/sharepoint/v3" xmlns:ns2="f3440292-7ea0-4a90-ac63-35d90a455360" xmlns:ns3="3402c545-9fbb-4116-94b6-33f284059517" targetNamespace="http://schemas.microsoft.com/office/2006/metadata/properties" ma:root="true" ma:fieldsID="eecff560dfa2509a76c15d86fd0e1296" ns1:_="" ns2:_="" ns3:_="">
    <xsd:import namespace="http://schemas.microsoft.com/sharepoint/v3"/>
    <xsd:import namespace="f3440292-7ea0-4a90-ac63-35d90a455360"/>
    <xsd:import namespace="3402c545-9fbb-4116-94b6-33f28405951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element ref="ns2: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440292-7ea0-4a90-ac63-35d90a4553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8a11aa-7895-4149-ae03-04aa456ea1f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dateandtime" ma:index="28" nillable="true" ma:displayName="date and time" ma:format="DateOnly" ma:internalName="dateandtim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402c545-9fbb-4116-94b6-33f28405951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2aadba-9b5d-40fc-b533-177b4f6b45f5}" ma:internalName="TaxCatchAll" ma:showField="CatchAllData" ma:web="3402c545-9fbb-4116-94b6-33f2840595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880F5E-BE61-405D-9AFE-032F6EDD6FB9}">
  <ds:schemaRefs>
    <ds:schemaRef ds:uri="http://schemas.microsoft.com/office/2006/metadata/properties"/>
    <ds:schemaRef ds:uri="http://schemas.microsoft.com/office/infopath/2007/PartnerControls"/>
    <ds:schemaRef ds:uri="f3440292-7ea0-4a90-ac63-35d90a455360"/>
    <ds:schemaRef ds:uri="3402c545-9fbb-4116-94b6-33f284059517"/>
    <ds:schemaRef ds:uri="http://schemas.microsoft.com/sharepoint/v3"/>
  </ds:schemaRefs>
</ds:datastoreItem>
</file>

<file path=customXml/itemProps2.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3.xml><?xml version="1.0" encoding="utf-8"?>
<ds:datastoreItem xmlns:ds="http://schemas.openxmlformats.org/officeDocument/2006/customXml" ds:itemID="{D865F476-A179-455D-B8B1-83731F67B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3440292-7ea0-4a90-ac63-35d90a455360"/>
    <ds:schemaRef ds:uri="3402c545-9fbb-4116-94b6-33f284059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70A1AF-EE55-489B-95C3-3889F2209C9C}">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10</Pages>
  <Words>2461</Words>
  <Characters>12798</Characters>
  <Application>Microsoft Office Word</Application>
  <DocSecurity>0</DocSecurity>
  <Lines>441</Lines>
  <Paragraphs>305</Paragraphs>
  <ScaleCrop>false</ScaleCrop>
  <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Destinee Starcher</cp:lastModifiedBy>
  <cp:revision>15</cp:revision>
  <dcterms:created xsi:type="dcterms:W3CDTF">2026-04-29T18:51:00Z</dcterms:created>
  <dcterms:modified xsi:type="dcterms:W3CDTF">2026-04-29T21:01:00Z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0x010100DD17FD78397DC74EADD91156B0163F50</vt:lpwstr>
  </property>
  <property fmtid="{D5CDD505-2E9C-101B-9397-08002B2CF9AE}" pid="3" name="MediaServiceImageTags">
    <vt:lpwstr/>
  </property>
</Properties>
</file>