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66F51" w:rsidRPr="00B66F51" w:rsidP="00B66F51" w14:paraId="0F40D634" w14:textId="491ECE22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A</w:t>
      </w:r>
      <w:r w:rsidRPr="00BF0AFD" w:rsidR="003008D5">
        <w:rPr>
          <w:rFonts w:ascii="Times New Roman" w:hAnsi="Times New Roman"/>
          <w:b/>
          <w:bCs/>
        </w:rPr>
        <w:t>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B66F51">
        <w:rPr>
          <w:rFonts w:ascii="Times New Roman" w:hAnsi="Times New Roman"/>
          <w:b/>
        </w:rPr>
        <w:t>Supporting Statement for Form SSA</w:t>
      </w:r>
      <w:r w:rsidRPr="00B66F51">
        <w:rPr>
          <w:rFonts w:ascii="Times New Roman" w:hAnsi="Times New Roman"/>
          <w:b/>
        </w:rPr>
        <w:noBreakHyphen/>
        <w:t>L725</w:t>
      </w:r>
    </w:p>
    <w:p w:rsidR="00B66F51" w:rsidRPr="00B66F51" w:rsidP="00B66F51" w14:paraId="45664429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66F51">
        <w:rPr>
          <w:rFonts w:ascii="Times New Roman" w:hAnsi="Times New Roman"/>
          <w:b/>
        </w:rPr>
        <w:t>Letter to Employer Requesting Information About Wages Earned by Beneficiary</w:t>
      </w:r>
    </w:p>
    <w:p w:rsidR="00B66F51" w:rsidRPr="00B66F51" w:rsidP="00B66F51" w14:paraId="7F51A65E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66F51">
        <w:rPr>
          <w:rFonts w:ascii="Times New Roman" w:hAnsi="Times New Roman"/>
          <w:b/>
        </w:rPr>
        <w:t xml:space="preserve">20 CFR 404.1520, 404.1571-404.1576, and 404.1584-404.1593 </w:t>
      </w:r>
    </w:p>
    <w:p w:rsidR="00BF0AFD" w:rsidRPr="00BF0AFD" w:rsidP="00B66F51" w14:paraId="3352DF50" w14:textId="7A685D4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66F51">
        <w:rPr>
          <w:rFonts w:ascii="Times New Roman" w:hAnsi="Times New Roman"/>
          <w:b/>
        </w:rPr>
        <w:t>OMB No. 0960-0034</w:t>
      </w:r>
    </w:p>
    <w:p w:rsidR="00470782" w:rsidRPr="00ED5E9D" w:rsidP="00DB435B" w14:paraId="0D4DDC14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7F00A0D6" w14:textId="77777777">
      <w:pPr>
        <w:pStyle w:val="Heading7"/>
      </w:pPr>
      <w:r w:rsidRPr="00ED5E9D">
        <w:t>Minor Revisions to the Collection Instrument</w:t>
      </w:r>
    </w:p>
    <w:p w:rsidR="00470782" w:rsidRPr="00ED5E9D" w:rsidP="00470782" w14:paraId="56272D13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37F90B25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682D4ABA" w14:textId="77777777">
      <w:pPr>
        <w:rPr>
          <w:rFonts w:ascii="Times New Roman" w:hAnsi="Times New Roman"/>
        </w:rPr>
      </w:pPr>
    </w:p>
    <w:p w:rsidR="003862C1" w:rsidP="003862C1" w14:paraId="054669AC" w14:textId="4BB0FF8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3862C1">
        <w:rPr>
          <w:rFonts w:ascii="Times New Roman" w:hAnsi="Times New Roman"/>
          <w:b/>
          <w:u w:val="single"/>
        </w:rPr>
        <w:t>Change #1</w:t>
      </w:r>
      <w:r w:rsidRPr="003862C1">
        <w:rPr>
          <w:rFonts w:ascii="Times New Roman" w:hAnsi="Times New Roman"/>
          <w:b/>
        </w:rPr>
        <w:t xml:space="preserve">: </w:t>
      </w:r>
      <w:r w:rsidRPr="003862C1">
        <w:rPr>
          <w:rFonts w:ascii="Times New Roman" w:hAnsi="Times New Roman"/>
        </w:rPr>
        <w:t xml:space="preserve"> We are revising </w:t>
      </w:r>
      <w:r w:rsidRPr="003862C1">
        <w:rPr>
          <w:rFonts w:ascii="Times New Roman" w:hAnsi="Times New Roman"/>
        </w:rPr>
        <w:t xml:space="preserve">formatting </w:t>
      </w:r>
      <w:r w:rsidR="000D0E94">
        <w:rPr>
          <w:rFonts w:ascii="Times New Roman" w:hAnsi="Times New Roman"/>
        </w:rPr>
        <w:t>to accommodate</w:t>
      </w:r>
      <w:r w:rsidRPr="003862C1">
        <w:rPr>
          <w:rFonts w:ascii="Times New Roman" w:hAnsi="Times New Roman"/>
        </w:rPr>
        <w:t xml:space="preserve"> dual window envelopes. </w:t>
      </w:r>
      <w:r w:rsidR="004F729B">
        <w:rPr>
          <w:rFonts w:ascii="Times New Roman" w:hAnsi="Times New Roman"/>
        </w:rPr>
        <w:t xml:space="preserve"> </w:t>
      </w:r>
      <w:r w:rsidR="000D0E94">
        <w:rPr>
          <w:rFonts w:ascii="Times New Roman" w:hAnsi="Times New Roman"/>
        </w:rPr>
        <w:t xml:space="preserve">The Date, Social Security Number, Workers Name, and Telephone Number will now appear below the address window. </w:t>
      </w:r>
    </w:p>
    <w:p w:rsidR="003862C1" w:rsidP="003862C1" w14:paraId="4DC0D7EA" w14:textId="77777777">
      <w:pPr>
        <w:widowControl/>
        <w:snapToGrid/>
        <w:rPr>
          <w:rFonts w:ascii="Times New Roman" w:hAnsi="Times New Roman"/>
        </w:rPr>
      </w:pPr>
    </w:p>
    <w:p w:rsidR="00CE707A" w:rsidRPr="003862C1" w:rsidP="003E403A" w14:paraId="58EABFBD" w14:textId="0EA0F7A9">
      <w:pPr>
        <w:widowControl/>
        <w:snapToGrid/>
        <w:ind w:left="360"/>
        <w:rPr>
          <w:rFonts w:ascii="Times New Roman" w:hAnsi="Times New Roman"/>
        </w:rPr>
      </w:pPr>
      <w:r w:rsidRPr="003862C1">
        <w:rPr>
          <w:rFonts w:ascii="Times New Roman" w:hAnsi="Times New Roman"/>
          <w:b/>
          <w:u w:val="single"/>
        </w:rPr>
        <w:t>Justification #1</w:t>
      </w:r>
      <w:r w:rsidRPr="003862C1" w:rsidR="00FD7CDF">
        <w:rPr>
          <w:rFonts w:ascii="Times New Roman" w:hAnsi="Times New Roman"/>
          <w:b/>
        </w:rPr>
        <w:t>:</w:t>
      </w:r>
      <w:r w:rsidR="00A46366">
        <w:rPr>
          <w:rFonts w:ascii="Times New Roman" w:hAnsi="Times New Roman"/>
        </w:rPr>
        <w:t xml:space="preserve">  </w:t>
      </w:r>
      <w:r w:rsidRPr="00A46366" w:rsidR="00A46366">
        <w:rPr>
          <w:rStyle w:val="cf01"/>
          <w:rFonts w:ascii="Times New Roman" w:hAnsi="Times New Roman" w:cs="Times New Roman"/>
          <w:sz w:val="24"/>
          <w:szCs w:val="24"/>
        </w:rPr>
        <w:t xml:space="preserve">SSA will create work </w:t>
      </w:r>
      <w:r w:rsidR="003E403A">
        <w:rPr>
          <w:rStyle w:val="cf01"/>
          <w:rFonts w:ascii="Times New Roman" w:hAnsi="Times New Roman" w:cs="Times New Roman"/>
          <w:sz w:val="24"/>
          <w:szCs w:val="24"/>
        </w:rPr>
        <w:t>Continuing Disability Review (</w:t>
      </w:r>
      <w:r w:rsidRPr="00A46366" w:rsidR="00A46366">
        <w:rPr>
          <w:rStyle w:val="cf01"/>
          <w:rFonts w:ascii="Times New Roman" w:hAnsi="Times New Roman" w:cs="Times New Roman"/>
          <w:sz w:val="24"/>
          <w:szCs w:val="24"/>
        </w:rPr>
        <w:t>CDR</w:t>
      </w:r>
      <w:r w:rsidR="003E403A">
        <w:rPr>
          <w:rStyle w:val="cf01"/>
          <w:rFonts w:ascii="Times New Roman" w:hAnsi="Times New Roman" w:cs="Times New Roman"/>
          <w:sz w:val="24"/>
          <w:szCs w:val="24"/>
        </w:rPr>
        <w:t>)</w:t>
      </w:r>
      <w:r w:rsidRPr="00A46366" w:rsidR="00A46366">
        <w:rPr>
          <w:rStyle w:val="cf01"/>
          <w:rFonts w:ascii="Times New Roman" w:hAnsi="Times New Roman" w:cs="Times New Roman"/>
          <w:sz w:val="24"/>
          <w:szCs w:val="24"/>
        </w:rPr>
        <w:t xml:space="preserve"> forms via Customer Communications Management (CCM) in the new work CDR system. </w:t>
      </w:r>
      <w:r w:rsidR="003E403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A46366" w:rsidR="00A46366">
        <w:rPr>
          <w:rStyle w:val="cf01"/>
          <w:rFonts w:ascii="Times New Roman" w:hAnsi="Times New Roman" w:cs="Times New Roman"/>
          <w:sz w:val="24"/>
          <w:szCs w:val="24"/>
        </w:rPr>
        <w:t>These notices require Dual Window envelopes</w:t>
      </w:r>
      <w:r w:rsidRPr="00A46366" w:rsidR="003862C1">
        <w:rPr>
          <w:rFonts w:ascii="Times New Roman" w:hAnsi="Times New Roman"/>
        </w:rPr>
        <w:t>.</w:t>
      </w:r>
      <w:r w:rsidRPr="00A46366" w:rsidR="004F729B">
        <w:rPr>
          <w:rFonts w:ascii="Times New Roman" w:hAnsi="Times New Roman"/>
        </w:rPr>
        <w:t xml:space="preserve">  </w:t>
      </w:r>
      <w:r w:rsidRPr="00A46366" w:rsidR="003862C1">
        <w:rPr>
          <w:rFonts w:ascii="Times New Roman" w:hAnsi="Times New Roman"/>
        </w:rPr>
        <w:t>These notices will require Dual Window envelopes</w:t>
      </w:r>
      <w:r w:rsidRPr="003862C1" w:rsidR="003862C1">
        <w:rPr>
          <w:rFonts w:ascii="Times New Roman" w:hAnsi="Times New Roman"/>
        </w:rPr>
        <w:t xml:space="preserve">. </w:t>
      </w:r>
      <w:r w:rsidR="004F729B">
        <w:rPr>
          <w:rFonts w:ascii="Times New Roman" w:hAnsi="Times New Roman"/>
        </w:rPr>
        <w:t xml:space="preserve"> </w:t>
      </w:r>
      <w:r w:rsidRPr="003862C1" w:rsidR="003862C1">
        <w:rPr>
          <w:rFonts w:ascii="Times New Roman" w:hAnsi="Times New Roman"/>
        </w:rPr>
        <w:t xml:space="preserve">The current header formatting on our forms </w:t>
      </w:r>
      <w:r w:rsidR="000D0E94">
        <w:rPr>
          <w:rFonts w:ascii="Times New Roman" w:hAnsi="Times New Roman"/>
        </w:rPr>
        <w:t>does</w:t>
      </w:r>
      <w:r w:rsidRPr="003862C1" w:rsidR="003862C1">
        <w:rPr>
          <w:rFonts w:ascii="Times New Roman" w:hAnsi="Times New Roman"/>
        </w:rPr>
        <w:t xml:space="preserve"> not lin</w:t>
      </w:r>
      <w:r w:rsidR="000D0E94">
        <w:rPr>
          <w:rFonts w:ascii="Times New Roman" w:hAnsi="Times New Roman"/>
        </w:rPr>
        <w:t>e</w:t>
      </w:r>
      <w:r w:rsidRPr="003862C1" w:rsidR="003862C1">
        <w:rPr>
          <w:rFonts w:ascii="Times New Roman" w:hAnsi="Times New Roman"/>
        </w:rPr>
        <w:t xml:space="preserve"> up with the window properly</w:t>
      </w:r>
      <w:r w:rsidR="00DA23AD">
        <w:rPr>
          <w:rFonts w:ascii="Times New Roman" w:hAnsi="Times New Roman"/>
        </w:rPr>
        <w:t xml:space="preserve">; therefore, we </w:t>
      </w:r>
      <w:r w:rsidR="003E403A">
        <w:rPr>
          <w:rFonts w:ascii="Times New Roman" w:hAnsi="Times New Roman"/>
        </w:rPr>
        <w:t>are moving</w:t>
      </w:r>
      <w:r w:rsidR="00DA23AD">
        <w:rPr>
          <w:rFonts w:ascii="Times New Roman" w:hAnsi="Times New Roman"/>
        </w:rPr>
        <w:t xml:space="preserve"> the information to ensure it appears below the address window</w:t>
      </w:r>
      <w:r w:rsidRPr="003862C1" w:rsidR="003862C1">
        <w:rPr>
          <w:rFonts w:ascii="Times New Roman" w:hAnsi="Times New Roman"/>
        </w:rPr>
        <w:t>.</w:t>
      </w:r>
    </w:p>
    <w:p w:rsidR="00CE707A" w:rsidP="00CE707A" w14:paraId="40CA9E69" w14:textId="77777777">
      <w:pPr>
        <w:widowControl/>
        <w:snapToGrid/>
        <w:ind w:left="360"/>
        <w:rPr>
          <w:rFonts w:ascii="Times New Roman" w:hAnsi="Times New Roman"/>
        </w:rPr>
      </w:pPr>
    </w:p>
    <w:p w:rsidR="00CE707A" w:rsidP="00CE707A" w14:paraId="382BF970" w14:textId="37584DF3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</w:t>
      </w:r>
      <w:r w:rsidR="000D0E94">
        <w:rPr>
          <w:rFonts w:ascii="Times New Roman" w:hAnsi="Times New Roman"/>
        </w:rPr>
        <w:t xml:space="preserve">placing “Sincerely Yours” with “Social Security Administration.” </w:t>
      </w:r>
      <w:r w:rsidR="004F729B">
        <w:rPr>
          <w:rFonts w:ascii="Times New Roman" w:hAnsi="Times New Roman"/>
        </w:rPr>
        <w:t xml:space="preserve"> </w:t>
      </w:r>
      <w:r w:rsidR="000D0E94">
        <w:rPr>
          <w:rFonts w:ascii="Times New Roman" w:hAnsi="Times New Roman"/>
        </w:rPr>
        <w:t>In addition, the contact’s name will now appear on page one beside the contact telephone number instead of under “Sincerely Yours.”</w:t>
      </w:r>
    </w:p>
    <w:p w:rsidR="00CE707A" w:rsidP="00CE707A" w14:paraId="0A0D089F" w14:textId="77777777">
      <w:pPr>
        <w:widowControl/>
        <w:snapToGrid/>
        <w:ind w:left="360"/>
        <w:rPr>
          <w:rFonts w:ascii="Times New Roman" w:hAnsi="Times New Roman"/>
        </w:rPr>
      </w:pPr>
    </w:p>
    <w:p w:rsidR="00470782" w:rsidP="00CE707A" w14:paraId="78199BDC" w14:textId="1F1D429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0D0E94">
        <w:rPr>
          <w:rFonts w:ascii="Times New Roman" w:hAnsi="Times New Roman"/>
        </w:rPr>
        <w:t xml:space="preserve">Per the </w:t>
      </w:r>
      <w:r w:rsidRPr="000D0E94" w:rsidR="000D0E94">
        <w:rPr>
          <w:rFonts w:ascii="Times New Roman" w:hAnsi="Times New Roman"/>
        </w:rPr>
        <w:t>Forms Policy and Design Team</w:t>
      </w:r>
      <w:r w:rsidR="000D0E94">
        <w:rPr>
          <w:rFonts w:ascii="Times New Roman" w:hAnsi="Times New Roman"/>
        </w:rPr>
        <w:t xml:space="preserve">, the salutation of “Social Security Administration” is standard. </w:t>
      </w:r>
    </w:p>
    <w:p w:rsidR="00245055" w:rsidP="00245055" w14:paraId="5C844A0F" w14:textId="77777777">
      <w:pPr>
        <w:widowControl/>
        <w:snapToGrid/>
        <w:rPr>
          <w:rFonts w:ascii="Times New Roman" w:hAnsi="Times New Roman"/>
        </w:rPr>
      </w:pPr>
    </w:p>
    <w:p w:rsidR="00245055" w:rsidP="00245055" w14:paraId="4703138E" w14:textId="02C1A2E0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245055" w:rsidP="00245055" w14:paraId="5C11FC49" w14:textId="77777777">
      <w:pPr>
        <w:widowControl/>
        <w:snapToGrid/>
        <w:ind w:left="360"/>
        <w:rPr>
          <w:rFonts w:ascii="Times New Roman" w:hAnsi="Times New Roman"/>
        </w:rPr>
      </w:pPr>
    </w:p>
    <w:p w:rsidR="00245055" w:rsidP="00245055" w14:paraId="39086439" w14:textId="575FCFBA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 xml:space="preserve">SSA’s Office of </w:t>
      </w:r>
      <w:r>
        <w:rPr>
          <w:rFonts w:ascii="Times New Roman" w:hAnsi="Times New Roman"/>
        </w:rPr>
        <w:t>Law and Policy</w:t>
      </w:r>
      <w:r w:rsidRPr="00ED5E9D">
        <w:rPr>
          <w:rFonts w:ascii="Times New Roman" w:hAnsi="Times New Roman"/>
        </w:rPr>
        <w:t xml:space="preserve">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 on this form</w:t>
      </w:r>
      <w:r w:rsidRPr="00ED5E9D">
        <w:rPr>
          <w:rFonts w:ascii="Times New Roman" w:hAnsi="Times New Roman"/>
        </w:rPr>
        <w:t>.</w:t>
      </w:r>
    </w:p>
    <w:p w:rsidR="00EF48B7" w:rsidP="00EF48B7" w14:paraId="66568F2D" w14:textId="77777777">
      <w:pPr>
        <w:widowControl/>
        <w:snapToGrid/>
        <w:rPr>
          <w:rFonts w:ascii="Times New Roman" w:hAnsi="Times New Roman"/>
        </w:rPr>
      </w:pPr>
    </w:p>
    <w:p w:rsidR="00EF48B7" w:rsidP="00EF48B7" w14:paraId="7F6B7ACD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4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EF48B7" w:rsidP="00EF48B7" w14:paraId="296C4C0E" w14:textId="77777777">
      <w:pPr>
        <w:widowControl/>
        <w:snapToGrid/>
        <w:rPr>
          <w:rFonts w:ascii="Times New Roman" w:hAnsi="Times New Roman"/>
          <w:b/>
          <w:u w:val="single"/>
        </w:rPr>
      </w:pPr>
    </w:p>
    <w:p w:rsidR="00EF48B7" w:rsidP="00EF48B7" w14:paraId="1EE0276B" w14:textId="454490A3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4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We </w:t>
      </w:r>
      <w:r w:rsidRPr="00BC5C15">
        <w:rPr>
          <w:rFonts w:ascii="Times New Roman" w:hAnsi="Times New Roman"/>
        </w:rPr>
        <w:t>are revising the PRA statement to reflect our current boilerplate language.  The current language, which dates back to the last reprint of the form, is now outdated.</w:t>
      </w:r>
    </w:p>
    <w:p w:rsidR="00EF48B7" w:rsidP="00EF48B7" w14:paraId="516C7CC9" w14:textId="1854FCEE">
      <w:pPr>
        <w:widowControl/>
        <w:snapToGrid/>
        <w:ind w:left="360"/>
        <w:rPr>
          <w:rFonts w:ascii="Times New Roman" w:hAnsi="Times New Roman"/>
        </w:rPr>
      </w:pPr>
    </w:p>
    <w:p w:rsidR="00EF48B7" w:rsidRPr="00A46366" w:rsidP="00A46366" w14:paraId="353E1224" w14:textId="0008C51C">
      <w:pPr>
        <w:widowControl/>
        <w:snapToGrid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SSA will implement these revisions upon OMB’s approval.  These revisions will not affect the current burden for this information collection.</w:t>
      </w:r>
    </w:p>
    <w:p w:rsidR="00EF48B7" w:rsidP="00EF48B7" w14:paraId="341EFBA6" w14:textId="77777777">
      <w:pPr>
        <w:widowControl/>
        <w:snapToGrid/>
        <w:ind w:left="360"/>
        <w:rPr>
          <w:rFonts w:ascii="Times New Roman" w:hAnsi="Times New Roman"/>
        </w:rPr>
      </w:pPr>
    </w:p>
    <w:p w:rsidR="00EF48B7" w:rsidP="00EF48B7" w14:paraId="58724C88" w14:textId="6E121DC3">
      <w:pPr>
        <w:widowControl/>
        <w:snapToGrid/>
        <w:ind w:left="360"/>
        <w:rPr>
          <w:rFonts w:ascii="Times New Roman" w:hAnsi="Times New Roman"/>
        </w:rPr>
      </w:pPr>
    </w:p>
    <w:p w:rsidR="00EF48B7" w:rsidP="00EF48B7" w14:paraId="4CCFBC29" w14:textId="77777777">
      <w:pPr>
        <w:widowControl/>
        <w:snapToGrid/>
        <w:rPr>
          <w:rFonts w:ascii="Times New Roman" w:hAnsi="Times New Roman"/>
        </w:rPr>
      </w:pPr>
    </w:p>
    <w:p w:rsidR="00EF48B7" w:rsidRPr="00ED5E9D" w:rsidP="00245055" w14:paraId="1283FA0E" w14:textId="77777777">
      <w:pPr>
        <w:widowControl/>
        <w:snapToGrid/>
        <w:ind w:left="360"/>
        <w:rPr>
          <w:rFonts w:ascii="Times New Roman" w:hAnsi="Times New Roman"/>
        </w:rPr>
      </w:pPr>
    </w:p>
    <w:p w:rsidR="00245055" w:rsidRPr="00ED5E9D" w:rsidP="00245055" w14:paraId="36256561" w14:textId="77777777">
      <w:pPr>
        <w:widowControl/>
        <w:snapToGrid/>
        <w:rPr>
          <w:rFonts w:ascii="Times New Roman" w:hAnsi="Times New Roman"/>
        </w:rPr>
      </w:pP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1845054077">
    <w:abstractNumId w:val="1"/>
  </w:num>
  <w:num w:numId="2" w16cid:durableId="37358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5C7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2FC7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17B5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0E94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B3C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31B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055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0A0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25E7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2C1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932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03A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9B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1F5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3E9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2D0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67C60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366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081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B85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6F51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1E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E707A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6CA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23AD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A37"/>
    <w:rsid w:val="00DC5CE7"/>
    <w:rsid w:val="00DC5CF1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4436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8B7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237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D7CDF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6AA437"/>
  <w15:chartTrackingRefBased/>
  <w15:docId w15:val="{A678C1AA-380F-4976-B8D7-D5C67431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styleId="CommentReference">
    <w:name w:val="annotation reference"/>
    <w:basedOn w:val="DefaultParagraphFont"/>
    <w:rsid w:val="008432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3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32D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843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32D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843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32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A23AD"/>
    <w:rPr>
      <w:rFonts w:ascii="Courier" w:hAnsi="Courier"/>
      <w:sz w:val="24"/>
      <w:szCs w:val="24"/>
    </w:rPr>
  </w:style>
  <w:style w:type="character" w:customStyle="1" w:styleId="cf01">
    <w:name w:val="cf01"/>
    <w:basedOn w:val="DefaultParagraphFont"/>
    <w:rsid w:val="00A4636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LP/RRC</cp:lastModifiedBy>
  <cp:revision>2</cp:revision>
  <cp:lastPrinted>2010-08-04T14:54:00Z</cp:lastPrinted>
  <dcterms:created xsi:type="dcterms:W3CDTF">2026-06-22T12:45:00Z</dcterms:created>
  <dcterms:modified xsi:type="dcterms:W3CDTF">2026-06-22T12:45:00Z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-1967259665</vt:i4>
  </property>
  <property fmtid="{D5CDD505-2E9C-101B-9397-08002B2CF9AE}" pid="3" name="_AuthorEmail">
    <vt:lpwstr>Naomi.Sipple@ssa.gov</vt:lpwstr>
  </property>
  <property fmtid="{D5CDD505-2E9C-101B-9397-08002B2CF9AE}" pid="4" name="_AuthorEmailDisplayName">
    <vt:lpwstr>Sipple, Naomi   LP</vt:lpwstr>
  </property>
  <property fmtid="{D5CDD505-2E9C-101B-9397-08002B2CF9AE}" pid="5" name="_EmailSubject">
    <vt:lpwstr>RESENDING -Updated- FOR YOUR REVIEW - OMB Expiration Notice: 0960-0034, SSA-L725</vt:lpwstr>
  </property>
  <property fmtid="{D5CDD505-2E9C-101B-9397-08002B2CF9AE}" pid="6" name="_NewReviewCycle">
    <vt:lpwstr/>
  </property>
  <property fmtid="{D5CDD505-2E9C-101B-9397-08002B2CF9AE}" pid="7" name="_PreviousAdHocReviewCycleID">
    <vt:i4>-1656758847</vt:i4>
  </property>
</Properties>
</file>